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4e1" w14:textId="94e8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21 желтоқсандағы № 466 бұйрығы. Қазақстан Республикасының Әділет министрлігінде 2018 жылғы 17 қаңтарда № 16240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8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87"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мерзімді баспа басылымдарына ресми жариялауға жіберуді;</w:t>
      </w:r>
    </w:p>
    <w:bookmarkEnd w:id="5"/>
    <w:bookmarkStart w:name="z88"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9"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 күннен бастап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5"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27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466 бұйрығымен бекітілген</w:t>
            </w:r>
          </w:p>
        </w:tc>
      </w:tr>
    </w:tbl>
    <w:bookmarkStart w:name="z7" w:id="10"/>
    <w:p>
      <w:pPr>
        <w:spacing w:after="0"/>
        <w:ind w:left="0"/>
        <w:jc w:val="left"/>
      </w:pPr>
      <w:r>
        <w:rPr>
          <w:rFonts w:ascii="Times New Roman"/>
          <w:b/>
          <w:i w:val="false"/>
          <w:color w:val="000000"/>
        </w:rPr>
        <w:t xml:space="preserve">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w:t>
      </w:r>
    </w:p>
    <w:bookmarkEnd w:id="10"/>
    <w:bookmarkStart w:name="z8" w:id="11"/>
    <w:p>
      <w:pPr>
        <w:spacing w:after="0"/>
        <w:ind w:left="0"/>
        <w:jc w:val="left"/>
      </w:pPr>
      <w:r>
        <w:rPr>
          <w:rFonts w:ascii="Times New Roman"/>
          <w:b/>
          <w:i w:val="false"/>
          <w:color w:val="000000"/>
        </w:rPr>
        <w:t xml:space="preserve"> 1-тарау. Жалпы ережелер</w:t>
      </w:r>
    </w:p>
    <w:bookmarkEnd w:id="11"/>
    <w:bookmarkStart w:name="z9" w:id="12"/>
    <w:p>
      <w:pPr>
        <w:spacing w:after="0"/>
        <w:ind w:left="0"/>
        <w:jc w:val="both"/>
      </w:pPr>
      <w:r>
        <w:rPr>
          <w:rFonts w:ascii="Times New Roman"/>
          <w:b w:val="false"/>
          <w:i w:val="false"/>
          <w:color w:val="000000"/>
          <w:sz w:val="28"/>
        </w:rPr>
        <w:t xml:space="preserve">
      1. Осы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әзірленген және аукционға қатысушыларға қойылатын біліктілік талаптарын, өтінім мазмұнын және оны беру тәртібін, аукционға қатысуға арналған өтінімді қаржылық қамтамасыз ету түрлері мен оларды енгізу және қайтару шарттарын, қорытынды шығару және жеңімпаздарды анықтау тәртібін қамтитын аукциондық сауда-саттықты ұйымдастыру мен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xml:space="preserve">
      2. Осы Қағидаларда мынадай негізгі ұғымдар қолданылады: </w:t>
      </w:r>
    </w:p>
    <w:bookmarkEnd w:id="13"/>
    <w:bookmarkStart w:name="z90" w:id="14"/>
    <w:p>
      <w:pPr>
        <w:spacing w:after="0"/>
        <w:ind w:left="0"/>
        <w:jc w:val="both"/>
      </w:pPr>
      <w:r>
        <w:rPr>
          <w:rFonts w:ascii="Times New Roman"/>
          <w:b w:val="false"/>
          <w:i w:val="false"/>
          <w:color w:val="000000"/>
          <w:sz w:val="28"/>
        </w:rPr>
        <w:t xml:space="preserve">
      Осы Қағидаларда мынадай негізгі ұғымдар қолданылады: </w:t>
      </w:r>
    </w:p>
    <w:bookmarkEnd w:id="14"/>
    <w:bookmarkStart w:name="z175" w:id="15"/>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алушысының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5"/>
    <w:bookmarkStart w:name="z176" w:id="16"/>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оның ішінде электр энергиясын жинақтау жүйелерімен жарақтандырылған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6"/>
    <w:bookmarkStart w:name="z177" w:id="17"/>
    <w:p>
      <w:pPr>
        <w:spacing w:after="0"/>
        <w:ind w:left="0"/>
        <w:jc w:val="both"/>
      </w:pPr>
      <w:r>
        <w:rPr>
          <w:rFonts w:ascii="Times New Roman"/>
          <w:b w:val="false"/>
          <w:i w:val="false"/>
          <w:color w:val="000000"/>
          <w:sz w:val="28"/>
        </w:rPr>
        <w:t>
      3) аукциондық сауда-саттық жеңімпаздарының тізілімі – аукциондық сауда-саттық қорытындылары бойынша ұйымдастырушы қалыптастыратын және өткізілген сауда-саттық нәтижелерін растайтын құжат;</w:t>
      </w:r>
    </w:p>
    <w:bookmarkEnd w:id="17"/>
    <w:bookmarkStart w:name="z178" w:id="18"/>
    <w:p>
      <w:pPr>
        <w:spacing w:after="0"/>
        <w:ind w:left="0"/>
        <w:jc w:val="both"/>
      </w:pPr>
      <w:r>
        <w:rPr>
          <w:rFonts w:ascii="Times New Roman"/>
          <w:b w:val="false"/>
          <w:i w:val="false"/>
          <w:color w:val="000000"/>
          <w:sz w:val="28"/>
        </w:rPr>
        <w:t>
      4) аукциондық сауда-саттыққа қатысушы (бұдан әрі – қатысушы) – аукциондық сауда-саттықты ұйымдастырушыда тіркелген және қатысушы дәрежесін алған өтінім беруші;</w:t>
      </w:r>
    </w:p>
    <w:bookmarkEnd w:id="18"/>
    <w:bookmarkStart w:name="z179" w:id="19"/>
    <w:p>
      <w:pPr>
        <w:spacing w:after="0"/>
        <w:ind w:left="0"/>
        <w:jc w:val="both"/>
      </w:pPr>
      <w:r>
        <w:rPr>
          <w:rFonts w:ascii="Times New Roman"/>
          <w:b w:val="false"/>
          <w:i w:val="false"/>
          <w:color w:val="000000"/>
          <w:sz w:val="28"/>
        </w:rPr>
        <w:t xml:space="preserve">
      5) аукциондық сауда-саттықты ұйымдастырушы (бұдан әрі – Ұйымдастырушы) – уәкiлеттi орган айқындайтын, "Жаңартылатын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аукциондық сауда-саттықты ұйымдастыру мен өткізуді жүзеге асыратын заңды тұлға;</w:t>
      </w:r>
    </w:p>
    <w:bookmarkEnd w:id="19"/>
    <w:bookmarkStart w:name="z180" w:id="20"/>
    <w:p>
      <w:pPr>
        <w:spacing w:after="0"/>
        <w:ind w:left="0"/>
        <w:jc w:val="both"/>
      </w:pPr>
      <w:r>
        <w:rPr>
          <w:rFonts w:ascii="Times New Roman"/>
          <w:b w:val="false"/>
          <w:i w:val="false"/>
          <w:color w:val="000000"/>
          <w:sz w:val="28"/>
        </w:rPr>
        <w:t xml:space="preserve">
      6) банктік кепілдік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№14915 болып тіркелген) Екінші деңгейдегі банктердің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bookmarkEnd w:id="20"/>
    <w:bookmarkStart w:name="z181" w:id="21"/>
    <w:p>
      <w:pPr>
        <w:spacing w:after="0"/>
        <w:ind w:left="0"/>
        <w:jc w:val="both"/>
      </w:pPr>
      <w:r>
        <w:rPr>
          <w:rFonts w:ascii="Times New Roman"/>
          <w:b w:val="false"/>
          <w:i w:val="false"/>
          <w:color w:val="000000"/>
          <w:sz w:val="28"/>
        </w:rPr>
        <w:t>
      7) белгіленген қуаттың рұқсат етілетін ең аз көлемі – одан төмен болса қатысушы жаңартылатын энергия көздерін пайдалану бойынша жаңа объекті құрылысының жобасын іске асыра алмайтын белгіленген қуаттың көлемі;</w:t>
      </w:r>
    </w:p>
    <w:bookmarkEnd w:id="21"/>
    <w:bookmarkStart w:name="z182" w:id="22"/>
    <w:p>
      <w:pPr>
        <w:spacing w:after="0"/>
        <w:ind w:left="0"/>
        <w:jc w:val="both"/>
      </w:pPr>
      <w:r>
        <w:rPr>
          <w:rFonts w:ascii="Times New Roman"/>
          <w:b w:val="false"/>
          <w:i w:val="false"/>
          <w:color w:val="000000"/>
          <w:sz w:val="28"/>
        </w:rPr>
        <w:t>
      8) бенефициар – пайдасына төлем және (немесе) ақша аудару жүзеге асырылатын тұлға;</w:t>
      </w:r>
    </w:p>
    <w:bookmarkEnd w:id="22"/>
    <w:bookmarkStart w:name="z183" w:id="23"/>
    <w:p>
      <w:pPr>
        <w:spacing w:after="0"/>
        <w:ind w:left="0"/>
        <w:jc w:val="both"/>
      </w:pPr>
      <w:r>
        <w:rPr>
          <w:rFonts w:ascii="Times New Roman"/>
          <w:b w:val="false"/>
          <w:i w:val="false"/>
          <w:color w:val="000000"/>
          <w:sz w:val="28"/>
        </w:rPr>
        <w:t>
      9) борышкер тұлға – эмитент банкке бенефициар пайдасына банк кепілдігін немесе резервтік аккредитивті шығаруға тапсырма беретін заңды тұлға;</w:t>
      </w:r>
    </w:p>
    <w:bookmarkEnd w:id="23"/>
    <w:bookmarkStart w:name="z184" w:id="24"/>
    <w:p>
      <w:pPr>
        <w:spacing w:after="0"/>
        <w:ind w:left="0"/>
        <w:jc w:val="both"/>
      </w:pPr>
      <w:r>
        <w:rPr>
          <w:rFonts w:ascii="Times New Roman"/>
          <w:b w:val="false"/>
          <w:i w:val="false"/>
          <w:color w:val="000000"/>
          <w:sz w:val="28"/>
        </w:rPr>
        <w:t>
      10) бір жақты аукцион – аукциондық сауда-саттыққа қатысушылардың өтінімдерін аукциондық сауда-саттыққа қатысушылардың сараланған тізімінен бірізді іріктеу жолымен жеңімпаздарды анықтауға бағытталған аукциондық сауда-саттықты ұйымдастыру нысаны;</w:t>
      </w:r>
    </w:p>
    <w:bookmarkEnd w:id="24"/>
    <w:bookmarkStart w:name="z185" w:id="25"/>
    <w:p>
      <w:pPr>
        <w:spacing w:after="0"/>
        <w:ind w:left="0"/>
        <w:jc w:val="both"/>
      </w:pPr>
      <w:r>
        <w:rPr>
          <w:rFonts w:ascii="Times New Roman"/>
          <w:b w:val="false"/>
          <w:i w:val="false"/>
          <w:color w:val="000000"/>
          <w:sz w:val="28"/>
        </w:rPr>
        <w:t>
      11)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25"/>
    <w:bookmarkStart w:name="z186" w:id="26"/>
    <w:p>
      <w:pPr>
        <w:spacing w:after="0"/>
        <w:ind w:left="0"/>
        <w:jc w:val="both"/>
      </w:pPr>
      <w:r>
        <w:rPr>
          <w:rFonts w:ascii="Times New Roman"/>
          <w:b w:val="false"/>
          <w:i w:val="false"/>
          <w:color w:val="000000"/>
          <w:sz w:val="28"/>
        </w:rPr>
        <w:t xml:space="preserve">
      12)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 </w:t>
      </w:r>
    </w:p>
    <w:bookmarkEnd w:id="26"/>
    <w:bookmarkStart w:name="z187" w:id="27"/>
    <w:p>
      <w:pPr>
        <w:spacing w:after="0"/>
        <w:ind w:left="0"/>
        <w:jc w:val="both"/>
      </w:pPr>
      <w:r>
        <w:rPr>
          <w:rFonts w:ascii="Times New Roman"/>
          <w:b w:val="false"/>
          <w:i w:val="false"/>
          <w:color w:val="000000"/>
          <w:sz w:val="28"/>
        </w:rPr>
        <w:t>
      13)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bookmarkEnd w:id="27"/>
    <w:bookmarkStart w:name="z188" w:id="28"/>
    <w:p>
      <w:pPr>
        <w:spacing w:after="0"/>
        <w:ind w:left="0"/>
        <w:jc w:val="both"/>
      </w:pPr>
      <w:r>
        <w:rPr>
          <w:rFonts w:ascii="Times New Roman"/>
          <w:b w:val="false"/>
          <w:i w:val="false"/>
          <w:color w:val="000000"/>
          <w:sz w:val="28"/>
        </w:rPr>
        <w:t>
      14) ЖЭК пайдалану объектісі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объектісі меншік иесінің балансындағы, олармен өзара байланысты құрылыстар мен инфрақұрылым;</w:t>
      </w:r>
    </w:p>
    <w:bookmarkEnd w:id="28"/>
    <w:bookmarkStart w:name="z189" w:id="29"/>
    <w:p>
      <w:pPr>
        <w:spacing w:after="0"/>
        <w:ind w:left="0"/>
        <w:jc w:val="both"/>
      </w:pPr>
      <w:r>
        <w:rPr>
          <w:rFonts w:ascii="Times New Roman"/>
          <w:b w:val="false"/>
          <w:i w:val="false"/>
          <w:color w:val="000000"/>
          <w:sz w:val="28"/>
        </w:rPr>
        <w:t>
      15)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екінші реттік және (немесе) энергетикалық ресурстар ретінде пайдалану мақсатында оларды термиялық өңдеу процесі;</w:t>
      </w:r>
    </w:p>
    <w:bookmarkEnd w:id="29"/>
    <w:bookmarkStart w:name="z190" w:id="30"/>
    <w:p>
      <w:pPr>
        <w:spacing w:after="0"/>
        <w:ind w:left="0"/>
        <w:jc w:val="both"/>
      </w:pPr>
      <w:r>
        <w:rPr>
          <w:rFonts w:ascii="Times New Roman"/>
          <w:b w:val="false"/>
          <w:i w:val="false"/>
          <w:color w:val="000000"/>
          <w:sz w:val="28"/>
        </w:rPr>
        <w:t>
      16)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30"/>
    <w:bookmarkStart w:name="z191" w:id="31"/>
    <w:p>
      <w:pPr>
        <w:spacing w:after="0"/>
        <w:ind w:left="0"/>
        <w:jc w:val="both"/>
      </w:pPr>
      <w:r>
        <w:rPr>
          <w:rFonts w:ascii="Times New Roman"/>
          <w:b w:val="false"/>
          <w:i w:val="false"/>
          <w:color w:val="000000"/>
          <w:sz w:val="28"/>
        </w:rPr>
        <w:t>
      17)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31"/>
    <w:bookmarkStart w:name="z192" w:id="32"/>
    <w:p>
      <w:pPr>
        <w:spacing w:after="0"/>
        <w:ind w:left="0"/>
        <w:jc w:val="both"/>
      </w:pPr>
      <w:r>
        <w:rPr>
          <w:rFonts w:ascii="Times New Roman"/>
          <w:b w:val="false"/>
          <w:i w:val="false"/>
          <w:color w:val="000000"/>
          <w:sz w:val="28"/>
        </w:rPr>
        <w:t xml:space="preserve">
      18) өтінім беруші – аукциондық сауда-саттыққа қатысуды жоспарлайтын заңды тұлға; </w:t>
      </w:r>
    </w:p>
    <w:bookmarkEnd w:id="32"/>
    <w:bookmarkStart w:name="z193" w:id="33"/>
    <w:p>
      <w:pPr>
        <w:spacing w:after="0"/>
        <w:ind w:left="0"/>
        <w:jc w:val="both"/>
      </w:pPr>
      <w:r>
        <w:rPr>
          <w:rFonts w:ascii="Times New Roman"/>
          <w:b w:val="false"/>
          <w:i w:val="false"/>
          <w:color w:val="000000"/>
          <w:sz w:val="28"/>
        </w:rPr>
        <w:t>
      19) резервтік аккредитив – жағдай орын алған (борышкер тұлға бенефициар алдында міндеттемелерін орындамаған) кезде бенефициар пайдасына аккредитив бойынша соманы төлеуге банк міндеттемесі. Резервтік аккредитив SWIT жүйесі бойынша шығарылады;</w:t>
      </w:r>
    </w:p>
    <w:bookmarkEnd w:id="33"/>
    <w:bookmarkStart w:name="z194" w:id="34"/>
    <w:p>
      <w:pPr>
        <w:spacing w:after="0"/>
        <w:ind w:left="0"/>
        <w:jc w:val="both"/>
      </w:pPr>
      <w:r>
        <w:rPr>
          <w:rFonts w:ascii="Times New Roman"/>
          <w:b w:val="false"/>
          <w:i w:val="false"/>
          <w:color w:val="000000"/>
          <w:sz w:val="28"/>
        </w:rPr>
        <w:t>
      20) сараланған тізім – аукциондық сауда-саттыққа қатысушылардың өтінімдерінде көрсетілген бағалардың өсуі бойынша реттелген өтінімдер тізімі;</w:t>
      </w:r>
    </w:p>
    <w:bookmarkEnd w:id="34"/>
    <w:bookmarkStart w:name="z195" w:id="35"/>
    <w:p>
      <w:pPr>
        <w:spacing w:after="0"/>
        <w:ind w:left="0"/>
        <w:jc w:val="both"/>
      </w:pPr>
      <w:r>
        <w:rPr>
          <w:rFonts w:ascii="Times New Roman"/>
          <w:b w:val="false"/>
          <w:i w:val="false"/>
          <w:color w:val="000000"/>
          <w:sz w:val="28"/>
        </w:rPr>
        <w:t xml:space="preserve">
      21) сатып алу шарты – қаржы-есеп айырысу орталығы мен ЖЭК немесе қалдықтарды энергетикалық кәдеге жаратуды пайдаланатын энергия өндіруші ұйым арасында жасалатын, ЖЭК немесе қалдықтарды энергетикалық кәдеге жаратуды пайдаланатын энергия өндіруші ұйымнан электр энергиясын аукциондық бағамен сатып алу шарты; </w:t>
      </w:r>
    </w:p>
    <w:bookmarkEnd w:id="35"/>
    <w:bookmarkStart w:name="z196" w:id="36"/>
    <w:p>
      <w:pPr>
        <w:spacing w:after="0"/>
        <w:ind w:left="0"/>
        <w:jc w:val="both"/>
      </w:pPr>
      <w:r>
        <w:rPr>
          <w:rFonts w:ascii="Times New Roman"/>
          <w:b w:val="false"/>
          <w:i w:val="false"/>
          <w:color w:val="000000"/>
          <w:sz w:val="28"/>
        </w:rPr>
        <w:t>
      22) сауда жүйесі – интернет арқылы аукциондық сауда-саттықты өткізуді қамтамасыз ететін ұйымдастырушылық, техникалық, бағдарламалық компоненттер кешені;</w:t>
      </w:r>
    </w:p>
    <w:bookmarkEnd w:id="36"/>
    <w:bookmarkStart w:name="z197" w:id="37"/>
    <w:p>
      <w:pPr>
        <w:spacing w:after="0"/>
        <w:ind w:left="0"/>
        <w:jc w:val="both"/>
      </w:pPr>
      <w:r>
        <w:rPr>
          <w:rFonts w:ascii="Times New Roman"/>
          <w:b w:val="false"/>
          <w:i w:val="false"/>
          <w:color w:val="000000"/>
          <w:sz w:val="28"/>
        </w:rPr>
        <w:t>
      23) сауда сессиясы – аукциондық сауда-саттыққа қатысушылардың өтінім беруін, аукциондық сауда-саттық бағаларын, көлемдерін анықтау кезінде жүзеге асырылатын және аукциондық сауда-саттық жеңімпаздарының тізілімі қалыптастырылатын процесс;</w:t>
      </w:r>
    </w:p>
    <w:bookmarkEnd w:id="37"/>
    <w:bookmarkStart w:name="z198" w:id="38"/>
    <w:p>
      <w:pPr>
        <w:spacing w:after="0"/>
        <w:ind w:left="0"/>
        <w:jc w:val="both"/>
      </w:pPr>
      <w:r>
        <w:rPr>
          <w:rFonts w:ascii="Times New Roman"/>
          <w:b w:val="false"/>
          <w:i w:val="false"/>
          <w:color w:val="000000"/>
          <w:sz w:val="28"/>
        </w:rPr>
        <w:t>
      24)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38"/>
    <w:bookmarkStart w:name="z199" w:id="39"/>
    <w:p>
      <w:pPr>
        <w:spacing w:after="0"/>
        <w:ind w:left="0"/>
        <w:jc w:val="both"/>
      </w:pPr>
      <w:r>
        <w:rPr>
          <w:rFonts w:ascii="Times New Roman"/>
          <w:b w:val="false"/>
          <w:i w:val="false"/>
          <w:color w:val="000000"/>
          <w:sz w:val="28"/>
        </w:rPr>
        <w:t>
      25) шекті аукциондық баға – электр энергиясына аукциондық бағаның ең жоғары шамасы;</w:t>
      </w:r>
    </w:p>
    <w:bookmarkEnd w:id="39"/>
    <w:bookmarkStart w:name="z200" w:id="40"/>
    <w:p>
      <w:pPr>
        <w:spacing w:after="0"/>
        <w:ind w:left="0"/>
        <w:jc w:val="both"/>
      </w:pPr>
      <w:r>
        <w:rPr>
          <w:rFonts w:ascii="Times New Roman"/>
          <w:b w:val="false"/>
          <w:i w:val="false"/>
          <w:color w:val="000000"/>
          <w:sz w:val="28"/>
        </w:rPr>
        <w:t>
      26) электр желісіне қосылу нүктесі – энергия өндіруші ұйымның жаңартылатын энергия көздерін пайдалану объектісін, энергия өндіруші ұйымның қалдықтарын энергетикалық кәдеге жарату объектісін энергия беруші ұйымның электр желісіне физикалық қосу орны.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09.03.2021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41"/>
    <w:p>
      <w:pPr>
        <w:spacing w:after="0"/>
        <w:ind w:left="0"/>
        <w:jc w:val="both"/>
      </w:pPr>
      <w:r>
        <w:rPr>
          <w:rFonts w:ascii="Times New Roman"/>
          <w:b w:val="false"/>
          <w:i w:val="false"/>
          <w:color w:val="000000"/>
          <w:sz w:val="28"/>
        </w:rPr>
        <w:t>
      2-1. ЖЭК пайдаланудың жаңа объектілерін салу бойынша жобаларды іріктеу және ЖЭК пайдалану объектілері өндіретін электр энергиясының аукциондық бағаларын айқындау ЖЭК пайдаланудың жаңа объектілерін салу бойынша жобаның дайындалған негізгі параметрлерімен (бұдан әрі – құжаттама) және/немесе құжаттамасы жоқ аукциондық сауда-саттықты ұйымдастыру және өткізу арқылы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42"/>
    <w:p>
      <w:pPr>
        <w:spacing w:after="0"/>
        <w:ind w:left="0"/>
        <w:jc w:val="both"/>
      </w:pPr>
      <w:r>
        <w:rPr>
          <w:rFonts w:ascii="Times New Roman"/>
          <w:b w:val="false"/>
          <w:i w:val="false"/>
          <w:color w:val="000000"/>
          <w:sz w:val="28"/>
        </w:rPr>
        <w:t>
      2-2. Қалдықтарды энергетикалық кәдеге жарату жөніндегі жобаларды іріктеу және қалдықтарды энергетикалық кәдеге жарату жөніндегі объектілер өндіретін электр энергиясының аукциондық бағаларын айқындау осы Қағидалардың 2-тарауы 6-параграфына сәйкес қалдықтарды энергетикалық кәдеге жарату жөніндегі объектілерді салу бойынша дайындалған негізгі ақпаратпен аукциондық сауда-саттықты ұйымдастыру және өткізу арқылы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Энергетика министрінің 09.03.2021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43"/>
    <w:p>
      <w:pPr>
        <w:spacing w:after="0"/>
        <w:ind w:left="0"/>
        <w:jc w:val="left"/>
      </w:pPr>
      <w:r>
        <w:rPr>
          <w:rFonts w:ascii="Times New Roman"/>
          <w:b/>
          <w:i w:val="false"/>
          <w:color w:val="000000"/>
        </w:rPr>
        <w:t xml:space="preserve"> 2-тарау. Аукциондық сауда-саттықты ұйымдастыру және өткізу тәртібі</w:t>
      </w:r>
    </w:p>
    <w:bookmarkEnd w:id="43"/>
    <w:bookmarkStart w:name="z112" w:id="44"/>
    <w:p>
      <w:pPr>
        <w:spacing w:after="0"/>
        <w:ind w:left="0"/>
        <w:jc w:val="left"/>
      </w:pPr>
      <w:r>
        <w:rPr>
          <w:rFonts w:ascii="Times New Roman"/>
          <w:b/>
          <w:i w:val="false"/>
          <w:color w:val="000000"/>
        </w:rPr>
        <w:t xml:space="preserve"> 1-параграф. Аукциондық сауда-саттыққа дайындық</w:t>
      </w:r>
    </w:p>
    <w:bookmarkEnd w:id="44"/>
    <w:bookmarkStart w:name="z12" w:id="45"/>
    <w:p>
      <w:pPr>
        <w:spacing w:after="0"/>
        <w:ind w:left="0"/>
        <w:jc w:val="both"/>
      </w:pPr>
      <w:r>
        <w:rPr>
          <w:rFonts w:ascii="Times New Roman"/>
          <w:b w:val="false"/>
          <w:i w:val="false"/>
          <w:color w:val="000000"/>
          <w:sz w:val="28"/>
        </w:rPr>
        <w:t xml:space="preserve">
      3. Уәкілетті орган аукциондық сауда-саттықты өткізудің болжамды күнінен кемінде 3 (үш) ай бұрын аукциондық сауда-саттықты өткізудің күнтізбелік жылға арналған графигін (бұдан әрі - График)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өзінің интернет-ресурсында жариялайды. Графикте көрсетілген ақпарат түзетуге жатпайды.</w:t>
      </w:r>
    </w:p>
    <w:bookmarkEnd w:id="45"/>
    <w:bookmarkStart w:name="z165" w:id="46"/>
    <w:p>
      <w:pPr>
        <w:spacing w:after="0"/>
        <w:ind w:left="0"/>
        <w:jc w:val="both"/>
      </w:pPr>
      <w:r>
        <w:rPr>
          <w:rFonts w:ascii="Times New Roman"/>
          <w:b w:val="false"/>
          <w:i w:val="false"/>
          <w:color w:val="000000"/>
          <w:sz w:val="28"/>
        </w:rPr>
        <w:t>
      3-1. Құжаттаманы дайындау үшін уәкілетті орган ағымдағы жылдың қаңтар айында қаржы-есеп айырысу орталығына ЖЭК пайдалану объектілерінің үлгілері, олардың орналасу орны (жер учаскелерін көрсете отырып) және алдағы екі жылға белгіленген қуаттың көлемі туралы ақпарат береді.</w:t>
      </w:r>
    </w:p>
    <w:bookmarkEnd w:id="46"/>
    <w:p>
      <w:pPr>
        <w:spacing w:after="0"/>
        <w:ind w:left="0"/>
        <w:jc w:val="both"/>
      </w:pPr>
      <w:r>
        <w:rPr>
          <w:rFonts w:ascii="Times New Roman"/>
          <w:b w:val="false"/>
          <w:i w:val="false"/>
          <w:color w:val="000000"/>
          <w:sz w:val="28"/>
        </w:rPr>
        <w:t>
      Жүйелік оператор ағымдағы жылдың қаңтарында құжаттамасы бар аукциондық сауда-саттық үшін электр желілеріне қосудың ықтимал нүктелері туралы ақпаратты уәкілетті органның сұрау салуы бойынша қаржы-есеп айырысу орталығына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47"/>
    <w:p>
      <w:pPr>
        <w:spacing w:after="0"/>
        <w:ind w:left="0"/>
        <w:jc w:val="both"/>
      </w:pPr>
      <w:r>
        <w:rPr>
          <w:rFonts w:ascii="Times New Roman"/>
          <w:b w:val="false"/>
          <w:i w:val="false"/>
          <w:color w:val="000000"/>
          <w:sz w:val="28"/>
        </w:rPr>
        <w:t>
      3-2. Қаржы-есеп айырысу орталығы аукциондық сауда-саттықты өткізудің жоспарланған күніне дейін 3 (үш) айдан кешіктірмей ресми интернет-ресурста орналастыру үшін құжаттаманы оның құнын көрсете отырып Ұйымдастырушыға жібереді.</w:t>
      </w:r>
    </w:p>
    <w:bookmarkEnd w:id="47"/>
    <w:p>
      <w:pPr>
        <w:spacing w:after="0"/>
        <w:ind w:left="0"/>
        <w:jc w:val="both"/>
      </w:pPr>
      <w:r>
        <w:rPr>
          <w:rFonts w:ascii="Times New Roman"/>
          <w:b w:val="false"/>
          <w:i w:val="false"/>
          <w:color w:val="000000"/>
          <w:sz w:val="28"/>
        </w:rPr>
        <w:t>
      Ұйымдастырушы құжаттаманы алғаннан кейін 3 (үш) жұмыс күні ішінде аукциондық сауда-саттықты өткізу күнін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3-2-тармақпен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48"/>
    <w:p>
      <w:pPr>
        <w:spacing w:after="0"/>
        <w:ind w:left="0"/>
        <w:jc w:val="both"/>
      </w:pPr>
      <w:r>
        <w:rPr>
          <w:rFonts w:ascii="Times New Roman"/>
          <w:b w:val="false"/>
          <w:i w:val="false"/>
          <w:color w:val="000000"/>
          <w:sz w:val="28"/>
        </w:rPr>
        <w:t>
      3-3. Құжаттама:</w:t>
      </w:r>
    </w:p>
    <w:bookmarkEnd w:id="48"/>
    <w:p>
      <w:pPr>
        <w:spacing w:after="0"/>
        <w:ind w:left="0"/>
        <w:jc w:val="both"/>
      </w:pPr>
      <w:r>
        <w:rPr>
          <w:rFonts w:ascii="Times New Roman"/>
          <w:b w:val="false"/>
          <w:i w:val="false"/>
          <w:color w:val="000000"/>
          <w:sz w:val="28"/>
        </w:rPr>
        <w:t>
      1) ресурстық әлеуетті бағалауды қоса алғанда, жаңа ЖЭК пайдалану объектісін салу бойынша бастапқы деректерді, маркетингтік зерттеулерді;</w:t>
      </w:r>
    </w:p>
    <w:p>
      <w:pPr>
        <w:spacing w:after="0"/>
        <w:ind w:left="0"/>
        <w:jc w:val="both"/>
      </w:pPr>
      <w:r>
        <w:rPr>
          <w:rFonts w:ascii="Times New Roman"/>
          <w:b w:val="false"/>
          <w:i w:val="false"/>
          <w:color w:val="000000"/>
          <w:sz w:val="28"/>
        </w:rPr>
        <w:t>
      2) қоғамдық тыңдаулар мен қоршаған ортаға әсерді алдын ала бағалау нәтижелерін;</w:t>
      </w:r>
    </w:p>
    <w:p>
      <w:pPr>
        <w:spacing w:after="0"/>
        <w:ind w:left="0"/>
        <w:jc w:val="both"/>
      </w:pPr>
      <w:r>
        <w:rPr>
          <w:rFonts w:ascii="Times New Roman"/>
          <w:b w:val="false"/>
          <w:i w:val="false"/>
          <w:color w:val="000000"/>
          <w:sz w:val="28"/>
        </w:rPr>
        <w:t>
      3) жерді сатып алуға/жалға алуға арналған техникалық сипаттамалар мен шығындарды, салықтарды ескере отырып, жер учаскесін орналастыру орнын;</w:t>
      </w:r>
    </w:p>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қағидаларға (Нормативтік құқықтық актілерді мемлекеттік тіркеу тізімінде тіркелген нөмірі № 10899) (бұдан әрі – Электр желілік қағидалар) сәйкес әзірленген және келісілген қуат беру схемасы мен қосылуға арналған техникалық шарттарды қамтиды.</w:t>
      </w:r>
    </w:p>
    <w:p>
      <w:pPr>
        <w:spacing w:after="0"/>
        <w:ind w:left="0"/>
        <w:jc w:val="both"/>
      </w:pPr>
      <w:r>
        <w:rPr>
          <w:rFonts w:ascii="Times New Roman"/>
          <w:b w:val="false"/>
          <w:i w:val="false"/>
          <w:color w:val="000000"/>
          <w:sz w:val="28"/>
        </w:rPr>
        <w:t>
      Құжаттаманы дайындауды құжаттаманы әзірлеуші жүзеге асырады не уәкілетті орган қаржы-есеп айырысу орталығына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3-3-тармақпен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49"/>
    <w:p>
      <w:pPr>
        <w:spacing w:after="0"/>
        <w:ind w:left="0"/>
        <w:jc w:val="both"/>
      </w:pPr>
      <w:r>
        <w:rPr>
          <w:rFonts w:ascii="Times New Roman"/>
          <w:b w:val="false"/>
          <w:i w:val="false"/>
          <w:color w:val="000000"/>
          <w:sz w:val="28"/>
        </w:rPr>
        <w:t>
      4. Графикте ЖЭК объектісін салу үшін бөлінген жер учаскелерін және барынша рұқсат етілген қуатты және ықтимал қатысу санын көрсете отырып, энергия беруші ұйымдардың электр желілеріне қосу нүктелері туралы ақпарат болады.</w:t>
      </w:r>
    </w:p>
    <w:bookmarkEnd w:id="49"/>
    <w:bookmarkStart w:name="z14" w:id="50"/>
    <w:p>
      <w:pPr>
        <w:spacing w:after="0"/>
        <w:ind w:left="0"/>
        <w:jc w:val="both"/>
      </w:pPr>
      <w:r>
        <w:rPr>
          <w:rFonts w:ascii="Times New Roman"/>
          <w:b w:val="false"/>
          <w:i w:val="false"/>
          <w:color w:val="000000"/>
          <w:sz w:val="28"/>
        </w:rPr>
        <w:t xml:space="preserve">
      5. Облыстардың, республикалық маңызы бар қала және астананың жергілікті атқарушы органдары Қазақстан Республикасының Жер кодексіне (бұдан әрі – Жер кодексі) сәйкес аукциондық сауда-саттықтың жеңімпаздарына жер учаскесіне құқық берілген сәтке дейін Заңның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салуға жоспарланған ЖЭК пайдалану объектілеріне арналған жер учаскелерін резервке қоюды жүзеге асырады және тиісті ақпаратты уәкілетті органға Графиктің 1-кестесіне сәйкес нысан бойынша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51"/>
    <w:p>
      <w:pPr>
        <w:spacing w:after="0"/>
        <w:ind w:left="0"/>
        <w:jc w:val="both"/>
      </w:pPr>
      <w:r>
        <w:rPr>
          <w:rFonts w:ascii="Times New Roman"/>
          <w:b w:val="false"/>
          <w:i w:val="false"/>
          <w:color w:val="000000"/>
          <w:sz w:val="28"/>
        </w:rPr>
        <w:t xml:space="preserve">
      6. Аукциондық сауда-саттық жеңімпазымен ЖЭК пайдалану объектілерін қосу туралы шартты жасаған сәтке дейін энергия беруші ұйымдар уәкілетті органға ұсынған электр желісіне қосылу нүктелері салуға жоспарланған ЖЭК пайдалану объектілерін қосу туралы шартты және (немесе) электр желісіне қосылуға техникалық шартты беру үшін резервке қойылады және тиісті ақпаратты уәкілетті органға Графиктің 2-кестесіне сай нысанда жібереді. </w:t>
      </w:r>
    </w:p>
    <w:bookmarkEnd w:id="51"/>
    <w:bookmarkStart w:name="z16" w:id="52"/>
    <w:p>
      <w:pPr>
        <w:spacing w:after="0"/>
        <w:ind w:left="0"/>
        <w:jc w:val="both"/>
      </w:pPr>
      <w:r>
        <w:rPr>
          <w:rFonts w:ascii="Times New Roman"/>
          <w:b w:val="false"/>
          <w:i w:val="false"/>
          <w:color w:val="000000"/>
          <w:sz w:val="28"/>
        </w:rPr>
        <w:t>
      7. Графикті жариялаған сәттен бастап График бойынша барлық жоспарланған аукциондар аяқталғанға дейін энергия беруші ұйымдар резервке қойылған нүктелер бойынша электр желісіне қосуға техникалық шарттар алуға өтінімдерді қабылдауды тоқтата тұрады.</w:t>
      </w:r>
    </w:p>
    <w:bookmarkEnd w:id="52"/>
    <w:bookmarkStart w:name="z17" w:id="53"/>
    <w:p>
      <w:pPr>
        <w:spacing w:after="0"/>
        <w:ind w:left="0"/>
        <w:jc w:val="both"/>
      </w:pPr>
      <w:r>
        <w:rPr>
          <w:rFonts w:ascii="Times New Roman"/>
          <w:b w:val="false"/>
          <w:i w:val="false"/>
          <w:color w:val="000000"/>
          <w:sz w:val="28"/>
        </w:rPr>
        <w:t>
      8. ЖЭК пайдалану объектісін салу және пайдалану Қазақстан Республикасының сәулет, қала құрылысы мен құрылыс қызметі және электр энергетикасы саласындағы заңнамасына сәйкес жүзеге асырылады.</w:t>
      </w:r>
    </w:p>
    <w:bookmarkEnd w:id="53"/>
    <w:p>
      <w:pPr>
        <w:spacing w:after="0"/>
        <w:ind w:left="0"/>
        <w:jc w:val="both"/>
      </w:pPr>
      <w:r>
        <w:rPr>
          <w:rFonts w:ascii="Times New Roman"/>
          <w:b w:val="false"/>
          <w:i w:val="false"/>
          <w:color w:val="000000"/>
          <w:sz w:val="28"/>
        </w:rPr>
        <w:t>
      Бұл ретте, ЖЭК пайдалану объектісін салу жаңа генерациялау (бұған дейін пайдаланылмаған) қондырғыларын пайдаланып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3" w:id="54"/>
    <w:p>
      <w:pPr>
        <w:spacing w:after="0"/>
        <w:ind w:left="0"/>
        <w:jc w:val="both"/>
      </w:pPr>
      <w:r>
        <w:rPr>
          <w:rFonts w:ascii="Times New Roman"/>
          <w:b w:val="false"/>
          <w:i w:val="false"/>
          <w:color w:val="000000"/>
          <w:sz w:val="28"/>
        </w:rPr>
        <w:t>
      8-1. Күн және жел электр станцияларын салу бойынша жобаларды іріктеу жөніндегі аукциондық сауда-саттық электр желілерінің нүктелеріне қосу мүмкіндігі және Графикте көрсетілген, салу жоспарланған объектілер үшін резервтелген жер учаскелері туралы ақпаратқа сәйкес жүргізіледі.</w:t>
      </w:r>
    </w:p>
    <w:bookmarkEnd w:id="54"/>
    <w:p>
      <w:pPr>
        <w:spacing w:after="0"/>
        <w:ind w:left="0"/>
        <w:jc w:val="both"/>
      </w:pPr>
      <w:r>
        <w:rPr>
          <w:rFonts w:ascii="Times New Roman"/>
          <w:b w:val="false"/>
          <w:i w:val="false"/>
          <w:color w:val="000000"/>
          <w:sz w:val="28"/>
        </w:rPr>
        <w:t xml:space="preserve">
      Бұл ретте, аукциондық сауда-саттыққа қатысу үшін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7) - 9) тармақшаларында көзделген құжаттарды ұсыну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Энергетика министрінің 13.08.2021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55"/>
    <w:p>
      <w:pPr>
        <w:spacing w:after="0"/>
        <w:ind w:left="0"/>
        <w:jc w:val="both"/>
      </w:pPr>
      <w:r>
        <w:rPr>
          <w:rFonts w:ascii="Times New Roman"/>
          <w:b w:val="false"/>
          <w:i w:val="false"/>
          <w:color w:val="000000"/>
          <w:sz w:val="28"/>
        </w:rPr>
        <w:t>
      9. Құжаттарды қабылдау және өтінім берушілерді аукциондық сауда саттықта тіркеуді Ұйымдастырушы уәкілетті орган бекіткен Графикте көрсетілген мерзімде жүргізеді.</w:t>
      </w:r>
    </w:p>
    <w:bookmarkEnd w:id="55"/>
    <w:bookmarkStart w:name="z19" w:id="56"/>
    <w:p>
      <w:pPr>
        <w:spacing w:after="0"/>
        <w:ind w:left="0"/>
        <w:jc w:val="both"/>
      </w:pPr>
      <w:r>
        <w:rPr>
          <w:rFonts w:ascii="Times New Roman"/>
          <w:b w:val="false"/>
          <w:i w:val="false"/>
          <w:color w:val="000000"/>
          <w:sz w:val="28"/>
        </w:rPr>
        <w:t>
      10. Сауда жүйесінің деректер базасында тіркелу үшін өтінім беруші онлайн тіркеуден өту үшін Ұйымдастырушының ресми интернет-ресурсына жүгінеді және Ұйымдастырушыға осы Қағидалардың 19-тармағының 1)-5) тармақшаларына сәйкес құжаттарды электрондық түрде ұсынады.</w:t>
      </w:r>
    </w:p>
    <w:bookmarkEnd w:id="56"/>
    <w:bookmarkStart w:name="z20" w:id="57"/>
    <w:p>
      <w:pPr>
        <w:spacing w:after="0"/>
        <w:ind w:left="0"/>
        <w:jc w:val="both"/>
      </w:pPr>
      <w:r>
        <w:rPr>
          <w:rFonts w:ascii="Times New Roman"/>
          <w:b w:val="false"/>
          <w:i w:val="false"/>
          <w:color w:val="000000"/>
          <w:sz w:val="28"/>
        </w:rPr>
        <w:t>
      11. Өтінім беруші осы Қағидалардың 4-параграфына сәйкес қаржы-есеп айырысу орталығына аукциондық сауда-саттыққа қатысуға өтінімді қаржылық қамтамасыз еті жөніндегі құжаттардың түпнұсқаларын аукциондық сауда-саттық басталу күніне дейін 2 (екі) жұмыс күнінен кешіктірмей ұсынады.</w:t>
      </w:r>
    </w:p>
    <w:bookmarkEnd w:id="57"/>
    <w:bookmarkStart w:name="z21" w:id="58"/>
    <w:p>
      <w:pPr>
        <w:spacing w:after="0"/>
        <w:ind w:left="0"/>
        <w:jc w:val="both"/>
      </w:pPr>
      <w:r>
        <w:rPr>
          <w:rFonts w:ascii="Times New Roman"/>
          <w:b w:val="false"/>
          <w:i w:val="false"/>
          <w:color w:val="000000"/>
          <w:sz w:val="28"/>
        </w:rPr>
        <w:t xml:space="preserve">
      12. Өтінім беруші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1)-5) тармақшаларына сәйкес құжаттарды ұсынған, өтінім беруші мен Ұйымдастырушы арасында шартты жасасқан және Ұйымдастырушының көрсетілетін қызметтеріне ақы төлеген кезде Ұйымдастырушы өтінім берушіге аукциондық сауда-саттықтарға қатысушының мәртебесін тағайындайды.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xml:space="preserve">
      13. Ұйымдастырушы уәкілетті орган бекіткен аукциондық сауда-саттық жүргізу графигіне сәйкес аукциондық сауда-саттық басталғанға дейін 5 (бес) жұмыс күні ішінде өтінім берушілерден құжаттарды қабылдауды тоқтатады. </w:t>
      </w:r>
    </w:p>
    <w:bookmarkEnd w:id="59"/>
    <w:bookmarkStart w:name="z23" w:id="60"/>
    <w:p>
      <w:pPr>
        <w:spacing w:after="0"/>
        <w:ind w:left="0"/>
        <w:jc w:val="both"/>
      </w:pPr>
      <w:r>
        <w:rPr>
          <w:rFonts w:ascii="Times New Roman"/>
          <w:b w:val="false"/>
          <w:i w:val="false"/>
          <w:color w:val="000000"/>
          <w:sz w:val="28"/>
        </w:rPr>
        <w:t>
      14. Қатысушы аукциондық сауда-саттықтар басталғанға дейін 5 (бес) жұмыс күнінен кешіктірмей Ұйымдастырушыға деректемелерінің, қатысушының сауда жүйесіне қосыла алатын қызметкерлері тізімінің өзгеруі туралы хабарлайды.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61"/>
    <w:p>
      <w:pPr>
        <w:spacing w:after="0"/>
        <w:ind w:left="0"/>
        <w:jc w:val="both"/>
      </w:pPr>
      <w:r>
        <w:rPr>
          <w:rFonts w:ascii="Times New Roman"/>
          <w:b w:val="false"/>
          <w:i w:val="false"/>
          <w:color w:val="000000"/>
          <w:sz w:val="28"/>
        </w:rPr>
        <w:t>
      15. Сауда жүйесіне қосылуға рұқсат беретін паролді үшінші тұлғаларға берілуге жатпайды.</w:t>
      </w:r>
    </w:p>
    <w:bookmarkEnd w:id="61"/>
    <w:bookmarkStart w:name="z25" w:id="62"/>
    <w:p>
      <w:pPr>
        <w:spacing w:after="0"/>
        <w:ind w:left="0"/>
        <w:jc w:val="both"/>
      </w:pPr>
      <w:r>
        <w:rPr>
          <w:rFonts w:ascii="Times New Roman"/>
          <w:b w:val="false"/>
          <w:i w:val="false"/>
          <w:color w:val="000000"/>
          <w:sz w:val="28"/>
        </w:rPr>
        <w:t>
      16. Ұйымдастырушының қызметіне тариф Қазақстан Респубдикасының заңнамасына сәйкес белгіленеді және өтінім беруші мен ұйымдастырушы арасында жасалатын шарт (бұдан әрі-Шарт) негізінде төлененді.</w:t>
      </w:r>
    </w:p>
    <w:bookmarkEnd w:id="62"/>
    <w:bookmarkStart w:name="z26" w:id="63"/>
    <w:p>
      <w:pPr>
        <w:spacing w:after="0"/>
        <w:ind w:left="0"/>
        <w:jc w:val="both"/>
      </w:pPr>
      <w:r>
        <w:rPr>
          <w:rFonts w:ascii="Times New Roman"/>
          <w:b w:val="false"/>
          <w:i w:val="false"/>
          <w:color w:val="000000"/>
          <w:sz w:val="28"/>
        </w:rPr>
        <w:t>
      17. Шартта:</w:t>
      </w:r>
    </w:p>
    <w:bookmarkEnd w:id="63"/>
    <w:p>
      <w:pPr>
        <w:spacing w:after="0"/>
        <w:ind w:left="0"/>
        <w:jc w:val="both"/>
      </w:pPr>
      <w:r>
        <w:rPr>
          <w:rFonts w:ascii="Times New Roman"/>
          <w:b w:val="false"/>
          <w:i w:val="false"/>
          <w:color w:val="000000"/>
          <w:sz w:val="28"/>
        </w:rPr>
        <w:t>
      1) Шарт мәні, Ұйымдастырушы көрсететін қызметтердің түрлері, төлемнің мерзімдері және тәртібі;</w:t>
      </w:r>
    </w:p>
    <w:p>
      <w:pPr>
        <w:spacing w:after="0"/>
        <w:ind w:left="0"/>
        <w:jc w:val="both"/>
      </w:pPr>
      <w:r>
        <w:rPr>
          <w:rFonts w:ascii="Times New Roman"/>
          <w:b w:val="false"/>
          <w:i w:val="false"/>
          <w:color w:val="000000"/>
          <w:sz w:val="28"/>
        </w:rPr>
        <w:t>
      2) аукциондық сауда-саттыққа қатысу және аукциондық сауда-саттық рұқсат етілуі үшін өтінім берушіге қойылатын өлшем шарттар мен талаптар;</w:t>
      </w:r>
    </w:p>
    <w:p>
      <w:pPr>
        <w:spacing w:after="0"/>
        <w:ind w:left="0"/>
        <w:jc w:val="both"/>
      </w:pPr>
      <w:r>
        <w:rPr>
          <w:rFonts w:ascii="Times New Roman"/>
          <w:b w:val="false"/>
          <w:i w:val="false"/>
          <w:color w:val="000000"/>
          <w:sz w:val="28"/>
        </w:rPr>
        <w:t>
      3) аукциондық сауда-саттықты өткізу әдістері;</w:t>
      </w:r>
    </w:p>
    <w:p>
      <w:pPr>
        <w:spacing w:after="0"/>
        <w:ind w:left="0"/>
        <w:jc w:val="both"/>
      </w:pPr>
      <w:r>
        <w:rPr>
          <w:rFonts w:ascii="Times New Roman"/>
          <w:b w:val="false"/>
          <w:i w:val="false"/>
          <w:color w:val="000000"/>
          <w:sz w:val="28"/>
        </w:rPr>
        <w:t>
      4) Ұйымдастырушының көрсететін қызметтері үшін төленетін ақыны өтінім берушіге қайтару шарты;</w:t>
      </w:r>
    </w:p>
    <w:p>
      <w:pPr>
        <w:spacing w:after="0"/>
        <w:ind w:left="0"/>
        <w:jc w:val="both"/>
      </w:pPr>
      <w:r>
        <w:rPr>
          <w:rFonts w:ascii="Times New Roman"/>
          <w:b w:val="false"/>
          <w:i w:val="false"/>
          <w:color w:val="000000"/>
          <w:sz w:val="28"/>
        </w:rPr>
        <w:t>
      5) Шартқа қатысушылардың Шарт талаптарын бұзғаны үшін жауапкершілігі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64"/>
    <w:p>
      <w:pPr>
        <w:spacing w:after="0"/>
        <w:ind w:left="0"/>
        <w:jc w:val="both"/>
      </w:pPr>
      <w:r>
        <w:rPr>
          <w:rFonts w:ascii="Times New Roman"/>
          <w:b w:val="false"/>
          <w:i w:val="false"/>
          <w:color w:val="000000"/>
          <w:sz w:val="28"/>
        </w:rPr>
        <w:t>
      18. Ұйымдастырушы аукциондық сауда-саттықты ұйымдастыру және өткізу мақсатында:</w:t>
      </w:r>
    </w:p>
    <w:bookmarkEnd w:id="64"/>
    <w:bookmarkStart w:name="z117" w:id="65"/>
    <w:p>
      <w:pPr>
        <w:spacing w:after="0"/>
        <w:ind w:left="0"/>
        <w:jc w:val="both"/>
      </w:pPr>
      <w:r>
        <w:rPr>
          <w:rFonts w:ascii="Times New Roman"/>
          <w:b w:val="false"/>
          <w:i w:val="false"/>
          <w:color w:val="000000"/>
          <w:sz w:val="28"/>
        </w:rPr>
        <w:t>
      1) сауда жүйесінің аукциондық сауда-саттықты өткізу бойынша жұмысқа қабілетін қамтамасыз етеді;</w:t>
      </w:r>
    </w:p>
    <w:bookmarkEnd w:id="65"/>
    <w:bookmarkStart w:name="z118" w:id="66"/>
    <w:p>
      <w:pPr>
        <w:spacing w:after="0"/>
        <w:ind w:left="0"/>
        <w:jc w:val="both"/>
      </w:pPr>
      <w:r>
        <w:rPr>
          <w:rFonts w:ascii="Times New Roman"/>
          <w:b w:val="false"/>
          <w:i w:val="false"/>
          <w:color w:val="000000"/>
          <w:sz w:val="28"/>
        </w:rPr>
        <w:t>
      2) аукциондық сауда-саттықты өткізу бойынша әдістемелік нұсқаулар мен регламенттерді әзірлейді және бекітеді;</w:t>
      </w:r>
    </w:p>
    <w:bookmarkEnd w:id="66"/>
    <w:bookmarkStart w:name="z119" w:id="67"/>
    <w:p>
      <w:pPr>
        <w:spacing w:after="0"/>
        <w:ind w:left="0"/>
        <w:jc w:val="both"/>
      </w:pPr>
      <w:r>
        <w:rPr>
          <w:rFonts w:ascii="Times New Roman"/>
          <w:b w:val="false"/>
          <w:i w:val="false"/>
          <w:color w:val="000000"/>
          <w:sz w:val="28"/>
        </w:rPr>
        <w:t>
      3) қатысушыларға аукциондық сауда-саттыққа қол жеткізу үшін тең жағдайларды қамтамасыз етеді;</w:t>
      </w:r>
    </w:p>
    <w:bookmarkEnd w:id="67"/>
    <w:bookmarkStart w:name="z120" w:id="68"/>
    <w:p>
      <w:pPr>
        <w:spacing w:after="0"/>
        <w:ind w:left="0"/>
        <w:jc w:val="both"/>
      </w:pPr>
      <w:r>
        <w:rPr>
          <w:rFonts w:ascii="Times New Roman"/>
          <w:b w:val="false"/>
          <w:i w:val="false"/>
          <w:color w:val="000000"/>
          <w:sz w:val="28"/>
        </w:rPr>
        <w:t>
      4) қатысушылардың қызметкерлеріне сауда жүйесінде жұмыс істеу бойынша нұсқама өткізеді;</w:t>
      </w:r>
    </w:p>
    <w:bookmarkEnd w:id="68"/>
    <w:bookmarkStart w:name="z121" w:id="69"/>
    <w:p>
      <w:pPr>
        <w:spacing w:after="0"/>
        <w:ind w:left="0"/>
        <w:jc w:val="both"/>
      </w:pPr>
      <w:r>
        <w:rPr>
          <w:rFonts w:ascii="Times New Roman"/>
          <w:b w:val="false"/>
          <w:i w:val="false"/>
          <w:color w:val="000000"/>
          <w:sz w:val="28"/>
        </w:rPr>
        <w:t>
      5) уәкілетті органмен және қаржы-есеп айырысу орталығымен аукциондық сауда-саттықты ұйымдастыру және өткізумен байланысты мәселелер бойынша өзара іс-қимыл жасайды;</w:t>
      </w:r>
    </w:p>
    <w:bookmarkEnd w:id="69"/>
    <w:bookmarkStart w:name="z122" w:id="70"/>
    <w:p>
      <w:pPr>
        <w:spacing w:after="0"/>
        <w:ind w:left="0"/>
        <w:jc w:val="both"/>
      </w:pPr>
      <w:r>
        <w:rPr>
          <w:rFonts w:ascii="Times New Roman"/>
          <w:b w:val="false"/>
          <w:i w:val="false"/>
          <w:color w:val="000000"/>
          <w:sz w:val="28"/>
        </w:rPr>
        <w:t>
      6) ресми интернет-ресурста Аукциондық сауда-саттық жеңімпаздарының тізілімін жариялайды.</w:t>
      </w:r>
    </w:p>
    <w:bookmarkEnd w:id="70"/>
    <w:bookmarkStart w:name="z168" w:id="71"/>
    <w:p>
      <w:pPr>
        <w:spacing w:after="0"/>
        <w:ind w:left="0"/>
        <w:jc w:val="both"/>
      </w:pPr>
      <w:r>
        <w:rPr>
          <w:rFonts w:ascii="Times New Roman"/>
          <w:b w:val="false"/>
          <w:i w:val="false"/>
          <w:color w:val="000000"/>
          <w:sz w:val="28"/>
        </w:rPr>
        <w:t>
      18-1. Техникалық тапсырмаға сәйкес қаржы-есеп айырысу орталығы әлеуетті өтінім берушілердің конкурсқа қатысуға өтінімдерін қарастыру, конкурсқа қатысуға және әзірлеуші құжаттарын анықтауға арналған конкурстық комиссия құрады.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18-1-тармақпен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72"/>
    <w:p>
      <w:pPr>
        <w:spacing w:after="0"/>
        <w:ind w:left="0"/>
        <w:jc w:val="left"/>
      </w:pPr>
      <w:r>
        <w:rPr>
          <w:rFonts w:ascii="Times New Roman"/>
          <w:b/>
          <w:i w:val="false"/>
          <w:color w:val="000000"/>
        </w:rPr>
        <w:t xml:space="preserve"> 2-параграф. Аукциондық сауда-саттыққа қатысушыларға қойылатын біліктілік талаптары</w:t>
      </w:r>
    </w:p>
    <w:bookmarkEnd w:id="72"/>
    <w:bookmarkStart w:name="z29" w:id="73"/>
    <w:p>
      <w:pPr>
        <w:spacing w:after="0"/>
        <w:ind w:left="0"/>
        <w:jc w:val="both"/>
      </w:pPr>
      <w:r>
        <w:rPr>
          <w:rFonts w:ascii="Times New Roman"/>
          <w:b w:val="false"/>
          <w:i w:val="false"/>
          <w:color w:val="000000"/>
          <w:sz w:val="28"/>
        </w:rPr>
        <w:t>
      19. Аукциондық сауда-саттыққа қатысу үшін Қатысушылар құқықтық қабілеттілігі және төлем қабілеттілігі бойынша біліктілік талаптарын мынадай құжаттарды ұсыну арқылы растайды:</w:t>
      </w:r>
    </w:p>
    <w:bookmarkEnd w:id="73"/>
    <w:p>
      <w:pPr>
        <w:spacing w:after="0"/>
        <w:ind w:left="0"/>
        <w:jc w:val="both"/>
      </w:pPr>
      <w:r>
        <w:rPr>
          <w:rFonts w:ascii="Times New Roman"/>
          <w:b w:val="false"/>
          <w:i w:val="false"/>
          <w:color w:val="000000"/>
          <w:sz w:val="28"/>
        </w:rPr>
        <w:t>
      1) Жарғы көшірмесі;</w:t>
      </w:r>
    </w:p>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электрондық мекенжайы);</w:t>
      </w:r>
    </w:p>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w:t>
      </w:r>
    </w:p>
    <w:p>
      <w:pPr>
        <w:spacing w:after="0"/>
        <w:ind w:left="0"/>
        <w:jc w:val="both"/>
      </w:pPr>
      <w:r>
        <w:rPr>
          <w:rFonts w:ascii="Times New Roman"/>
          <w:b w:val="false"/>
          <w:i w:val="false"/>
          <w:color w:val="000000"/>
          <w:sz w:val="28"/>
        </w:rPr>
        <w:t>
      7) Электр желілік қағидаларға сәйкес берілген және келісілген электр желісіне қосуға арналған техникалық шарттардың көшірмелері не Графикке сәйкес электр желілеріне қосылу нүктелерін көрсету;</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 учаскесіне құқық белгілейтін құжаттардың көшірмелері не Графикке сәйкес жер учаскесін көрсету;</w:t>
      </w:r>
    </w:p>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және одан да көп "Электр станциясының қуатын беру схемасын" жүйелік оператордың келісу хатының көшірмесі немесе Графикке сәйкес электр желілеріне қосылу нүктелерін көрсету;</w:t>
      </w:r>
    </w:p>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Қатысушының танысқаны туралы растау хаты.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74"/>
    <w:p>
      <w:pPr>
        <w:spacing w:after="0"/>
        <w:ind w:left="0"/>
        <w:jc w:val="both"/>
      </w:pPr>
      <w:r>
        <w:rPr>
          <w:rFonts w:ascii="Times New Roman"/>
          <w:b w:val="false"/>
          <w:i w:val="false"/>
          <w:color w:val="000000"/>
          <w:sz w:val="28"/>
        </w:rPr>
        <w:t>
      20. Банктік кепілдік түріндегі аукциондық сауда-саттыққа қатысуға өтінімді қаржылық қамтамасыз ету қаржы-есеп айырысу орталығының пайдасына шығарылған резервтік аккредитив бойынша ұсынылады.</w:t>
      </w:r>
    </w:p>
    <w:bookmarkEnd w:id="74"/>
    <w:bookmarkStart w:name="z31" w:id="75"/>
    <w:p>
      <w:pPr>
        <w:spacing w:after="0"/>
        <w:ind w:left="0"/>
        <w:jc w:val="left"/>
      </w:pPr>
      <w:r>
        <w:rPr>
          <w:rFonts w:ascii="Times New Roman"/>
          <w:b/>
          <w:i w:val="false"/>
          <w:color w:val="000000"/>
        </w:rPr>
        <w:t xml:space="preserve"> 3-параграф. Өтінімнің мазмұны және оны беру тәртібі</w:t>
      </w:r>
    </w:p>
    <w:bookmarkEnd w:id="75"/>
    <w:bookmarkStart w:name="z32" w:id="76"/>
    <w:p>
      <w:pPr>
        <w:spacing w:after="0"/>
        <w:ind w:left="0"/>
        <w:jc w:val="both"/>
      </w:pPr>
      <w:r>
        <w:rPr>
          <w:rFonts w:ascii="Times New Roman"/>
          <w:b w:val="false"/>
          <w:i w:val="false"/>
          <w:color w:val="000000"/>
          <w:sz w:val="28"/>
        </w:rPr>
        <w:t xml:space="preserve">
      21. Аукциондық сауда-саттық Ұйымдастырушының сауда жүйесінің интернет-ресурсы арқылы интернет желісін пайдалана отырып, қашықтықтан анонимді өткізіледі. </w:t>
      </w:r>
    </w:p>
    <w:bookmarkEnd w:id="76"/>
    <w:bookmarkStart w:name="z33" w:id="77"/>
    <w:p>
      <w:pPr>
        <w:spacing w:after="0"/>
        <w:ind w:left="0"/>
        <w:jc w:val="both"/>
      </w:pPr>
      <w:r>
        <w:rPr>
          <w:rFonts w:ascii="Times New Roman"/>
          <w:b w:val="false"/>
          <w:i w:val="false"/>
          <w:color w:val="000000"/>
          <w:sz w:val="28"/>
        </w:rPr>
        <w:t>
      22. Аукциондық сауда-саттық бір жақты аукцион түрінде өткізіледі.</w:t>
      </w:r>
    </w:p>
    <w:bookmarkEnd w:id="77"/>
    <w:bookmarkStart w:name="z34" w:id="78"/>
    <w:p>
      <w:pPr>
        <w:spacing w:after="0"/>
        <w:ind w:left="0"/>
        <w:jc w:val="both"/>
      </w:pPr>
      <w:r>
        <w:rPr>
          <w:rFonts w:ascii="Times New Roman"/>
          <w:b w:val="false"/>
          <w:i w:val="false"/>
          <w:color w:val="000000"/>
          <w:sz w:val="28"/>
        </w:rPr>
        <w:t xml:space="preserve">
      23. Аукциондық сауда-саттықты өткізу кезіндегі сауда сессиясы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немесе қалдықтарды энергетикалық кәдеге жарату жөніндегі жобаларды іріктеу бойынша аукциондық сауда-саттық өткізу жағдайында, </w:t>
      </w:r>
      <w:r>
        <w:rPr>
          <w:rFonts w:ascii="Times New Roman"/>
          <w:b w:val="false"/>
          <w:i w:val="false"/>
          <w:color w:val="000000"/>
          <w:sz w:val="28"/>
        </w:rPr>
        <w:t>60-5-тармағының</w:t>
      </w:r>
      <w:r>
        <w:rPr>
          <w:rFonts w:ascii="Times New Roman"/>
          <w:b w:val="false"/>
          <w:i w:val="false"/>
          <w:color w:val="000000"/>
          <w:sz w:val="28"/>
        </w:rPr>
        <w:t xml:space="preserve"> 7) тармақшасына сәйкес белгіленетін мерзімдерде өткізіледі және 30 (отыз) минутқа созылады.</w:t>
      </w:r>
    </w:p>
    <w:bookmarkEnd w:id="78"/>
    <w:p>
      <w:pPr>
        <w:spacing w:after="0"/>
        <w:ind w:left="0"/>
        <w:jc w:val="both"/>
      </w:pPr>
      <w:r>
        <w:rPr>
          <w:rFonts w:ascii="Times New Roman"/>
          <w:b w:val="false"/>
          <w:i w:val="false"/>
          <w:color w:val="000000"/>
          <w:sz w:val="28"/>
        </w:rPr>
        <w:t>
      Бұл ретте сауда сессиясы аяқталғанға дейін бес минут ішінде аукциондық сауда-саттыққа қатысушылардан қолда бар ең төменгі ұсыныстан төмен бағамен өтінім түскен кезде сауда сессиясы 5 (бес) минутқа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79"/>
    <w:p>
      <w:pPr>
        <w:spacing w:after="0"/>
        <w:ind w:left="0"/>
        <w:jc w:val="both"/>
      </w:pPr>
      <w:r>
        <w:rPr>
          <w:rFonts w:ascii="Times New Roman"/>
          <w:b w:val="false"/>
          <w:i w:val="false"/>
          <w:color w:val="000000"/>
          <w:sz w:val="28"/>
        </w:rPr>
        <w:t>
      24. Сауда сессиясы ашылғанға дейін Ұйымдастырушы:</w:t>
      </w:r>
    </w:p>
    <w:bookmarkEnd w:id="79"/>
    <w:p>
      <w:pPr>
        <w:spacing w:after="0"/>
        <w:ind w:left="0"/>
        <w:jc w:val="both"/>
      </w:pPr>
      <w:r>
        <w:rPr>
          <w:rFonts w:ascii="Times New Roman"/>
          <w:b w:val="false"/>
          <w:i w:val="false"/>
          <w:color w:val="000000"/>
          <w:sz w:val="28"/>
        </w:rPr>
        <w:t>
      1) сауда жүйесіне белгіленген қуатты іріктеуге жоспарланған көлемдері туралы ақпаратты, шекті аукциондық бағаны және уәкілетті орган бекіткен Графикке сәйкес өзге де ақпаратты енгізеді;</w:t>
      </w:r>
    </w:p>
    <w:p>
      <w:pPr>
        <w:spacing w:after="0"/>
        <w:ind w:left="0"/>
        <w:jc w:val="both"/>
      </w:pPr>
      <w:r>
        <w:rPr>
          <w:rFonts w:ascii="Times New Roman"/>
          <w:b w:val="false"/>
          <w:i w:val="false"/>
          <w:color w:val="000000"/>
          <w:sz w:val="28"/>
        </w:rPr>
        <w:t>
      2) уәкілетті органнан алынған жоспарланған ЖЭК пайдалану объектілері үшін резервтелген жер учаскелерінің болуы және электр желілеріне қосу нүктелері бойынша ең жоғары рұқсат етілетін қуатты көрсете отырып, энергия беруші ұйымдардың электр желілеріне қосу мүмкіндігі жөнінде сауда жүйесіне ақпарат енгізеді.</w:t>
      </w:r>
    </w:p>
    <w:p>
      <w:pPr>
        <w:spacing w:after="0"/>
        <w:ind w:left="0"/>
        <w:jc w:val="both"/>
      </w:pPr>
      <w:r>
        <w:rPr>
          <w:rFonts w:ascii="Times New Roman"/>
          <w:b w:val="false"/>
          <w:i w:val="false"/>
          <w:color w:val="000000"/>
          <w:sz w:val="28"/>
        </w:rPr>
        <w:t>
      3) сауда жүйесіне аукциондық сауда-саттыққа қатысуға өтінімді қаржылық қамтамасыз ету шамалары туралы қаржы-есеп айырысу орталығынан алған ақпаратты енгізеді;</w:t>
      </w:r>
    </w:p>
    <w:p>
      <w:pPr>
        <w:spacing w:after="0"/>
        <w:ind w:left="0"/>
        <w:jc w:val="both"/>
      </w:pPr>
      <w:r>
        <w:rPr>
          <w:rFonts w:ascii="Times New Roman"/>
          <w:b w:val="false"/>
          <w:i w:val="false"/>
          <w:color w:val="000000"/>
          <w:sz w:val="28"/>
        </w:rPr>
        <w:t>
      4) сауда жүйесіне осы Қағидалардың 19-тармағының 7) және 8) тармақшаларына сәйкес жер учаскелері және электр желілеріне қосылу нүктелері туралы ақпарат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80"/>
    <w:p>
      <w:pPr>
        <w:spacing w:after="0"/>
        <w:ind w:left="0"/>
        <w:jc w:val="both"/>
      </w:pPr>
      <w:r>
        <w:rPr>
          <w:rFonts w:ascii="Times New Roman"/>
          <w:b w:val="false"/>
          <w:i w:val="false"/>
          <w:color w:val="000000"/>
          <w:sz w:val="28"/>
        </w:rPr>
        <w:t>
      25. Сауда сессиясын өткізу рәсімі мыналарды қамтиды:</w:t>
      </w:r>
    </w:p>
    <w:bookmarkEnd w:id="80"/>
    <w:bookmarkStart w:name="z132" w:id="81"/>
    <w:p>
      <w:pPr>
        <w:spacing w:after="0"/>
        <w:ind w:left="0"/>
        <w:jc w:val="both"/>
      </w:pPr>
      <w:r>
        <w:rPr>
          <w:rFonts w:ascii="Times New Roman"/>
          <w:b w:val="false"/>
          <w:i w:val="false"/>
          <w:color w:val="000000"/>
          <w:sz w:val="28"/>
        </w:rPr>
        <w:t xml:space="preserve">
      1) Ұйымдастырушының сауда сессиясын ашуы; </w:t>
      </w:r>
    </w:p>
    <w:bookmarkEnd w:id="81"/>
    <w:bookmarkStart w:name="z133" w:id="82"/>
    <w:p>
      <w:pPr>
        <w:spacing w:after="0"/>
        <w:ind w:left="0"/>
        <w:jc w:val="both"/>
      </w:pPr>
      <w:r>
        <w:rPr>
          <w:rFonts w:ascii="Times New Roman"/>
          <w:b w:val="false"/>
          <w:i w:val="false"/>
          <w:color w:val="000000"/>
          <w:sz w:val="28"/>
        </w:rPr>
        <w:t>
      2) қатысушылардың сауда жүйесінде аукциондық сауда-саттыққа қатысуға өтінімдерді беруі;</w:t>
      </w:r>
    </w:p>
    <w:bookmarkEnd w:id="82"/>
    <w:bookmarkStart w:name="z134" w:id="83"/>
    <w:p>
      <w:pPr>
        <w:spacing w:after="0"/>
        <w:ind w:left="0"/>
        <w:jc w:val="both"/>
      </w:pPr>
      <w:r>
        <w:rPr>
          <w:rFonts w:ascii="Times New Roman"/>
          <w:b w:val="false"/>
          <w:i w:val="false"/>
          <w:color w:val="000000"/>
          <w:sz w:val="28"/>
        </w:rPr>
        <w:t>
      3) Ұйымдастырушының сауда сессиясын жабуы;</w:t>
      </w:r>
    </w:p>
    <w:bookmarkEnd w:id="83"/>
    <w:bookmarkStart w:name="z135" w:id="84"/>
    <w:p>
      <w:pPr>
        <w:spacing w:after="0"/>
        <w:ind w:left="0"/>
        <w:jc w:val="both"/>
      </w:pPr>
      <w:r>
        <w:rPr>
          <w:rFonts w:ascii="Times New Roman"/>
          <w:b w:val="false"/>
          <w:i w:val="false"/>
          <w:color w:val="000000"/>
          <w:sz w:val="28"/>
        </w:rPr>
        <w:t>
      4) аукциондық бағаларды айқындауды қоса алғанда, аукциондық сауда-саттықтың қорытындысын шығару;</w:t>
      </w:r>
    </w:p>
    <w:bookmarkEnd w:id="84"/>
    <w:bookmarkStart w:name="z136" w:id="85"/>
    <w:p>
      <w:pPr>
        <w:spacing w:after="0"/>
        <w:ind w:left="0"/>
        <w:jc w:val="both"/>
      </w:pPr>
      <w:r>
        <w:rPr>
          <w:rFonts w:ascii="Times New Roman"/>
          <w:b w:val="false"/>
          <w:i w:val="false"/>
          <w:color w:val="000000"/>
          <w:sz w:val="28"/>
        </w:rPr>
        <w:t xml:space="preserve">
      5) Ұйымдастырушының аукциондық сауда-саттық жеңімпаздары тізілімін қалыптастыруы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өзінің интернет-ресурсында жариялауы.</w:t>
      </w:r>
    </w:p>
    <w:bookmarkEnd w:id="85"/>
    <w:bookmarkStart w:name="z37" w:id="86"/>
    <w:p>
      <w:pPr>
        <w:spacing w:after="0"/>
        <w:ind w:left="0"/>
        <w:jc w:val="both"/>
      </w:pPr>
      <w:r>
        <w:rPr>
          <w:rFonts w:ascii="Times New Roman"/>
          <w:b w:val="false"/>
          <w:i w:val="false"/>
          <w:color w:val="000000"/>
          <w:sz w:val="28"/>
        </w:rPr>
        <w:t>
      26. Қатысушының аукциондық сауда-саттыққа қатысуға арналған өтінімінде мынадай негізгі мәліметтер қамтылады:</w:t>
      </w:r>
    </w:p>
    <w:bookmarkEnd w:id="86"/>
    <w:p>
      <w:pPr>
        <w:spacing w:after="0"/>
        <w:ind w:left="0"/>
        <w:jc w:val="both"/>
      </w:pPr>
      <w:r>
        <w:rPr>
          <w:rFonts w:ascii="Times New Roman"/>
          <w:b w:val="false"/>
          <w:i w:val="false"/>
          <w:color w:val="000000"/>
          <w:sz w:val="28"/>
        </w:rPr>
        <w:t>
      1) қатысушының атауы;</w:t>
      </w:r>
    </w:p>
    <w:p>
      <w:pPr>
        <w:spacing w:after="0"/>
        <w:ind w:left="0"/>
        <w:jc w:val="both"/>
      </w:pPr>
      <w:r>
        <w:rPr>
          <w:rFonts w:ascii="Times New Roman"/>
          <w:b w:val="false"/>
          <w:i w:val="false"/>
          <w:color w:val="000000"/>
          <w:sz w:val="28"/>
        </w:rPr>
        <w:t>
      2) Қазақстан Республикасының ұлттық валютасында көрсетілген, бөлу белгісінен кейін екі киловатт-сағат үшін электр энергиясының бағасы ҚҚС-сыз;</w:t>
      </w:r>
    </w:p>
    <w:p>
      <w:pPr>
        <w:spacing w:after="0"/>
        <w:ind w:left="0"/>
        <w:jc w:val="both"/>
      </w:pPr>
      <w:r>
        <w:rPr>
          <w:rFonts w:ascii="Times New Roman"/>
          <w:b w:val="false"/>
          <w:i w:val="false"/>
          <w:color w:val="000000"/>
          <w:sz w:val="28"/>
        </w:rPr>
        <w:t>
      3) белгіленген қуат көлемі 100 киловаттан кем емес және 1 (бір) киловатқа тең;</w:t>
      </w:r>
    </w:p>
    <w:p>
      <w:pPr>
        <w:spacing w:after="0"/>
        <w:ind w:left="0"/>
        <w:jc w:val="both"/>
      </w:pPr>
      <w:r>
        <w:rPr>
          <w:rFonts w:ascii="Times New Roman"/>
          <w:b w:val="false"/>
          <w:i w:val="false"/>
          <w:color w:val="000000"/>
          <w:sz w:val="28"/>
        </w:rPr>
        <w:t>
      4) ЖЭК пайдалану объектісінің салуы жоспарланатын жер учаскесі және электр желісіне қосу нүктесі;</w:t>
      </w:r>
    </w:p>
    <w:p>
      <w:pPr>
        <w:spacing w:after="0"/>
        <w:ind w:left="0"/>
        <w:jc w:val="both"/>
      </w:pPr>
      <w:r>
        <w:rPr>
          <w:rFonts w:ascii="Times New Roman"/>
          <w:b w:val="false"/>
          <w:i w:val="false"/>
          <w:color w:val="000000"/>
          <w:sz w:val="28"/>
        </w:rPr>
        <w:t>
      5) белгіленген қуаттың ең аз рұқсат етілген көлемі.</w:t>
      </w:r>
    </w:p>
    <w:p>
      <w:pPr>
        <w:spacing w:after="0"/>
        <w:ind w:left="0"/>
        <w:jc w:val="both"/>
      </w:pPr>
      <w:r>
        <w:rPr>
          <w:rFonts w:ascii="Times New Roman"/>
          <w:b w:val="false"/>
          <w:i w:val="false"/>
          <w:color w:val="000000"/>
          <w:sz w:val="28"/>
        </w:rPr>
        <w:t>
      Бұл ретте Қатысушылар өтінімде осы Қағидалардың 19-тармағының 7) және 8) тармақшаларына сәйкес Ұйымдастырушыға ұсынылған электр желісіне қосуға берілген техникалық шарттарға сәйкес жер учаскесі және электр желісіне қосылу нүктесі туралы тиісті деректерді көрсетеді не кестеден тиісті деректерді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87"/>
    <w:p>
      <w:pPr>
        <w:spacing w:after="0"/>
        <w:ind w:left="0"/>
        <w:jc w:val="both"/>
      </w:pPr>
      <w:r>
        <w:rPr>
          <w:rFonts w:ascii="Times New Roman"/>
          <w:b w:val="false"/>
          <w:i w:val="false"/>
          <w:color w:val="000000"/>
          <w:sz w:val="28"/>
        </w:rPr>
        <w:t xml:space="preserve">
      27. Қатысушылар сауда жүйесіне аукциондық сауда-саттыққа қатысуға өтінімдерді сауда сессиясын өткізу барысында береді, бұл ретте өтінімдерде көрсетілген бағалар тиісті шекті аукциондық бағалар шамасынан аспауға тиіс. </w:t>
      </w:r>
    </w:p>
    <w:bookmarkEnd w:id="87"/>
    <w:bookmarkStart w:name="z39" w:id="88"/>
    <w:p>
      <w:pPr>
        <w:spacing w:after="0"/>
        <w:ind w:left="0"/>
        <w:jc w:val="both"/>
      </w:pPr>
      <w:r>
        <w:rPr>
          <w:rFonts w:ascii="Times New Roman"/>
          <w:b w:val="false"/>
          <w:i w:val="false"/>
          <w:color w:val="000000"/>
          <w:sz w:val="28"/>
        </w:rPr>
        <w:t xml:space="preserve">
      28. Қатысушылар сауда сессиясы барысында берген, бағалары сауда жүйесіне берілген басқа Қатысушылардың аукциондық сауда-саттыққа қатысуға өтінімдерінде көрсетілген бағалармен бірдей аукциондық сауда-саттыққа қатысуға өтінімдер қабылданбайды. </w:t>
      </w:r>
    </w:p>
    <w:bookmarkEnd w:id="88"/>
    <w:bookmarkStart w:name="z40" w:id="89"/>
    <w:p>
      <w:pPr>
        <w:spacing w:after="0"/>
        <w:ind w:left="0"/>
        <w:jc w:val="both"/>
      </w:pPr>
      <w:r>
        <w:rPr>
          <w:rFonts w:ascii="Times New Roman"/>
          <w:b w:val="false"/>
          <w:i w:val="false"/>
          <w:color w:val="000000"/>
          <w:sz w:val="28"/>
        </w:rPr>
        <w:t>
      29. Қатысушылар құжаттамасы жоқ аукциондық сауда-саттыққа қатысуға мыналардан асып кететін көлемдерді көрсете отыры, өтінім береді:</w:t>
      </w:r>
    </w:p>
    <w:bookmarkEnd w:id="89"/>
    <w:p>
      <w:pPr>
        <w:spacing w:after="0"/>
        <w:ind w:left="0"/>
        <w:jc w:val="both"/>
      </w:pPr>
      <w:r>
        <w:rPr>
          <w:rFonts w:ascii="Times New Roman"/>
          <w:b w:val="false"/>
          <w:i w:val="false"/>
          <w:color w:val="000000"/>
          <w:sz w:val="28"/>
        </w:rPr>
        <w:t>
      1) уәкілетті орган аукциондық сауда-саттыққа шығарған белгіленген қуат көлемі;</w:t>
      </w:r>
    </w:p>
    <w:p>
      <w:pPr>
        <w:spacing w:after="0"/>
        <w:ind w:left="0"/>
        <w:jc w:val="both"/>
      </w:pPr>
      <w:r>
        <w:rPr>
          <w:rFonts w:ascii="Times New Roman"/>
          <w:b w:val="false"/>
          <w:i w:val="false"/>
          <w:color w:val="000000"/>
          <w:sz w:val="28"/>
        </w:rPr>
        <w:t>
      2) электр желілеріне қосу нүктелері бойынша ең жоғары рұқсат етілетін қуат көлемі;</w:t>
      </w:r>
    </w:p>
    <w:p>
      <w:pPr>
        <w:spacing w:after="0"/>
        <w:ind w:left="0"/>
        <w:jc w:val="both"/>
      </w:pPr>
      <w:r>
        <w:rPr>
          <w:rFonts w:ascii="Times New Roman"/>
          <w:b w:val="false"/>
          <w:i w:val="false"/>
          <w:color w:val="000000"/>
          <w:sz w:val="28"/>
        </w:rPr>
        <w:t>
      3) аукциондық сауда-саттыққа қатысуға өтінімді қаржылық қамтамасыз ету шамасы.</w:t>
      </w:r>
    </w:p>
    <w:p>
      <w:pPr>
        <w:spacing w:after="0"/>
        <w:ind w:left="0"/>
        <w:jc w:val="both"/>
      </w:pPr>
      <w:r>
        <w:rPr>
          <w:rFonts w:ascii="Times New Roman"/>
          <w:b w:val="false"/>
          <w:i w:val="false"/>
          <w:color w:val="000000"/>
          <w:sz w:val="28"/>
        </w:rPr>
        <w:t>
      Құжаттамасы бар аукциондық сауда-саттық өткізу кезінде қатысушыдан аукциондық сауда-саттыққа қатысуға өтінімді қаржылық қамтамасыз ету шегінде аукциондық сауда-саттыққа қойылған жобаның белгіленген қуатының толық көлеміне тең өтінім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90"/>
    <w:p>
      <w:pPr>
        <w:spacing w:after="0"/>
        <w:ind w:left="0"/>
        <w:jc w:val="both"/>
      </w:pPr>
      <w:r>
        <w:rPr>
          <w:rFonts w:ascii="Times New Roman"/>
          <w:b w:val="false"/>
          <w:i w:val="false"/>
          <w:color w:val="000000"/>
          <w:sz w:val="28"/>
        </w:rPr>
        <w:t>
      29-1. Құжаттамасы жоқ аукциондық сауда-саттыққа өтінімдер берген кезде қатысушылар әрбір қосылу нүктесіне және жер учаскесіне қатысты аукциондық сауда-саттыққа қатысуға өтінімді қаржылық қамтамасыз ету шегінде жеке-жеке өтінім 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29-1-тармақпен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91"/>
    <w:p>
      <w:pPr>
        <w:spacing w:after="0"/>
        <w:ind w:left="0"/>
        <w:jc w:val="both"/>
      </w:pPr>
      <w:r>
        <w:rPr>
          <w:rFonts w:ascii="Times New Roman"/>
          <w:b w:val="false"/>
          <w:i w:val="false"/>
          <w:color w:val="000000"/>
          <w:sz w:val="28"/>
        </w:rPr>
        <w:t>
      30. Қатысушылар бір мезгілде ЖЭК пайдалану объектілерін салу жоспарланып отырған бірнеше жер учаскелеріне және аукциондық сауда-саттыққа қатысуға берілген әрбір өтінімді қаржылық қамтамасыз ету шегінде электр желісіне қосудың бірнеше нүктелеріне құжаттамасы жоқ аукциондық сауда-саттыққа қатысуға өтінімдер бере 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92"/>
    <w:p>
      <w:pPr>
        <w:spacing w:after="0"/>
        <w:ind w:left="0"/>
        <w:jc w:val="both"/>
      </w:pPr>
      <w:r>
        <w:rPr>
          <w:rFonts w:ascii="Times New Roman"/>
          <w:b w:val="false"/>
          <w:i w:val="false"/>
          <w:color w:val="000000"/>
          <w:sz w:val="28"/>
        </w:rPr>
        <w:t xml:space="preserve">
      31. Сауда жүйесіне аукциондық сауда-саттыққа қатысуға өтінім берген Қатысушы оны аукциондық сауда-саттықтан алып тастай алмайды. </w:t>
      </w:r>
    </w:p>
    <w:bookmarkEnd w:id="92"/>
    <w:bookmarkStart w:name="z43" w:id="93"/>
    <w:p>
      <w:pPr>
        <w:spacing w:after="0"/>
        <w:ind w:left="0"/>
        <w:jc w:val="both"/>
      </w:pPr>
      <w:r>
        <w:rPr>
          <w:rFonts w:ascii="Times New Roman"/>
          <w:b w:val="false"/>
          <w:i w:val="false"/>
          <w:color w:val="000000"/>
          <w:sz w:val="28"/>
        </w:rPr>
        <w:t>
      32. Қатысушылар өз қалауы бойынша аукциондық сауда-саттыққа қатысуға өтінімдерді қабылдау уақыты аяқталғанға дейін жаңа өтінім беру арқылы бұрын берілген өтінімді өзгертеді.</w:t>
      </w:r>
    </w:p>
    <w:bookmarkEnd w:id="93"/>
    <w:p>
      <w:pPr>
        <w:spacing w:after="0"/>
        <w:ind w:left="0"/>
        <w:jc w:val="both"/>
      </w:pPr>
      <w:r>
        <w:rPr>
          <w:rFonts w:ascii="Times New Roman"/>
          <w:b w:val="false"/>
          <w:i w:val="false"/>
          <w:color w:val="000000"/>
          <w:sz w:val="28"/>
        </w:rPr>
        <w:t xml:space="preserve">
      Бұл ретте, қатысушылар жаңа өтінімдегі бағаны алдыңғыға қарағанда төмен көрсетеді, ал бұрын берілген өтінімнің көлемі өзгертуге жатпайды. </w:t>
      </w:r>
    </w:p>
    <w:p>
      <w:pPr>
        <w:spacing w:after="0"/>
        <w:ind w:left="0"/>
        <w:jc w:val="both"/>
      </w:pPr>
      <w:r>
        <w:rPr>
          <w:rFonts w:ascii="Times New Roman"/>
          <w:b w:val="false"/>
          <w:i w:val="false"/>
          <w:color w:val="000000"/>
          <w:sz w:val="28"/>
        </w:rPr>
        <w:t>
      Сауда сессиясының негізгі уақыты – 30 (отыз) минут ішінде бағаны өзгерту қадамы 1 (бір) киловатт-сағат үшін кемінде 5 (бес) тиын, сауда сессиясын 5 (бес) минутқа ұзарту уақыты кезеңінен бастап, бағаны өзгерту қадамы 1 (бір) киловатт-сағат үшін кемінде 50 (елу) тиынды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94"/>
    <w:p>
      <w:pPr>
        <w:spacing w:after="0"/>
        <w:ind w:left="0"/>
        <w:jc w:val="both"/>
      </w:pPr>
      <w:r>
        <w:rPr>
          <w:rFonts w:ascii="Times New Roman"/>
          <w:b w:val="false"/>
          <w:i w:val="false"/>
          <w:color w:val="000000"/>
          <w:sz w:val="28"/>
        </w:rPr>
        <w:t>
      33. Сауда жүйесіне аукциондық сауда-саттыққа қатысуға өтінімді беру күні мен уақытын тіркеуді миллисекундке дейінгі дәлдікпен Ұйымдастырушы жүзеге асырады.</w:t>
      </w:r>
    </w:p>
    <w:bookmarkEnd w:id="94"/>
    <w:bookmarkStart w:name="z45" w:id="95"/>
    <w:p>
      <w:pPr>
        <w:spacing w:after="0"/>
        <w:ind w:left="0"/>
        <w:jc w:val="left"/>
      </w:pPr>
      <w:r>
        <w:rPr>
          <w:rFonts w:ascii="Times New Roman"/>
          <w:b/>
          <w:i w:val="false"/>
          <w:color w:val="000000"/>
        </w:rPr>
        <w:t xml:space="preserve"> 4-параграф. Аукционға қатысуға арналған өтінімді қаржылық қамтамасыз ету түрлері және оларды енгізу мен қайтару шарттары</w:t>
      </w:r>
    </w:p>
    <w:bookmarkEnd w:id="95"/>
    <w:bookmarkStart w:name="z46" w:id="96"/>
    <w:p>
      <w:pPr>
        <w:spacing w:after="0"/>
        <w:ind w:left="0"/>
        <w:jc w:val="both"/>
      </w:pPr>
      <w:r>
        <w:rPr>
          <w:rFonts w:ascii="Times New Roman"/>
          <w:b w:val="false"/>
          <w:i w:val="false"/>
          <w:color w:val="000000"/>
          <w:sz w:val="28"/>
        </w:rPr>
        <w:t>
      34. Қатысушылар қабылдаған міндеттемелерді, сондай-ақ аукциондық сауда-саттық жеңімпаздарында туындайтын міндеттемелерді орындау кепілдігі мақсатында аталған тұлғалар осы Қағидаларда белгіленген тәртіппен және шарттарда қаржылық қамтамасыз етуді енгізеді.</w:t>
      </w:r>
    </w:p>
    <w:bookmarkEnd w:id="96"/>
    <w:p>
      <w:pPr>
        <w:spacing w:after="0"/>
        <w:ind w:left="0"/>
        <w:jc w:val="both"/>
      </w:pPr>
      <w:r>
        <w:rPr>
          <w:rFonts w:ascii="Times New Roman"/>
          <w:b w:val="false"/>
          <w:i w:val="false"/>
          <w:color w:val="000000"/>
          <w:sz w:val="28"/>
        </w:rPr>
        <w:t>
      Аукциондық сауда-саттыққа қатысуға өтінімдерді қаржылық қамтамасыз ету туралы ақпарат құпия болып табылады және жариялауға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97"/>
    <w:p>
      <w:pPr>
        <w:spacing w:after="0"/>
        <w:ind w:left="0"/>
        <w:jc w:val="both"/>
      </w:pPr>
      <w:r>
        <w:rPr>
          <w:rFonts w:ascii="Times New Roman"/>
          <w:b w:val="false"/>
          <w:i w:val="false"/>
          <w:color w:val="000000"/>
          <w:sz w:val="28"/>
        </w:rPr>
        <w:t xml:space="preserve">
      35. Қаржылық қамтамасыз ету үшінші тұлғалардың талап ету құқықтарынан, сондай-ақ қатысушының және (немесе) аукциондық сауда-саттық жеңімпазының басқа міндеттемелерінен ерікті болуы тиіс. </w:t>
      </w:r>
    </w:p>
    <w:bookmarkEnd w:id="97"/>
    <w:bookmarkStart w:name="z48" w:id="98"/>
    <w:p>
      <w:pPr>
        <w:spacing w:after="0"/>
        <w:ind w:left="0"/>
        <w:jc w:val="both"/>
      </w:pPr>
      <w:r>
        <w:rPr>
          <w:rFonts w:ascii="Times New Roman"/>
          <w:b w:val="false"/>
          <w:i w:val="false"/>
          <w:color w:val="000000"/>
          <w:sz w:val="28"/>
        </w:rPr>
        <w:t>
      36. Банктік кепілдік немесе резервтік аккредитив бойынша төленген талап нәтижесінде алынған ақша қаржы-есеп айырысу орталығының резервтік қорының арнайы шотына аударылады және (немесе) қаржы-есеп айырысу орталығы Қағидалардың 3-3-тармағына сәйкес құжаттаманы дайындауға жібереді.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99"/>
    <w:p>
      <w:pPr>
        <w:spacing w:after="0"/>
        <w:ind w:left="0"/>
        <w:jc w:val="both"/>
      </w:pPr>
      <w:r>
        <w:rPr>
          <w:rFonts w:ascii="Times New Roman"/>
          <w:b w:val="false"/>
          <w:i w:val="false"/>
          <w:color w:val="000000"/>
          <w:sz w:val="28"/>
        </w:rPr>
        <w:t>
      37. Қаржылық қамтамасыз етуді енгізу және қайтару шарттары осы параграфқа сәйкес анықталады.</w:t>
      </w:r>
    </w:p>
    <w:bookmarkEnd w:id="99"/>
    <w:bookmarkStart w:name="z50" w:id="100"/>
    <w:p>
      <w:pPr>
        <w:spacing w:after="0"/>
        <w:ind w:left="0"/>
        <w:jc w:val="both"/>
      </w:pPr>
      <w:r>
        <w:rPr>
          <w:rFonts w:ascii="Times New Roman"/>
          <w:b w:val="false"/>
          <w:i w:val="false"/>
          <w:color w:val="000000"/>
          <w:sz w:val="28"/>
        </w:rPr>
        <w:t>
      38. Аукциондық сауда-саттыққа қатысуға өтінімді қаржылық қамтамасыз етуді өтінім берушілер ұйымдастырушыға ұсынады және ол осы Қағидаларда көзделген шарттар мен мерзімдерде аукциондық сауда-саттық жеңімпазы болып анықталған жағдайда қаржы-есеп айырысу орталығымен сатып алу шартын жасауға және сатып алу шартының орындалуын қамтамасыз етуді енгізуге кепілдік болып табылады.</w:t>
      </w:r>
    </w:p>
    <w:bookmarkEnd w:id="100"/>
    <w:bookmarkStart w:name="z51" w:id="101"/>
    <w:p>
      <w:pPr>
        <w:spacing w:after="0"/>
        <w:ind w:left="0"/>
        <w:jc w:val="both"/>
      </w:pPr>
      <w:r>
        <w:rPr>
          <w:rFonts w:ascii="Times New Roman"/>
          <w:b w:val="false"/>
          <w:i w:val="false"/>
          <w:color w:val="000000"/>
          <w:sz w:val="28"/>
        </w:rPr>
        <w:t xml:space="preserve">
      39. Аукциондық сауда-саттық жеңімпаздары Қазақстан Республикасы Энергетика министрінің 2015 жылғы 2 наурыздағы № 164 бұйрығымен бекітілген (Нормативтік құқықтық актілерді мемлекеттік тіркеу тізілімінде №10662 болып тіркелген)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қағидаларына</w:t>
      </w:r>
      <w:r>
        <w:rPr>
          <w:rFonts w:ascii="Times New Roman"/>
          <w:b w:val="false"/>
          <w:i w:val="false"/>
          <w:color w:val="000000"/>
          <w:sz w:val="28"/>
        </w:rPr>
        <w:t xml:space="preserve"> сәйкес сатып алу шарты талаптарының орындалуын қаржылық қамтамасыз етуді сатып алу шартына қол қойғаннан кейін күнтізбелік 30 күн ішінде қаржы-есеп айырысу орталығына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102"/>
    <w:p>
      <w:pPr>
        <w:spacing w:after="0"/>
        <w:ind w:left="0"/>
        <w:jc w:val="both"/>
      </w:pPr>
      <w:r>
        <w:rPr>
          <w:rFonts w:ascii="Times New Roman"/>
          <w:b w:val="false"/>
          <w:i w:val="false"/>
          <w:color w:val="000000"/>
          <w:sz w:val="28"/>
        </w:rPr>
        <w:t xml:space="preserve">
      40. Аукциондық сауда-саттыққа қатысуға өтінімді қаржылық қамтамасыз ету қаржы-есеп айырысу орталығының пайдасына шығарылады және оған аукциондық сауда-саттық басталатын күнге дейін 2 (екі) жұмыс күнінен кешіктірмей ұсынылады. </w:t>
      </w:r>
    </w:p>
    <w:bookmarkEnd w:id="102"/>
    <w:bookmarkStart w:name="z53" w:id="103"/>
    <w:p>
      <w:pPr>
        <w:spacing w:after="0"/>
        <w:ind w:left="0"/>
        <w:jc w:val="both"/>
      </w:pPr>
      <w:r>
        <w:rPr>
          <w:rFonts w:ascii="Times New Roman"/>
          <w:b w:val="false"/>
          <w:i w:val="false"/>
          <w:color w:val="000000"/>
          <w:sz w:val="28"/>
        </w:rPr>
        <w:t>
      41. Қаржы-есеп айырысу орталығы Ұйымдастырушыға сомаларды көрсете отырып, қаржылық қамтамасыз етуі бар өтінім берушілердің тізімін аукциондық сауда-саттық басталғанға дейін 2 (екі) сағат бұрын жібереді.</w:t>
      </w:r>
    </w:p>
    <w:bookmarkEnd w:id="103"/>
    <w:bookmarkStart w:name="z54" w:id="104"/>
    <w:p>
      <w:pPr>
        <w:spacing w:after="0"/>
        <w:ind w:left="0"/>
        <w:jc w:val="both"/>
      </w:pPr>
      <w:r>
        <w:rPr>
          <w:rFonts w:ascii="Times New Roman"/>
          <w:b w:val="false"/>
          <w:i w:val="false"/>
          <w:color w:val="000000"/>
          <w:sz w:val="28"/>
        </w:rPr>
        <w:t>
      42. Өтінім беруші аукциондық сауда-саттыққа қатысуға өтінімді қаржылық қамтамасыз етудің SWIFT жүйесі бойынша шығарылған мына түрлерінің бірін таңдайды:</w:t>
      </w:r>
    </w:p>
    <w:bookmarkEnd w:id="104"/>
    <w:bookmarkStart w:name="z144" w:id="105"/>
    <w:p>
      <w:pPr>
        <w:spacing w:after="0"/>
        <w:ind w:left="0"/>
        <w:jc w:val="both"/>
      </w:pPr>
      <w:r>
        <w:rPr>
          <w:rFonts w:ascii="Times New Roman"/>
          <w:b w:val="false"/>
          <w:i w:val="false"/>
          <w:color w:val="000000"/>
          <w:sz w:val="28"/>
        </w:rPr>
        <w:t>
      1) банк кепілдігі;</w:t>
      </w:r>
    </w:p>
    <w:bookmarkEnd w:id="105"/>
    <w:bookmarkStart w:name="z145" w:id="106"/>
    <w:p>
      <w:pPr>
        <w:spacing w:after="0"/>
        <w:ind w:left="0"/>
        <w:jc w:val="both"/>
      </w:pPr>
      <w:r>
        <w:rPr>
          <w:rFonts w:ascii="Times New Roman"/>
          <w:b w:val="false"/>
          <w:i w:val="false"/>
          <w:color w:val="000000"/>
          <w:sz w:val="28"/>
        </w:rPr>
        <w:t>
      2) резервтік аккредитив.</w:t>
      </w:r>
    </w:p>
    <w:bookmarkEnd w:id="106"/>
    <w:bookmarkStart w:name="z55" w:id="107"/>
    <w:p>
      <w:pPr>
        <w:spacing w:after="0"/>
        <w:ind w:left="0"/>
        <w:jc w:val="both"/>
      </w:pPr>
      <w:r>
        <w:rPr>
          <w:rFonts w:ascii="Times New Roman"/>
          <w:b w:val="false"/>
          <w:i w:val="false"/>
          <w:color w:val="000000"/>
          <w:sz w:val="28"/>
        </w:rPr>
        <w:t>
      43. Қатысуға өтінімді қаржылық қамтамасыз ету мөлшері:</w:t>
      </w:r>
    </w:p>
    <w:bookmarkEnd w:id="107"/>
    <w:p>
      <w:pPr>
        <w:spacing w:after="0"/>
        <w:ind w:left="0"/>
        <w:jc w:val="both"/>
      </w:pPr>
      <w:r>
        <w:rPr>
          <w:rFonts w:ascii="Times New Roman"/>
          <w:b w:val="false"/>
          <w:i w:val="false"/>
          <w:color w:val="000000"/>
          <w:sz w:val="28"/>
        </w:rPr>
        <w:t>
      1)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2000 (екі мың) теңге;</w:t>
      </w:r>
    </w:p>
    <w:p>
      <w:pPr>
        <w:spacing w:after="0"/>
        <w:ind w:left="0"/>
        <w:jc w:val="both"/>
      </w:pPr>
      <w:r>
        <w:rPr>
          <w:rFonts w:ascii="Times New Roman"/>
          <w:b w:val="false"/>
          <w:i w:val="false"/>
          <w:color w:val="000000"/>
          <w:sz w:val="28"/>
        </w:rPr>
        <w:t>
      2) құжаттамасы бар аукциондық сауда-саттықта – Графикте көрсетілген ЖЭК пайдалану объектісінің белгіленген қуатына көбейтілген белгіленген қуаттың 1 (бір) киловатына 5000 (бес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08"/>
    <w:p>
      <w:pPr>
        <w:spacing w:after="0"/>
        <w:ind w:left="0"/>
        <w:jc w:val="both"/>
      </w:pPr>
      <w:r>
        <w:rPr>
          <w:rFonts w:ascii="Times New Roman"/>
          <w:b w:val="false"/>
          <w:i w:val="false"/>
          <w:color w:val="000000"/>
          <w:sz w:val="28"/>
        </w:rPr>
        <w:t>
      44. Банк кепілдігі немесе резервтік аккредитив түрінде өтінім берушімен енгізілген аукциондық сауда-саттыққа қатысуға өтінімді қаржылық қамтамасыз ету қаржы-есеп айырысу орталығымен тиісті хатты аукциондық сауда-саттықты өткізген күнінен бастап 3 (үш) жұмыс күні ішінде банкке (банктерге) жолдау арқылы мына жағдайлардың бірі туындаған кезде қайтарылады (босатылады):</w:t>
      </w:r>
    </w:p>
    <w:bookmarkEnd w:id="108"/>
    <w:p>
      <w:pPr>
        <w:spacing w:after="0"/>
        <w:ind w:left="0"/>
        <w:jc w:val="both"/>
      </w:pPr>
      <w:r>
        <w:rPr>
          <w:rFonts w:ascii="Times New Roman"/>
          <w:b w:val="false"/>
          <w:i w:val="false"/>
          <w:color w:val="000000"/>
          <w:sz w:val="28"/>
        </w:rPr>
        <w:t>
      1) қатысушы аукциондық сауда-саттық қорытындысына сәйкес аукциондық сауда-саттық жеңімпазы болып табылмаса;</w:t>
      </w:r>
    </w:p>
    <w:p>
      <w:pPr>
        <w:spacing w:after="0"/>
        <w:ind w:left="0"/>
        <w:jc w:val="both"/>
      </w:pPr>
      <w:r>
        <w:rPr>
          <w:rFonts w:ascii="Times New Roman"/>
          <w:b w:val="false"/>
          <w:i w:val="false"/>
          <w:color w:val="000000"/>
          <w:sz w:val="28"/>
        </w:rPr>
        <w:t>
      2) аукциондық сауда-саттықтың жеңімпазы сатып алу шартын жасаса және сатып алу шарты талаптарының орындалуын қаржылық қамтамасыз етуді енгізсе.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109"/>
    <w:p>
      <w:pPr>
        <w:spacing w:after="0"/>
        <w:ind w:left="0"/>
        <w:jc w:val="both"/>
      </w:pPr>
      <w:r>
        <w:rPr>
          <w:rFonts w:ascii="Times New Roman"/>
          <w:b w:val="false"/>
          <w:i w:val="false"/>
          <w:color w:val="000000"/>
          <w:sz w:val="28"/>
        </w:rPr>
        <w:t xml:space="preserve">
      45. Егер аукциондық сауда-саттықтың жеңімпазы сатып алу шартын жасасудан жалтарса және (немесе) сатып алу шартының талаптарын орындауды қаржылық қамтамасыз етуді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ұсынбаса, қаржы-есеп айырысу орталығы тиісті банктік кепілдік немесе резервтік аккредитив бойынша ақы төлеуге талап қояды.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10"/>
    <w:p>
      <w:pPr>
        <w:spacing w:after="0"/>
        <w:ind w:left="0"/>
        <w:jc w:val="both"/>
      </w:pPr>
      <w:r>
        <w:rPr>
          <w:rFonts w:ascii="Times New Roman"/>
          <w:b w:val="false"/>
          <w:i w:val="false"/>
          <w:color w:val="000000"/>
          <w:sz w:val="28"/>
        </w:rPr>
        <w:t>
      46. Қаржылық қамтамасыз ету аукциондық сауда-саттық өткізген күннен бастап кемінде 150 (бір жүз елу) күнтізбелік күнге жарамды мерзімге ресімделеді және қайтарып алуға болмайтын болып табылады.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111"/>
    <w:p>
      <w:pPr>
        <w:spacing w:after="0"/>
        <w:ind w:left="0"/>
        <w:jc w:val="both"/>
      </w:pPr>
      <w:r>
        <w:rPr>
          <w:rFonts w:ascii="Times New Roman"/>
          <w:b w:val="false"/>
          <w:i w:val="false"/>
          <w:color w:val="000000"/>
          <w:sz w:val="28"/>
        </w:rPr>
        <w:t>
      47. Банк қаржылық қамтамасыз етуді қаржы-есеп айырысу орталығы мынадай құжаттарды ұсынған кезде орындайды (ұстайды):</w:t>
      </w:r>
    </w:p>
    <w:bookmarkEnd w:id="111"/>
    <w:bookmarkStart w:name="z148" w:id="112"/>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 мөрінің баспа таңбасымен куәландырылған борышкер тұлғаның міндеттемелерін орындамауы туралы қағаз түріндегі өтініші;</w:t>
      </w:r>
    </w:p>
    <w:bookmarkEnd w:id="112"/>
    <w:bookmarkStart w:name="z149" w:id="113"/>
    <w:p>
      <w:pPr>
        <w:spacing w:after="0"/>
        <w:ind w:left="0"/>
        <w:jc w:val="both"/>
      </w:pPr>
      <w:r>
        <w:rPr>
          <w:rFonts w:ascii="Times New Roman"/>
          <w:b w:val="false"/>
          <w:i w:val="false"/>
          <w:color w:val="000000"/>
          <w:sz w:val="28"/>
        </w:rPr>
        <w:t>
      2) осы Қағидаларға сәйкес өтеу сомасы көрсетілген төлемге талап.</w:t>
      </w:r>
    </w:p>
    <w:bookmarkEnd w:id="113"/>
    <w:bookmarkStart w:name="z60" w:id="114"/>
    <w:p>
      <w:pPr>
        <w:spacing w:after="0"/>
        <w:ind w:left="0"/>
        <w:jc w:val="both"/>
      </w:pPr>
      <w:r>
        <w:rPr>
          <w:rFonts w:ascii="Times New Roman"/>
          <w:b w:val="false"/>
          <w:i w:val="false"/>
          <w:color w:val="000000"/>
          <w:sz w:val="28"/>
        </w:rPr>
        <w:t>
      48. Қаржылық қамтамасыз етумен байланысты барлық банктік, соның ішінде Алушы (бенефициар) банктің комиссиялары мен шығыстарын борышкер тұлға төлейді.</w:t>
      </w:r>
    </w:p>
    <w:bookmarkEnd w:id="114"/>
    <w:bookmarkStart w:name="z61" w:id="115"/>
    <w:p>
      <w:pPr>
        <w:spacing w:after="0"/>
        <w:ind w:left="0"/>
        <w:jc w:val="both"/>
      </w:pPr>
      <w:r>
        <w:rPr>
          <w:rFonts w:ascii="Times New Roman"/>
          <w:b w:val="false"/>
          <w:i w:val="false"/>
          <w:color w:val="000000"/>
          <w:sz w:val="28"/>
        </w:rPr>
        <w:t>
      49. Аукциондық сауда-саттыққа қатысуға өтінімді қамтамасыз ету ретіндегі банк кепілдігі немесе резервтік аккредитив шетелдік валютадағы ұзақ мерзімді кредиттік рейтингі Standard&amp;Poor’s бойынша "В" немесе Fitch бойынша "В-" немесе Moody’sInvestorsService бойынша "В3"-тен төмен болмайтын немесе бас ұйымның (Қазақстан Республикасы резидент банкі акцияларының 50% астамына ие) рейтингі Standard&amp;Poor’s бойынша "ВВВ" немесе Fitch бойынша "ВВВ" немесе Moody’sInvestorsService бойынша "Ваа2" деңгейінен төмен емес Қазақстан Республикасы резидент банктерінен ұсынылады.</w:t>
      </w:r>
    </w:p>
    <w:bookmarkEnd w:id="115"/>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11.09.2018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116"/>
    <w:p>
      <w:pPr>
        <w:spacing w:after="0"/>
        <w:ind w:left="0"/>
        <w:jc w:val="left"/>
      </w:pPr>
      <w:r>
        <w:rPr>
          <w:rFonts w:ascii="Times New Roman"/>
          <w:b/>
          <w:i w:val="false"/>
          <w:color w:val="000000"/>
        </w:rPr>
        <w:t xml:space="preserve"> 5- параграф. Қорытынды шығару және жеңімпаздарды анықтау тәртібі</w:t>
      </w:r>
    </w:p>
    <w:bookmarkEnd w:id="116"/>
    <w:bookmarkStart w:name="z63" w:id="117"/>
    <w:p>
      <w:pPr>
        <w:spacing w:after="0"/>
        <w:ind w:left="0"/>
        <w:jc w:val="both"/>
      </w:pPr>
      <w:r>
        <w:rPr>
          <w:rFonts w:ascii="Times New Roman"/>
          <w:b w:val="false"/>
          <w:i w:val="false"/>
          <w:color w:val="000000"/>
          <w:sz w:val="28"/>
        </w:rPr>
        <w:t>
      50. Сауда сессиясы барысында құжаттамасы жоқ аукциондық сауда-саттыққа қатысушыларға мынадай ақпарат ашық:</w:t>
      </w:r>
    </w:p>
    <w:bookmarkEnd w:id="117"/>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p>
      <w:pPr>
        <w:spacing w:after="0"/>
        <w:ind w:left="0"/>
        <w:jc w:val="both"/>
      </w:pPr>
      <w:r>
        <w:rPr>
          <w:rFonts w:ascii="Times New Roman"/>
          <w:b w:val="false"/>
          <w:i w:val="false"/>
          <w:color w:val="000000"/>
          <w:sz w:val="28"/>
        </w:rPr>
        <w:t>
      3) аукциондық сауда-саттыққа қатысуға берілген өтінімдерде көрсетілген ең төмен баға (көлемін көрсетпестен).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18"/>
    <w:p>
      <w:pPr>
        <w:spacing w:after="0"/>
        <w:ind w:left="0"/>
        <w:jc w:val="both"/>
      </w:pPr>
      <w:r>
        <w:rPr>
          <w:rFonts w:ascii="Times New Roman"/>
          <w:b w:val="false"/>
          <w:i w:val="false"/>
          <w:color w:val="000000"/>
          <w:sz w:val="28"/>
        </w:rPr>
        <w:t>
      50-1. Сауда сессиясы барысында құжаттамасы бар аукциондық сауда-саттыққа қатысушыларға мынадай ақпарат ашық:</w:t>
      </w:r>
    </w:p>
    <w:bookmarkEnd w:id="118"/>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p>
      <w:pPr>
        <w:spacing w:after="0"/>
        <w:ind w:left="0"/>
        <w:jc w:val="both"/>
      </w:pPr>
      <w:r>
        <w:rPr>
          <w:rFonts w:ascii="Times New Roman"/>
          <w:b w:val="false"/>
          <w:i w:val="false"/>
          <w:color w:val="000000"/>
          <w:sz w:val="28"/>
        </w:rPr>
        <w:t>
      3) бағаны көрсете отырып, сауда-саттыққа қатысушылар берген өтінімдер.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50-1-тармақпен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19"/>
    <w:p>
      <w:pPr>
        <w:spacing w:after="0"/>
        <w:ind w:left="0"/>
        <w:jc w:val="both"/>
      </w:pPr>
      <w:r>
        <w:rPr>
          <w:rFonts w:ascii="Times New Roman"/>
          <w:b w:val="false"/>
          <w:i w:val="false"/>
          <w:color w:val="000000"/>
          <w:sz w:val="28"/>
        </w:rPr>
        <w:t>
      51. Ұйымдастырушы баға есебін мынадай шарттар орындалған кезде жүргізеді:</w:t>
      </w:r>
    </w:p>
    <w:bookmarkEnd w:id="119"/>
    <w:p>
      <w:pPr>
        <w:spacing w:after="0"/>
        <w:ind w:left="0"/>
        <w:jc w:val="both"/>
      </w:pPr>
      <w:r>
        <w:rPr>
          <w:rFonts w:ascii="Times New Roman"/>
          <w:b w:val="false"/>
          <w:i w:val="false"/>
          <w:color w:val="000000"/>
          <w:sz w:val="28"/>
        </w:rPr>
        <w:t>
      1) сатуға арналған аукциондық сауда-саттыққа қатысуға өтінімдердің белгіленген қуатының жиынтық көлемі белгіленген қуатқа сұраныс көлемінің кемінде 130% - ы;</w:t>
      </w:r>
    </w:p>
    <w:p>
      <w:pPr>
        <w:spacing w:after="0"/>
        <w:ind w:left="0"/>
        <w:jc w:val="both"/>
      </w:pPr>
      <w:r>
        <w:rPr>
          <w:rFonts w:ascii="Times New Roman"/>
          <w:b w:val="false"/>
          <w:i w:val="false"/>
          <w:color w:val="000000"/>
          <w:sz w:val="28"/>
        </w:rPr>
        <w:t>
      2) сауда жүйесінде тіркелген және тиісті аукциондық сауда-саттыққа жіберілген қатысушылардың саны екіден кем емес.</w:t>
      </w:r>
    </w:p>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p>
      <w:pPr>
        <w:spacing w:after="0"/>
        <w:ind w:left="0"/>
        <w:jc w:val="both"/>
      </w:pPr>
      <w:r>
        <w:rPr>
          <w:rFonts w:ascii="Times New Roman"/>
          <w:b w:val="false"/>
          <w:i w:val="false"/>
          <w:color w:val="000000"/>
          <w:sz w:val="28"/>
        </w:rPr>
        <w:t>
      Осы тармақтың 1) тармақшасының ережесі судың гидродинамикалық энергиясын, тұтыну қалдықтарын, биомассаны, биогазды және электр энергиясын өндіру үшін қалдықтардан алынатын өзге де отынды пайдаланатын объектілерді салу жөніндегі жобаларды іріктеу бойынша аукциондық сауда-саттыққа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20"/>
    <w:p>
      <w:pPr>
        <w:spacing w:after="0"/>
        <w:ind w:left="0"/>
        <w:jc w:val="both"/>
      </w:pPr>
      <w:r>
        <w:rPr>
          <w:rFonts w:ascii="Times New Roman"/>
          <w:b w:val="false"/>
          <w:i w:val="false"/>
          <w:color w:val="000000"/>
          <w:sz w:val="28"/>
        </w:rPr>
        <w:t>
      52. Қатысушылардың аукциондық сауда-саттыққа қатысуға өтінімдерінен Ұйымдастырушы онда көрсетілген бағалардың өсу ретімен қалыптастырылған сараланған тізімді жасайды.</w:t>
      </w:r>
    </w:p>
    <w:bookmarkEnd w:id="120"/>
    <w:bookmarkStart w:name="z66" w:id="121"/>
    <w:p>
      <w:pPr>
        <w:spacing w:after="0"/>
        <w:ind w:left="0"/>
        <w:jc w:val="both"/>
      </w:pPr>
      <w:r>
        <w:rPr>
          <w:rFonts w:ascii="Times New Roman"/>
          <w:b w:val="false"/>
          <w:i w:val="false"/>
          <w:color w:val="000000"/>
          <w:sz w:val="28"/>
        </w:rPr>
        <w:t>
      53. Құжаттамасы жоқ аукциондық сауда-саттықтарда жеңімпаздардың алдын ала тізімін анықтау сауда-саттыққа қатысуға өтінімдерді сауда-саттыққа қатысуға өтінімдерді қабылдау уақыты аяқталғаннан кейін, сұраныс толық қанағаттандырылғанға дейін мәлімделген бағалардың өсу тәртібімен оларды сараланған тізімнен дәйекті іріктеу жолымен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22"/>
    <w:p>
      <w:pPr>
        <w:spacing w:after="0"/>
        <w:ind w:left="0"/>
        <w:jc w:val="both"/>
      </w:pPr>
      <w:r>
        <w:rPr>
          <w:rFonts w:ascii="Times New Roman"/>
          <w:b w:val="false"/>
          <w:i w:val="false"/>
          <w:color w:val="000000"/>
          <w:sz w:val="28"/>
        </w:rPr>
        <w:t>
      53-1. Құжаттамасы бар аукциондық сауда-саттықта жеңімпазды анықтау аукциондық сауда-саттыққа қатысуға өтінімдерді сауда-саттық сессиясына қабылдау уақыты аяқталғаннан кейін ең төмен бағамен бір өтінімді таңдау жолымен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53-1-тармақпен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23"/>
    <w:p>
      <w:pPr>
        <w:spacing w:after="0"/>
        <w:ind w:left="0"/>
        <w:jc w:val="both"/>
      </w:pPr>
      <w:r>
        <w:rPr>
          <w:rFonts w:ascii="Times New Roman"/>
          <w:b w:val="false"/>
          <w:i w:val="false"/>
          <w:color w:val="000000"/>
          <w:sz w:val="28"/>
        </w:rPr>
        <w:t>
      54. Егер құжаттамасы жоқ аукциондық сауда-саттықта жеңімпаздардың алдын ала тізімінде бір атаулы қосылу нүктесі көрсетілген аукциондық сауда-саттыққа қатысуға бірнеше алдын ала қанағаттандырылған өтінімдер болған жағдайда, техникалық талаптары аукциондық сауда-саттыққа қатысуға осы өтінімдердің жиынтық көлемінің осы қосылу нүктесі бойынша ең жоғары рұқсат етілген қуат көлемінен және/немесе ықтимал қосылу санынан асып түсуіне байланысты орындала алмайтын болса, онда аукциондық сауда-саттыққа қатысуға өтінім жеңімпаздарының алдын ала тізімінен осы қосылу нүктесі бойынша белгіленген қуаттың ең жоғары рұқсат етілген көлемі және ықтимал қосулар саны туралы шарт орындалғанға дейін бағаның кему тәртібімен алып тасталады.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24"/>
    <w:p>
      <w:pPr>
        <w:spacing w:after="0"/>
        <w:ind w:left="0"/>
        <w:jc w:val="both"/>
      </w:pPr>
      <w:r>
        <w:rPr>
          <w:rFonts w:ascii="Times New Roman"/>
          <w:b w:val="false"/>
          <w:i w:val="false"/>
          <w:color w:val="000000"/>
          <w:sz w:val="28"/>
        </w:rPr>
        <w:t>
      54-1. Аукциондық сауда-саттық бір қосылудың техникалық мүмкіндігімен өткізілген кезде, сауда сессиясында Графикте көрсетілгенге тең белгіленген қуаттың көлеміне аукциондық сауда-саттыққа қатысуға өтінімдер қабылданады.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54-1-тармақпен толықтырылды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25"/>
    <w:p>
      <w:pPr>
        <w:spacing w:after="0"/>
        <w:ind w:left="0"/>
        <w:jc w:val="both"/>
      </w:pPr>
      <w:r>
        <w:rPr>
          <w:rFonts w:ascii="Times New Roman"/>
          <w:b w:val="false"/>
          <w:i w:val="false"/>
          <w:color w:val="000000"/>
          <w:sz w:val="28"/>
        </w:rPr>
        <w:t>
      55. Егер жеңімпаздардың алдын ала тізімінен құжаттамасы жоқ аукциондық сауда-саттыққа қатысуға соңғы талап етілген өтінім бар сұраныс кезінде толық қанағаттандырылмаса, онда сауда-саттық өткізу кезінде мынадай шарттар қолданылады:</w:t>
      </w:r>
    </w:p>
    <w:bookmarkEnd w:id="125"/>
    <w:p>
      <w:pPr>
        <w:spacing w:after="0"/>
        <w:ind w:left="0"/>
        <w:jc w:val="both"/>
      </w:pPr>
      <w:r>
        <w:rPr>
          <w:rFonts w:ascii="Times New Roman"/>
          <w:b w:val="false"/>
          <w:i w:val="false"/>
          <w:color w:val="000000"/>
          <w:sz w:val="28"/>
        </w:rPr>
        <w:t>
      1) егер аукциондық сауда-саттыққа қатысуға соңғы талап етілген өтінімнің қанағаттандырылған көлемі оның мәлімделген көлемінен 50% немесе одан көп болса, онда аукциондық сауда-саттыққа қатысуға мұндай өтінім сауда-саттық қорытындылары бойынша толық көлемде не қосылу нүктесінің ең жоғары рұқсат етілген көлемін шектеу шамасынан аспайтын көлемде қанағаттандырылады. Бұл ретте, уәкілетті орган жариялаған белгіленген қуатты іріктеу көлемі сараланған тізімнен аукциондық сауда-саттыққа қатысуға соңғы талап етілген өтінімнің қанағаттандырылмаған қалдығының (не оның бір бөлігінің) шамасына ұлғайтылатын болады;</w:t>
      </w:r>
    </w:p>
    <w:p>
      <w:pPr>
        <w:spacing w:after="0"/>
        <w:ind w:left="0"/>
        <w:jc w:val="both"/>
      </w:pPr>
      <w:r>
        <w:rPr>
          <w:rFonts w:ascii="Times New Roman"/>
          <w:b w:val="false"/>
          <w:i w:val="false"/>
          <w:color w:val="000000"/>
          <w:sz w:val="28"/>
        </w:rPr>
        <w:t>
      2) егер аукциондық сауда-саттыққа қатысуға соңғы талап етілген өтінімнің қанағаттандырылған көлемі оның мәлімделген көлемінің 50% - ынан кем болса, онда аукциондық сауда-саттыққа қатысуға мұндай өтінім белгіленген қуаттың ең аз рұқсат етілген көлемі туралы шартқа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26"/>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шарттарды тексергеннен кейін Ұйымдастырушы құжаттамасы жоқ аукциондық сауда-саттық жеңімпазын (жеңімпаздарын) анықтайды және оларды аукциондық сауда-саттық жеңімпаздарының тізіліміне енгізеді. Бұл ретте аукциондық бағалар аукциондық сауда-саттыққа қатысуға берілген өтінімдерде көрсетілген бағалар бойынша айқындалады.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Алып тасталды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 w:id="127"/>
    <w:p>
      <w:pPr>
        <w:spacing w:after="0"/>
        <w:ind w:left="0"/>
        <w:jc w:val="both"/>
      </w:pPr>
      <w:r>
        <w:rPr>
          <w:rFonts w:ascii="Times New Roman"/>
          <w:b w:val="false"/>
          <w:i w:val="false"/>
          <w:color w:val="000000"/>
          <w:sz w:val="28"/>
        </w:rPr>
        <w:t>
      57. Ұйымдастырушы өткізілген аукциондық сауда-саттық қорытындысы бойынша сауда сессиясы жабылғаннан кейін 1 (бір) сағат ішінде Қатысушыларға өткізілген аукциондық сауда-саттық қорытындысы туралы электрондық түрде хабарлама жібереді. Қатысушыларға жазбаша хабарламалар келесі жұмыс күні Астана уақыты бойынша сағат 18-00-ден кешіктірілмей жіберіледі.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28"/>
    <w:p>
      <w:pPr>
        <w:spacing w:after="0"/>
        <w:ind w:left="0"/>
        <w:jc w:val="both"/>
      </w:pPr>
      <w:r>
        <w:rPr>
          <w:rFonts w:ascii="Times New Roman"/>
          <w:b w:val="false"/>
          <w:i w:val="false"/>
          <w:color w:val="000000"/>
          <w:sz w:val="28"/>
        </w:rPr>
        <w:t xml:space="preserve">
      58. Аукциондық сауда-саттық жеңімпаздарының тізілімі сауда сессиясы жабылғаннан кейін 1 (бір) сағат ішінде аукциондық бағалар мен аукциондық сауда-саттық барысында іріктелген ЖЭК пайдалану объектілерінің белгіленген қуат көлемін көрсете отырып, Ұйымдастырушының веб-сайтында жарияланады. </w:t>
      </w:r>
    </w:p>
    <w:bookmarkEnd w:id="128"/>
    <w:bookmarkStart w:name="z173" w:id="129"/>
    <w:p>
      <w:pPr>
        <w:spacing w:after="0"/>
        <w:ind w:left="0"/>
        <w:jc w:val="both"/>
      </w:pPr>
      <w:r>
        <w:rPr>
          <w:rFonts w:ascii="Times New Roman"/>
          <w:b w:val="false"/>
          <w:i w:val="false"/>
          <w:color w:val="000000"/>
          <w:sz w:val="28"/>
        </w:rPr>
        <w:t>
      58-1. Есеп айырысу-қаржы орталығының құжаттаманы әзірлеушінің құжаттамасы бар аукциондық сауда-саттық жеңімпазының меншігіне беруі тиісті сатып алу-сату шартын жасасу жолымен жүзеге асырылады.</w:t>
      </w:r>
    </w:p>
    <w:bookmarkEnd w:id="129"/>
    <w:p>
      <w:pPr>
        <w:spacing w:after="0"/>
        <w:ind w:left="0"/>
        <w:jc w:val="both"/>
      </w:pPr>
      <w:r>
        <w:rPr>
          <w:rFonts w:ascii="Times New Roman"/>
          <w:b w:val="false"/>
          <w:i w:val="false"/>
          <w:color w:val="000000"/>
          <w:sz w:val="28"/>
        </w:rPr>
        <w:t>
      Ілеспе салықтарды қоса алғанда, құжаттаманы әзірлеуге арналған шығындарды жобалық аукциондық сауда-саттық жеңімпазы есеп айырысу-қаржы орталығына аукциондық сауда-саттық жеңімпаздарының тиісті тізілімі жарияланған күннен бастап күнтізбелік 30 күн ішінде өтейді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58-1-тармақпен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30"/>
    <w:p>
      <w:pPr>
        <w:spacing w:after="0"/>
        <w:ind w:left="0"/>
        <w:jc w:val="both"/>
      </w:pPr>
      <w:r>
        <w:rPr>
          <w:rFonts w:ascii="Times New Roman"/>
          <w:b w:val="false"/>
          <w:i w:val="false"/>
          <w:color w:val="000000"/>
          <w:sz w:val="28"/>
        </w:rPr>
        <w:t>
      59. Ұйымдастырушы сауда сессиясы жабылғаннан кейін 1 (бір) жұмыс күнінен кешіктірмей өткізілген аукциондық сауда-саттықтың өткізу тәртібі ашып көрсетілген және сауда жүйесіне берілген барлық өтінімдер тұратын толық ақпаратты көрсете отырып, аукциондық сауда-саттық қорытындысын және Аукциондық сауда-саттық жеңімпаздарының тізілімін қалыптастырады және уәкілетті органға жібереді.</w:t>
      </w:r>
    </w:p>
    <w:bookmarkEnd w:id="130"/>
    <w:bookmarkStart w:name="z73" w:id="131"/>
    <w:p>
      <w:pPr>
        <w:spacing w:after="0"/>
        <w:ind w:left="0"/>
        <w:jc w:val="both"/>
      </w:pPr>
      <w:r>
        <w:rPr>
          <w:rFonts w:ascii="Times New Roman"/>
          <w:b w:val="false"/>
          <w:i w:val="false"/>
          <w:color w:val="000000"/>
          <w:sz w:val="28"/>
        </w:rPr>
        <w:t>
      60.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ЖЭК пайдаланатын энергия өндіруші ұйымдар тізбесіне және күнтізбелік 30 (отыз) күн ішінде ЖЭК пайдалану объектілерін орналастыру жоспарына енгізеді.</w:t>
      </w:r>
    </w:p>
    <w:bookmarkEnd w:id="131"/>
    <w:p>
      <w:pPr>
        <w:spacing w:after="0"/>
        <w:ind w:left="0"/>
        <w:jc w:val="both"/>
      </w:pPr>
      <w:r>
        <w:rPr>
          <w:rFonts w:ascii="Times New Roman"/>
          <w:b w:val="false"/>
          <w:i w:val="false"/>
          <w:color w:val="000000"/>
          <w:sz w:val="28"/>
        </w:rPr>
        <w:t>
      Бұл ретте аукциондық сауда-саттықтың жеңімпаздары ЖЭК пайдаланатын энергия өндіруші ұйымдар тізбесіне енгізілгеннен кейін күнтізбелік 60 (алпыс) күн ішінде қаржы-есеп айырысу орталығымен сату шартын жасасу үшін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27.08.2020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32"/>
    <w:p>
      <w:pPr>
        <w:spacing w:after="0"/>
        <w:ind w:left="0"/>
        <w:jc w:val="left"/>
      </w:pPr>
      <w:r>
        <w:rPr>
          <w:rFonts w:ascii="Times New Roman"/>
          <w:b/>
          <w:i w:val="false"/>
          <w:color w:val="000000"/>
        </w:rPr>
        <w:t xml:space="preserve"> Параграф 6. Қалдықтарды энергетикалық кәдеге жарату жөніндегі жобаларды іріктеу бойынша аукциондық сауда-саттықты ұйымдастыру және өткізу</w:t>
      </w:r>
    </w:p>
    <w:bookmarkEnd w:id="132"/>
    <w:p>
      <w:pPr>
        <w:spacing w:after="0"/>
        <w:ind w:left="0"/>
        <w:jc w:val="both"/>
      </w:pPr>
      <w:r>
        <w:rPr>
          <w:rFonts w:ascii="Times New Roman"/>
          <w:b w:val="false"/>
          <w:i w:val="false"/>
          <w:color w:val="ff0000"/>
          <w:sz w:val="28"/>
        </w:rPr>
        <w:t xml:space="preserve">
      Ескерту. 2-тарау 6-параграфпен толықтырылды – ҚР Энергетика министрінің 09.03.2021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bookmarkStart w:name="z203" w:id="133"/>
    <w:p>
      <w:pPr>
        <w:spacing w:after="0"/>
        <w:ind w:left="0"/>
        <w:jc w:val="both"/>
      </w:pPr>
      <w:r>
        <w:rPr>
          <w:rFonts w:ascii="Times New Roman"/>
          <w:b w:val="false"/>
          <w:i w:val="false"/>
          <w:color w:val="000000"/>
          <w:sz w:val="28"/>
        </w:rPr>
        <w:t>
      60-1. Қоршаған ортаны қорғау саласындағы уәкілетті орган жергілікті атқарушы органдарға қалдықтарды энергетикалық кәдеге жарату жөніндегі объектіні тиісті өңірде енгізу және осы Қағидалардың 60-2-тармағында көзделген энергетикалық кәдеге жарату жөніндегі объектілерді салу жөнінде ақпарат беру қажеттігі туралы хабарлама жібереді.</w:t>
      </w:r>
    </w:p>
    <w:bookmarkEnd w:id="133"/>
    <w:bookmarkStart w:name="z204" w:id="134"/>
    <w:p>
      <w:pPr>
        <w:spacing w:after="0"/>
        <w:ind w:left="0"/>
        <w:jc w:val="both"/>
      </w:pPr>
      <w:r>
        <w:rPr>
          <w:rFonts w:ascii="Times New Roman"/>
          <w:b w:val="false"/>
          <w:i w:val="false"/>
          <w:color w:val="000000"/>
          <w:sz w:val="28"/>
        </w:rPr>
        <w:t>
      60-2. Жергілікті атқарушы органдар қоршаған ортаны қорғау саласындағы уәкілетті органға бір ай мерзімде жазбаша түрде мынадай ақпаратты жібереді:</w:t>
      </w:r>
    </w:p>
    <w:bookmarkEnd w:id="134"/>
    <w:p>
      <w:pPr>
        <w:spacing w:after="0"/>
        <w:ind w:left="0"/>
        <w:jc w:val="both"/>
      </w:pPr>
      <w:r>
        <w:rPr>
          <w:rFonts w:ascii="Times New Roman"/>
          <w:b w:val="false"/>
          <w:i w:val="false"/>
          <w:color w:val="000000"/>
          <w:sz w:val="28"/>
        </w:rPr>
        <w:t>
      1) Қазақстан Республикасының Жер кодексіне сәйкес техникалық сипаттамаларын ескере отырып, қалдықтарды энергетикалық кәдеге жарату жөніндегі жобаларды іріктеу бойынша аукциондық сауда-саттықтың жеңімпазына жер учаскесін резервтеу және беру (қалдықтарды энергетикалық кәдеге жарату жөніндегі салынуы жоспарланған объектілер үшін) туралы кепілдік хат;</w:t>
      </w:r>
    </w:p>
    <w:p>
      <w:pPr>
        <w:spacing w:after="0"/>
        <w:ind w:left="0"/>
        <w:jc w:val="both"/>
      </w:pPr>
      <w:r>
        <w:rPr>
          <w:rFonts w:ascii="Times New Roman"/>
          <w:b w:val="false"/>
          <w:i w:val="false"/>
          <w:color w:val="000000"/>
          <w:sz w:val="28"/>
        </w:rPr>
        <w:t>
      2) электр желілеріне қосудың ең жақын нүктесіне ие энергия беруші ұйым туралы ақпарат;</w:t>
      </w:r>
    </w:p>
    <w:p>
      <w:pPr>
        <w:spacing w:after="0"/>
        <w:ind w:left="0"/>
        <w:jc w:val="both"/>
      </w:pPr>
      <w:r>
        <w:rPr>
          <w:rFonts w:ascii="Times New Roman"/>
          <w:b w:val="false"/>
          <w:i w:val="false"/>
          <w:color w:val="000000"/>
          <w:sz w:val="28"/>
        </w:rPr>
        <w:t>
      3) түзілетін қалдықтардың көлемі.</w:t>
      </w:r>
    </w:p>
    <w:bookmarkStart w:name="z205" w:id="135"/>
    <w:p>
      <w:pPr>
        <w:spacing w:after="0"/>
        <w:ind w:left="0"/>
        <w:jc w:val="both"/>
      </w:pPr>
      <w:r>
        <w:rPr>
          <w:rFonts w:ascii="Times New Roman"/>
          <w:b w:val="false"/>
          <w:i w:val="false"/>
          <w:color w:val="000000"/>
          <w:sz w:val="28"/>
        </w:rPr>
        <w:t>
      60-3. Қоршаған ортаны қорғау саласындағы уәкілетті орган энергия беруші ұйымдарға және Жүйелік операторға белгілі бір өңірде қалдықтарды энергетикалық кәдеге жарату жөніндегі жобаларды іріктеу бойынша аукциондық сауда-саттық үшін электр желілеріне қосудың ықтимал нүктелері туралы ақпаратты ұсыну қажеттігі туралы сұрау салуды жібереді.</w:t>
      </w:r>
    </w:p>
    <w:bookmarkEnd w:id="135"/>
    <w:p>
      <w:pPr>
        <w:spacing w:after="0"/>
        <w:ind w:left="0"/>
        <w:jc w:val="both"/>
      </w:pPr>
      <w:r>
        <w:rPr>
          <w:rFonts w:ascii="Times New Roman"/>
          <w:b w:val="false"/>
          <w:i w:val="false"/>
          <w:color w:val="000000"/>
          <w:sz w:val="28"/>
        </w:rPr>
        <w:t>
      Энергия беруші ұйымдар сұрау алынған сәттен бастап күнтізбелік 15 (он бес) күн ішінде қоршаған ортаны қорғау саласындағы уәкілетті органға көрсетілген өңірдегі электр желілеріне ең жақын қосылу мүмкіндігі туралы ақпарат береді және қалдықтарды энергетикалық кәдеге жарату жөніндегі жобаларды іріктеу бойынша аукциондық сауда-саттық жеңімпазы үшін электр желісіне қосудың осы нүктесін резервке қояды.</w:t>
      </w:r>
    </w:p>
    <w:p>
      <w:pPr>
        <w:spacing w:after="0"/>
        <w:ind w:left="0"/>
        <w:jc w:val="both"/>
      </w:pPr>
      <w:r>
        <w:rPr>
          <w:rFonts w:ascii="Times New Roman"/>
          <w:b w:val="false"/>
          <w:i w:val="false"/>
          <w:color w:val="000000"/>
          <w:sz w:val="28"/>
        </w:rPr>
        <w:t>
      Электр желілеріне қосылу мүмкіндігі туралы ақпаратты ұсынған сәттен бастап қалдықтарды энергетикалық кәдеге жарату жөніндегі жобаларды іріктеу бойынша аукциондық сауда-саттық аяқталғанға дейін энергия беруші ұйымдар электр желісіне резервтелген қосу нүктелері бойынша электр желісіне қосуға арналған техникалық шарттарды алуға өтінімдерді қабылдауды тоқтата тұрады.</w:t>
      </w:r>
    </w:p>
    <w:bookmarkStart w:name="z206" w:id="136"/>
    <w:p>
      <w:pPr>
        <w:spacing w:after="0"/>
        <w:ind w:left="0"/>
        <w:jc w:val="both"/>
      </w:pPr>
      <w:r>
        <w:rPr>
          <w:rFonts w:ascii="Times New Roman"/>
          <w:b w:val="false"/>
          <w:i w:val="false"/>
          <w:color w:val="000000"/>
          <w:sz w:val="28"/>
        </w:rPr>
        <w:t xml:space="preserve">
      60-4.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жергілікті атқарушы органдар өндіріс және тұтыну қалдықтарын орналастыру жөніндегі объектілерді салуға жер учаскелерін бөледі және энергетикалық кәдеге жарату жөніндегі объектілерді салуға арналған жер учаскелерін жеңімпаздарға жер учаскесіне аукциондық сауда-саттық берген кезге дейін резервте сақтайды.</w:t>
      </w:r>
    </w:p>
    <w:bookmarkEnd w:id="136"/>
    <w:bookmarkStart w:name="z207" w:id="137"/>
    <w:p>
      <w:pPr>
        <w:spacing w:after="0"/>
        <w:ind w:left="0"/>
        <w:jc w:val="both"/>
      </w:pPr>
      <w:r>
        <w:rPr>
          <w:rFonts w:ascii="Times New Roman"/>
          <w:b w:val="false"/>
          <w:i w:val="false"/>
          <w:color w:val="000000"/>
          <w:sz w:val="28"/>
        </w:rPr>
        <w:t xml:space="preserve">
      60-5. Қоршаған ортаны қорғау саласындағы уәкілетті орган осы Қағидалардың </w:t>
      </w:r>
      <w:r>
        <w:rPr>
          <w:rFonts w:ascii="Times New Roman"/>
          <w:b w:val="false"/>
          <w:i w:val="false"/>
          <w:color w:val="000000"/>
          <w:sz w:val="28"/>
        </w:rPr>
        <w:t>60-2</w:t>
      </w:r>
      <w:r>
        <w:rPr>
          <w:rFonts w:ascii="Times New Roman"/>
          <w:b w:val="false"/>
          <w:i w:val="false"/>
          <w:color w:val="000000"/>
          <w:sz w:val="28"/>
        </w:rPr>
        <w:t xml:space="preserve"> және </w:t>
      </w:r>
      <w:r>
        <w:rPr>
          <w:rFonts w:ascii="Times New Roman"/>
          <w:b w:val="false"/>
          <w:i w:val="false"/>
          <w:color w:val="000000"/>
          <w:sz w:val="28"/>
        </w:rPr>
        <w:t>60-3-тармақтарында</w:t>
      </w:r>
      <w:r>
        <w:rPr>
          <w:rFonts w:ascii="Times New Roman"/>
          <w:b w:val="false"/>
          <w:i w:val="false"/>
          <w:color w:val="000000"/>
          <w:sz w:val="28"/>
        </w:rPr>
        <w:t xml:space="preserve"> көрсетілген ақпаратты алғаннан кейін күнтізбелік 7 (жеті) күн ішінде Ұйымдастырушыға аукциондық сауда-саттық өткізу үшін мынадай ақпаратты жібереді:</w:t>
      </w:r>
    </w:p>
    <w:bookmarkEnd w:id="137"/>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министрінің м.а.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қағидаларында айқындалған энергетикалық кәдеге жарату объектілерін енгізу үшін елді мекендердің топтары бойынша;</w:t>
      </w:r>
    </w:p>
    <w:p>
      <w:pPr>
        <w:spacing w:after="0"/>
        <w:ind w:left="0"/>
        <w:jc w:val="both"/>
      </w:pPr>
      <w:r>
        <w:rPr>
          <w:rFonts w:ascii="Times New Roman"/>
          <w:b w:val="false"/>
          <w:i w:val="false"/>
          <w:color w:val="000000"/>
          <w:sz w:val="28"/>
        </w:rPr>
        <w:t>
      2) осы тармақтың 1) тармақшасында көрсетілген топтың әрбір елді мекеніндегі жер учаскелерін резервтеу жөніндегі жергілікті атқарушы органдардың құжаттары бойынша;</w:t>
      </w:r>
    </w:p>
    <w:p>
      <w:pPr>
        <w:spacing w:after="0"/>
        <w:ind w:left="0"/>
        <w:jc w:val="both"/>
      </w:pPr>
      <w:r>
        <w:rPr>
          <w:rFonts w:ascii="Times New Roman"/>
          <w:b w:val="false"/>
          <w:i w:val="false"/>
          <w:color w:val="000000"/>
          <w:sz w:val="28"/>
        </w:rPr>
        <w:t>
      3) қалдықтарды энергетикалық кәдеге жаратуды енгізу болжанатын, осы тармақтың 1) тармақшасында көрсетілген топтың әрбір елді мекенінде түзілетін қалдықтардың көлемі туралы;</w:t>
      </w:r>
    </w:p>
    <w:p>
      <w:pPr>
        <w:spacing w:after="0"/>
        <w:ind w:left="0"/>
        <w:jc w:val="both"/>
      </w:pPr>
      <w:r>
        <w:rPr>
          <w:rFonts w:ascii="Times New Roman"/>
          <w:b w:val="false"/>
          <w:i w:val="false"/>
          <w:color w:val="000000"/>
          <w:sz w:val="28"/>
        </w:rPr>
        <w:t>
      4) қалдықтарды энергетикалық кәдеге жаратуды енгізу болжанатын, осы тармақтың 1) тармақшасында көрсетілген топтың әрбір елді мекені үшін электр желілеріне қосудың таяу нүктелері туралы;</w:t>
      </w:r>
    </w:p>
    <w:p>
      <w:pPr>
        <w:spacing w:after="0"/>
        <w:ind w:left="0"/>
        <w:jc w:val="both"/>
      </w:pPr>
      <w:r>
        <w:rPr>
          <w:rFonts w:ascii="Times New Roman"/>
          <w:b w:val="false"/>
          <w:i w:val="false"/>
          <w:color w:val="000000"/>
          <w:sz w:val="28"/>
        </w:rPr>
        <w:t>
      5) әр топ бойынша шекті аукциондық баға туралы;</w:t>
      </w:r>
    </w:p>
    <w:p>
      <w:pPr>
        <w:spacing w:after="0"/>
        <w:ind w:left="0"/>
        <w:jc w:val="both"/>
      </w:pPr>
      <w:r>
        <w:rPr>
          <w:rFonts w:ascii="Times New Roman"/>
          <w:b w:val="false"/>
          <w:i w:val="false"/>
          <w:color w:val="000000"/>
          <w:sz w:val="28"/>
        </w:rPr>
        <w:t>
      6) қалдықтарды энергетикалық кәдеге жарату жөніндегі болжамды объектілердің белгіленген қуаты туралы;</w:t>
      </w:r>
    </w:p>
    <w:p>
      <w:pPr>
        <w:spacing w:after="0"/>
        <w:ind w:left="0"/>
        <w:jc w:val="both"/>
      </w:pPr>
      <w:r>
        <w:rPr>
          <w:rFonts w:ascii="Times New Roman"/>
          <w:b w:val="false"/>
          <w:i w:val="false"/>
          <w:color w:val="000000"/>
          <w:sz w:val="28"/>
        </w:rPr>
        <w:t>
      7) аукциондық сауда-саттықты өткізу күні мен мерзімі, құжаттарды қабылдау мерзімі және өтінім берушілерді аукциондық сауда-саттықта тіркеу, сондай-ақ сауда сессиясын өткізу күні мен мерзімі туралы.</w:t>
      </w:r>
    </w:p>
    <w:p>
      <w:pPr>
        <w:spacing w:after="0"/>
        <w:ind w:left="0"/>
        <w:jc w:val="both"/>
      </w:pPr>
      <w:r>
        <w:rPr>
          <w:rFonts w:ascii="Times New Roman"/>
          <w:b w:val="false"/>
          <w:i w:val="false"/>
          <w:color w:val="000000"/>
          <w:sz w:val="28"/>
        </w:rPr>
        <w:t>
      Бұл ретте сауда сессиясын өткізу күні Ұйымдастырушы осы тармақта көрсетілген ақпаратты алған сәттен бастап кемінде 2 (екі) ай бұрын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60-5-тармақ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8" w:id="138"/>
    <w:p>
      <w:pPr>
        <w:spacing w:after="0"/>
        <w:ind w:left="0"/>
        <w:jc w:val="both"/>
      </w:pPr>
      <w:r>
        <w:rPr>
          <w:rFonts w:ascii="Times New Roman"/>
          <w:b w:val="false"/>
          <w:i w:val="false"/>
          <w:color w:val="000000"/>
          <w:sz w:val="28"/>
        </w:rPr>
        <w:t>
      60-6. Энергетикалық кәдеге жарату жөніндегі объектілерді салу жөніндегі ақпаратты алғаннан кейін Ұйымдастырушы 3 (үш) жұмыс күні ішінде оны өзінің интернет-ресурсында, сондай-ақ өтінім берушілерді аукциондық сауда-саттықта тіркеу және құжаттарды қабылдау шарттары мен мерзімдерін орналастырады.</w:t>
      </w:r>
    </w:p>
    <w:bookmarkEnd w:id="138"/>
    <w:bookmarkStart w:name="z209" w:id="139"/>
    <w:p>
      <w:pPr>
        <w:spacing w:after="0"/>
        <w:ind w:left="0"/>
        <w:jc w:val="both"/>
      </w:pPr>
      <w:r>
        <w:rPr>
          <w:rFonts w:ascii="Times New Roman"/>
          <w:b w:val="false"/>
          <w:i w:val="false"/>
          <w:color w:val="000000"/>
          <w:sz w:val="28"/>
        </w:rPr>
        <w:t xml:space="preserve">
      60-7. Қалдықтарды энергетикалық кәдеге жарату жөніндегі жобаларды іріктеу бойынша аукциондық сауда-саттыққа дайындық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18-тармақтың </w:t>
      </w:r>
      <w:r>
        <w:rPr>
          <w:rFonts w:ascii="Times New Roman"/>
          <w:b w:val="false"/>
          <w:i w:val="false"/>
          <w:color w:val="000000"/>
          <w:sz w:val="28"/>
        </w:rPr>
        <w:t>5) тармақшасын</w:t>
      </w:r>
      <w:r>
        <w:rPr>
          <w:rFonts w:ascii="Times New Roman"/>
          <w:b w:val="false"/>
          <w:i w:val="false"/>
          <w:color w:val="000000"/>
          <w:sz w:val="28"/>
        </w:rPr>
        <w:t xml:space="preserve"> және </w:t>
      </w:r>
      <w:r>
        <w:rPr>
          <w:rFonts w:ascii="Times New Roman"/>
          <w:b w:val="false"/>
          <w:i w:val="false"/>
          <w:color w:val="000000"/>
          <w:sz w:val="28"/>
        </w:rPr>
        <w:t>43-тармақты</w:t>
      </w:r>
      <w:r>
        <w:rPr>
          <w:rFonts w:ascii="Times New Roman"/>
          <w:b w:val="false"/>
          <w:i w:val="false"/>
          <w:color w:val="000000"/>
          <w:sz w:val="28"/>
        </w:rPr>
        <w:t xml:space="preserve"> қоспағанда, сәйкес жүргізіледі.</w:t>
      </w:r>
    </w:p>
    <w:bookmarkEnd w:id="139"/>
    <w:bookmarkStart w:name="z210" w:id="140"/>
    <w:p>
      <w:pPr>
        <w:spacing w:after="0"/>
        <w:ind w:left="0"/>
        <w:jc w:val="both"/>
      </w:pPr>
      <w:r>
        <w:rPr>
          <w:rFonts w:ascii="Times New Roman"/>
          <w:b w:val="false"/>
          <w:i w:val="false"/>
          <w:color w:val="000000"/>
          <w:sz w:val="28"/>
        </w:rPr>
        <w:t>
      60-8. Осы Қағидалардың 10-тармағына сәйкес Ұйымдастырушы осы Қағидалардың 60-5-тармағына сәйкес ұсынылған ақпарат мәтіні орналастырылған күннен бастап 1 (бір) ай ішінде сауда жүйесінің деректер базасында құжаттарды қабылдауды және өтінім берушілерді тіркеуді жүргізеді.</w:t>
      </w:r>
    </w:p>
    <w:bookmarkEnd w:id="140"/>
    <w:bookmarkStart w:name="z211" w:id="141"/>
    <w:p>
      <w:pPr>
        <w:spacing w:after="0"/>
        <w:ind w:left="0"/>
        <w:jc w:val="both"/>
      </w:pPr>
      <w:r>
        <w:rPr>
          <w:rFonts w:ascii="Times New Roman"/>
          <w:b w:val="false"/>
          <w:i w:val="false"/>
          <w:color w:val="000000"/>
          <w:sz w:val="28"/>
        </w:rPr>
        <w:t>
      60-9. Ұйымдастырушы құжаттарды қабылдау және өтінім берушілерді тіркеу аяқталған күннен бастап үш жұмыс күнінен кешіктірмей қоршаған ортаны қорғау саласындағы уәкілетті органға Ұйымдастырушының сауда жүйесінің деректер базасында тіркеуден өткен аукциондық сауда-саттыққа қатысушылардың тізімін жібереді және Ұйымдастырушының интернет-ресурсында орналастырады.</w:t>
      </w:r>
    </w:p>
    <w:bookmarkEnd w:id="141"/>
    <w:bookmarkStart w:name="z212" w:id="142"/>
    <w:p>
      <w:pPr>
        <w:spacing w:after="0"/>
        <w:ind w:left="0"/>
        <w:jc w:val="both"/>
      </w:pPr>
      <w:r>
        <w:rPr>
          <w:rFonts w:ascii="Times New Roman"/>
          <w:b w:val="false"/>
          <w:i w:val="false"/>
          <w:color w:val="000000"/>
          <w:sz w:val="28"/>
        </w:rPr>
        <w:t xml:space="preserve">
      60-10. Қалдықтарды энергетикалық кәдеге жарату жөніндегі жобаларды іріктеу жөніндегі аукциондық сауда-саттыққа қатысушылар Қазақстан Республикасы Экология, геология және табиғи ресурстар министрінің м.а.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қағидаларына сәйкес қалдықтарды энергетикалық кәдеге жаратуды пайдаланатын энергия өндіруші ұйымдардың тізбесіне енгізу үшін құжаттарды қоршаған ортаны қорғау саласындағы уәкілетті органға жібереді.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60-10-тармақ жаңа редакцияда – ҚР Энергетика министрінің м.а. 04.03.2024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43"/>
    <w:p>
      <w:pPr>
        <w:spacing w:after="0"/>
        <w:ind w:left="0"/>
        <w:jc w:val="both"/>
      </w:pPr>
      <w:r>
        <w:rPr>
          <w:rFonts w:ascii="Times New Roman"/>
          <w:b w:val="false"/>
          <w:i w:val="false"/>
          <w:color w:val="000000"/>
          <w:sz w:val="28"/>
        </w:rPr>
        <w:t>
      60-11. Қалдықтарды энергетикалық кәдеге жаратуды пайдаланатын энергия өндіруші ұйымдардың тізбесін қалыптастыру мәселелері жөніндегі Комиссия 1 (бір) айдан аспайтын мерзімде қатысушылар ұсынған құжаттарды қарайды, шешім қабылдайды және қалдықтарды энергетикалық кәдеге жаратуды пайдаланатын энергия өндіруші ұйымдардың тізбесін сауда сессиясы өткізілетін күнге дейін күнтізбелік 15 күннен кешіктірмей Ұйымдастырушыға жібереді.</w:t>
      </w:r>
    </w:p>
    <w:bookmarkEnd w:id="143"/>
    <w:bookmarkStart w:name="z214" w:id="144"/>
    <w:p>
      <w:pPr>
        <w:spacing w:after="0"/>
        <w:ind w:left="0"/>
        <w:jc w:val="both"/>
      </w:pPr>
      <w:r>
        <w:rPr>
          <w:rFonts w:ascii="Times New Roman"/>
          <w:b w:val="false"/>
          <w:i w:val="false"/>
          <w:color w:val="000000"/>
          <w:sz w:val="28"/>
        </w:rPr>
        <w:t>
      60-12. Қалдықтарды энергетикалық кәдеге жарату жөніндегі жобаларды іріктеу бойынша аукциондық сауда-саттыққа қатысу үшін өтінім беру осы Қағидалардың 21, 22, 23, 25-тармақтарына, 26-тармақтың 1), 2) және 3) тармақшаларына және 27, 28, 31, 32 және 33-тармақтарына сәйкес жүзеге асырылады.</w:t>
      </w:r>
    </w:p>
    <w:bookmarkEnd w:id="144"/>
    <w:bookmarkStart w:name="z215" w:id="145"/>
    <w:p>
      <w:pPr>
        <w:spacing w:after="0"/>
        <w:ind w:left="0"/>
        <w:jc w:val="both"/>
      </w:pPr>
      <w:r>
        <w:rPr>
          <w:rFonts w:ascii="Times New Roman"/>
          <w:b w:val="false"/>
          <w:i w:val="false"/>
          <w:color w:val="000000"/>
          <w:sz w:val="28"/>
        </w:rPr>
        <w:t>
      60-13. Ұйымдастырушы аукциондық сауда-саттық ашылғанға дейін сауда жүйесіне осы Қағидалардың 60-5-тармағында көрсетілген ақпаратты енгізеді, сауда сессиясы ашылғанға дейін сауда жүйесіне қаржы-есеп айырысу орталығынан алынған аукциондық сауда-саттыққа қатысуға өтінімдерді қаржылық қамтамасыз ету шамалары туралы ақпаратты енгізеді.</w:t>
      </w:r>
    </w:p>
    <w:bookmarkEnd w:id="145"/>
    <w:bookmarkStart w:name="z216" w:id="146"/>
    <w:p>
      <w:pPr>
        <w:spacing w:after="0"/>
        <w:ind w:left="0"/>
        <w:jc w:val="both"/>
      </w:pPr>
      <w:r>
        <w:rPr>
          <w:rFonts w:ascii="Times New Roman"/>
          <w:b w:val="false"/>
          <w:i w:val="false"/>
          <w:color w:val="000000"/>
          <w:sz w:val="28"/>
        </w:rPr>
        <w:t xml:space="preserve">
      60-14. Аукционға қатысуға өтінімді қаржылық қолдау түрлері және олардың қалдықтарды энергетикалық кәдеге жарату жөніндегі жобаларды іріктеу бойынша сауда-саттыққа кіру және қайтару шарттары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49-тармақтарына</w:t>
      </w:r>
      <w:r>
        <w:rPr>
          <w:rFonts w:ascii="Times New Roman"/>
          <w:b w:val="false"/>
          <w:i w:val="false"/>
          <w:color w:val="000000"/>
          <w:sz w:val="28"/>
        </w:rPr>
        <w:t xml:space="preserve"> сәйкес регламенттеледі.</w:t>
      </w:r>
    </w:p>
    <w:bookmarkEnd w:id="146"/>
    <w:bookmarkStart w:name="z217" w:id="147"/>
    <w:p>
      <w:pPr>
        <w:spacing w:after="0"/>
        <w:ind w:left="0"/>
        <w:jc w:val="both"/>
      </w:pPr>
      <w:r>
        <w:rPr>
          <w:rFonts w:ascii="Times New Roman"/>
          <w:b w:val="false"/>
          <w:i w:val="false"/>
          <w:color w:val="000000"/>
          <w:sz w:val="28"/>
        </w:rPr>
        <w:t>
      60-15. Қатысуға арналған аукциондық сауда-саттыққа өтінімді қаржылық қамтамасыз ету мөлшері осы Қағидалардың 60-5-тармағының 6) тармақшасына сәйкес қоршаған ортаны қорғау саласындағы уәкілетті орган ұсынған ақпаратта көрсетілген қалдықтарды энергетикалық кәдеге жарату жөніндегі объектінің белгіленген қуатына көбейтілген, белгіленген қуаттың 1 (бір) киловатына - 5000 (бес мың) теңгені құрайды.</w:t>
      </w:r>
    </w:p>
    <w:bookmarkEnd w:id="147"/>
    <w:bookmarkStart w:name="z218" w:id="148"/>
    <w:p>
      <w:pPr>
        <w:spacing w:after="0"/>
        <w:ind w:left="0"/>
        <w:jc w:val="both"/>
      </w:pPr>
      <w:r>
        <w:rPr>
          <w:rFonts w:ascii="Times New Roman"/>
          <w:b w:val="false"/>
          <w:i w:val="false"/>
          <w:color w:val="000000"/>
          <w:sz w:val="28"/>
        </w:rPr>
        <w:t>
      60-16. Сауда сессиясына қалдықтарды энергетикалық кәдеге жаратуды пайдаланатын энергия өндіруші ұйымдардың тізбесіне енгізілген аукциондық сауда-саттыққа қатысушылар қатысады.</w:t>
      </w:r>
    </w:p>
    <w:bookmarkEnd w:id="148"/>
    <w:p>
      <w:pPr>
        <w:spacing w:after="0"/>
        <w:ind w:left="0"/>
        <w:jc w:val="both"/>
      </w:pPr>
      <w:r>
        <w:rPr>
          <w:rFonts w:ascii="Times New Roman"/>
          <w:b w:val="false"/>
          <w:i w:val="false"/>
          <w:color w:val="000000"/>
          <w:sz w:val="28"/>
        </w:rPr>
        <w:t>
      Сауда сессиясы барысында аукциондық сауда-саттыққа қатысушыларға мынадай ақпарат ашық:</w:t>
      </w:r>
    </w:p>
    <w:p>
      <w:pPr>
        <w:spacing w:after="0"/>
        <w:ind w:left="0"/>
        <w:jc w:val="both"/>
      </w:pPr>
      <w:r>
        <w:rPr>
          <w:rFonts w:ascii="Times New Roman"/>
          <w:b w:val="false"/>
          <w:i w:val="false"/>
          <w:color w:val="000000"/>
          <w:sz w:val="28"/>
        </w:rPr>
        <w:t>
      1) осы Қағидалардың 60-5-тармағында көзделген ақпарат;</w:t>
      </w:r>
    </w:p>
    <w:p>
      <w:pPr>
        <w:spacing w:after="0"/>
        <w:ind w:left="0"/>
        <w:jc w:val="both"/>
      </w:pP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p>
      <w:pPr>
        <w:spacing w:after="0"/>
        <w:ind w:left="0"/>
        <w:jc w:val="both"/>
      </w:pPr>
      <w:r>
        <w:rPr>
          <w:rFonts w:ascii="Times New Roman"/>
          <w:b w:val="false"/>
          <w:i w:val="false"/>
          <w:color w:val="000000"/>
          <w:sz w:val="28"/>
        </w:rPr>
        <w:t>
      3) баға көрсетілген сауда-саттыққа қатысушылар берген өтінімдер.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60-17. Алып тасталды - ҚР Энергетика министрінің м.а. 24.08.2022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0" w:id="149"/>
    <w:p>
      <w:pPr>
        <w:spacing w:after="0"/>
        <w:ind w:left="0"/>
        <w:jc w:val="both"/>
      </w:pPr>
      <w:r>
        <w:rPr>
          <w:rFonts w:ascii="Times New Roman"/>
          <w:b w:val="false"/>
          <w:i w:val="false"/>
          <w:color w:val="000000"/>
          <w:sz w:val="28"/>
        </w:rPr>
        <w:t>
      60-18. Қалдықтарды энергетикалық кәдеге жарату жөніндегі жобаларды іріктеу бойынша аукциондық сауда-саттық қорытындыларын шығару және жеңімпаздарын айқындау тәртібі осы Қағидалардың 51, 52, 53-1, 57, 58 және 60-тармақтарына сәйкес регламенттеледі.</w:t>
      </w:r>
    </w:p>
    <w:bookmarkEnd w:id="149"/>
    <w:bookmarkStart w:name="z221" w:id="150"/>
    <w:p>
      <w:pPr>
        <w:spacing w:after="0"/>
        <w:ind w:left="0"/>
        <w:jc w:val="both"/>
      </w:pPr>
      <w:r>
        <w:rPr>
          <w:rFonts w:ascii="Times New Roman"/>
          <w:b w:val="false"/>
          <w:i w:val="false"/>
          <w:color w:val="000000"/>
          <w:sz w:val="28"/>
        </w:rPr>
        <w:t>
      60-19. Ұйымдастырушы сауда сессиясы жабылғаннан кейін 1 (бір) жұмыс күнінен кешіктірмей аукциондық сауда-саттықты өткізу тәртібін кезең-кезеңімен ашып көрсете отырып және сауда жүйесіне берілген барлық өтінімдер туралы толық ақпаратты және аукциондық сауда-саттық жеңімпаздарының тізілімін көрсете отырып, қалдықтарды энергетикалық кәдеге жарату жөніндегі жобаларды іріктеу бойынша өткізілген аукциондық сауда-саттық қорытындыларын қалыптастырады және қоршаған ортаны қорғау саласындағы уәкілетті органға жібереді.</w:t>
      </w:r>
    </w:p>
    <w:bookmarkEnd w:id="150"/>
    <w:bookmarkStart w:name="z222" w:id="151"/>
    <w:p>
      <w:pPr>
        <w:spacing w:after="0"/>
        <w:ind w:left="0"/>
        <w:jc w:val="both"/>
      </w:pPr>
      <w:r>
        <w:rPr>
          <w:rFonts w:ascii="Times New Roman"/>
          <w:b w:val="false"/>
          <w:i w:val="false"/>
          <w:color w:val="000000"/>
          <w:sz w:val="28"/>
        </w:rPr>
        <w:t>
      60-20. Қалдықтарды энергетикалық кәдеге жарату жөніндегі жобаларды іріктеу бойынша аукциондық сауда-саттық жеңімпаздары оларды аукциондық сауда-саттық жеңімпаздарының тізіліміне енгізгеннен кейін күнтізбелік 60 (алпыс) күн ішінде энергетикалық кәдеге жарату жөніндегі әрбір жекелеген объект бойынша қаржы-есеп айырысу орталығымен сатып алу-сату шартын жасасу үшін өтінім береді.</w:t>
      </w:r>
    </w:p>
    <w:bookmarkEnd w:id="151"/>
    <w:bookmarkStart w:name="z74" w:id="152"/>
    <w:p>
      <w:pPr>
        <w:spacing w:after="0"/>
        <w:ind w:left="0"/>
        <w:jc w:val="left"/>
      </w:pPr>
      <w:r>
        <w:rPr>
          <w:rFonts w:ascii="Times New Roman"/>
          <w:b/>
          <w:i w:val="false"/>
          <w:color w:val="000000"/>
        </w:rPr>
        <w:t xml:space="preserve"> 3-тарау. Қорытынды ережелер</w:t>
      </w:r>
    </w:p>
    <w:bookmarkEnd w:id="152"/>
    <w:bookmarkStart w:name="z75" w:id="153"/>
    <w:p>
      <w:pPr>
        <w:spacing w:after="0"/>
        <w:ind w:left="0"/>
        <w:jc w:val="both"/>
      </w:pPr>
      <w:r>
        <w:rPr>
          <w:rFonts w:ascii="Times New Roman"/>
          <w:b w:val="false"/>
          <w:i w:val="false"/>
          <w:color w:val="000000"/>
          <w:sz w:val="28"/>
        </w:rPr>
        <w:t>
      61. Аукциондық сауда-саттықты өткізу мына жағдайлар туындағанда 30 минутқа дейінгі тоқтатыла тұруы мүмкін:</w:t>
      </w:r>
    </w:p>
    <w:bookmarkEnd w:id="153"/>
    <w:bookmarkStart w:name="z159" w:id="154"/>
    <w:p>
      <w:pPr>
        <w:spacing w:after="0"/>
        <w:ind w:left="0"/>
        <w:jc w:val="both"/>
      </w:pPr>
      <w:r>
        <w:rPr>
          <w:rFonts w:ascii="Times New Roman"/>
          <w:b w:val="false"/>
          <w:i w:val="false"/>
          <w:color w:val="000000"/>
          <w:sz w:val="28"/>
        </w:rPr>
        <w:t>
      1) сауда жүйесінің жұмыс істемеуіне алып келген сервер жабдығындағы техникалық ақаулар немесе электрондық жүйедегі іркіліс;</w:t>
      </w:r>
    </w:p>
    <w:bookmarkEnd w:id="154"/>
    <w:bookmarkStart w:name="z160" w:id="155"/>
    <w:p>
      <w:pPr>
        <w:spacing w:after="0"/>
        <w:ind w:left="0"/>
        <w:jc w:val="both"/>
      </w:pPr>
      <w:r>
        <w:rPr>
          <w:rFonts w:ascii="Times New Roman"/>
          <w:b w:val="false"/>
          <w:i w:val="false"/>
          <w:color w:val="000000"/>
          <w:sz w:val="28"/>
        </w:rPr>
        <w:t>
      2) сауда жүйесіне қолжетімділікке кедергі туғызған Интернет желісі жабдықтарының немесе байланыс арналарының техникалық ақаулары.</w:t>
      </w:r>
    </w:p>
    <w:bookmarkEnd w:id="155"/>
    <w:bookmarkStart w:name="z76" w:id="156"/>
    <w:p>
      <w:pPr>
        <w:spacing w:after="0"/>
        <w:ind w:left="0"/>
        <w:jc w:val="both"/>
      </w:pPr>
      <w:r>
        <w:rPr>
          <w:rFonts w:ascii="Times New Roman"/>
          <w:b w:val="false"/>
          <w:i w:val="false"/>
          <w:color w:val="000000"/>
          <w:sz w:val="28"/>
        </w:rPr>
        <w:t>
      62. Аукциондық сауда-саттықты өткізу тоқтатыла тұрған кезде Ұйымдастырушы шұғыл түрде Қатысушыларға қолжетімді техникалық байланыс құралдары арқылы аукциондық сауда-саттықты өткізу процесі қайта қалпына келтірілетін уақытын көрсетіп, сауда-саттықтың тоқтатыла тұру себебі туралы хабарлайды.</w:t>
      </w:r>
    </w:p>
    <w:bookmarkEnd w:id="156"/>
    <w:bookmarkStart w:name="z77" w:id="157"/>
    <w:p>
      <w:pPr>
        <w:spacing w:after="0"/>
        <w:ind w:left="0"/>
        <w:jc w:val="both"/>
      </w:pPr>
      <w:r>
        <w:rPr>
          <w:rFonts w:ascii="Times New Roman"/>
          <w:b w:val="false"/>
          <w:i w:val="false"/>
          <w:color w:val="000000"/>
          <w:sz w:val="28"/>
        </w:rPr>
        <w:t>
      63. Аукциондық сауда-саттықты өткізу мына жағдайлар туындағанда тоқтатылуы мүмкін:</w:t>
      </w:r>
    </w:p>
    <w:bookmarkEnd w:id="157"/>
    <w:bookmarkStart w:name="z161" w:id="158"/>
    <w:p>
      <w:pPr>
        <w:spacing w:after="0"/>
        <w:ind w:left="0"/>
        <w:jc w:val="both"/>
      </w:pPr>
      <w:r>
        <w:rPr>
          <w:rFonts w:ascii="Times New Roman"/>
          <w:b w:val="false"/>
          <w:i w:val="false"/>
          <w:color w:val="000000"/>
          <w:sz w:val="28"/>
        </w:rPr>
        <w:t>
      1) осы Қағидалардың 61-тармағында көрсетілген техникалық ақауларды жоюға 30 минуттан артық уақыт керек болса;</w:t>
      </w:r>
    </w:p>
    <w:bookmarkEnd w:id="158"/>
    <w:bookmarkStart w:name="z162" w:id="159"/>
    <w:p>
      <w:pPr>
        <w:spacing w:after="0"/>
        <w:ind w:left="0"/>
        <w:jc w:val="both"/>
      </w:pPr>
      <w:r>
        <w:rPr>
          <w:rFonts w:ascii="Times New Roman"/>
          <w:b w:val="false"/>
          <w:i w:val="false"/>
          <w:color w:val="000000"/>
          <w:sz w:val="28"/>
        </w:rPr>
        <w:t>
      2) сауда залы және (немесе) сауда жүйесінің сервер жабдығындағы электрмен жабдықтаудағы ұзақ (екі сағаттан артық) үзіліс.</w:t>
      </w:r>
    </w:p>
    <w:bookmarkEnd w:id="159"/>
    <w:bookmarkStart w:name="z78" w:id="160"/>
    <w:p>
      <w:pPr>
        <w:spacing w:after="0"/>
        <w:ind w:left="0"/>
        <w:jc w:val="both"/>
      </w:pPr>
      <w:r>
        <w:rPr>
          <w:rFonts w:ascii="Times New Roman"/>
          <w:b w:val="false"/>
          <w:i w:val="false"/>
          <w:color w:val="000000"/>
          <w:sz w:val="28"/>
        </w:rPr>
        <w:t xml:space="preserve">
      64. Аукциондық сауда-саттықты осы Қағидалардың 63-тармағында көрсетілген себептер бойынша тоқтатқан жағдайда, аукциондық сауда-саттық екінші қайтара аукциондық сауда-саттықты өткізу күнінің келесі жұмыс күні өткізіледі. </w:t>
      </w:r>
    </w:p>
    <w:bookmarkEnd w:id="160"/>
    <w:bookmarkStart w:name="z174" w:id="161"/>
    <w:p>
      <w:pPr>
        <w:spacing w:after="0"/>
        <w:ind w:left="0"/>
        <w:jc w:val="both"/>
      </w:pPr>
      <w:r>
        <w:rPr>
          <w:rFonts w:ascii="Times New Roman"/>
          <w:b w:val="false"/>
          <w:i w:val="false"/>
          <w:color w:val="000000"/>
          <w:sz w:val="28"/>
        </w:rPr>
        <w:t xml:space="preserve">
      64-1. Егер аукциондық сауда-саттық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өтпеді деп жарияланған жағдайда, Ұйымдастырушы бұл туралы уәкілетті органды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белгіленген тәртіппен хабардар етеді.</w:t>
      </w:r>
    </w:p>
    <w:bookmarkEnd w:id="161"/>
    <w:p>
      <w:pPr>
        <w:spacing w:after="0"/>
        <w:ind w:left="0"/>
        <w:jc w:val="both"/>
      </w:pPr>
      <w:r>
        <w:rPr>
          <w:rFonts w:ascii="Times New Roman"/>
          <w:b w:val="false"/>
          <w:i w:val="false"/>
          <w:color w:val="000000"/>
          <w:sz w:val="28"/>
        </w:rPr>
        <w:t xml:space="preserve">
      Қайталама аукциондық сауда-саттық аукциондық сауда-саттық өткізілмеген деп жарияланған күннен бастап 3 (үш) айдан кешіктірілмей бір реттен көп емес өткізіледі.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қайталама аукциондық сауда-саттықтар өткізілмеді деп жарияланған кезде Ұйымдастырушы қайталама аукциондық сауда-саттықтар өткізілген күннен бастап 3 (үш) жұмыс күні ішінде өтінім берушіге Ұйымдастырушының көрсеткен қызметтеріне төленетін ақыны қайтаруды жүзеге асырады.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өтпеген деп жарияланған алдыңғы аукциондық сауда-саттықтарға бұрын қатысқан қатысушылар қайталама аукциондық сауда-саттықтарға қатысқаны үшін Ұйымдастырушының көрсеткен қызметтеріне ақы төлеуді жүргізбейді.</w:t>
      </w:r>
    </w:p>
    <w:p>
      <w:pPr>
        <w:spacing w:after="0"/>
        <w:ind w:left="0"/>
        <w:jc w:val="both"/>
      </w:pPr>
      <w:r>
        <w:rPr>
          <w:rFonts w:ascii="Times New Roman"/>
          <w:b w:val="false"/>
          <w:i w:val="false"/>
          <w:color w:val="000000"/>
          <w:sz w:val="28"/>
        </w:rPr>
        <w:t>
      Аукциондық сауда-саттықты өткізу күнін уәкілетті орган айқындайды және ол туралы қайталама аукциондық сауда-саттықты өткізу күніне дейін күнтізбелік 30 (отыз) күннен кешіктірмей уәкілетті органның және ұйымдастырушының интернет-ресурсында жариялайды.</w:t>
      </w:r>
    </w:p>
    <w:p>
      <w:pPr>
        <w:spacing w:after="0"/>
        <w:ind w:left="0"/>
        <w:jc w:val="both"/>
      </w:pPr>
      <w:r>
        <w:rPr>
          <w:rFonts w:ascii="Times New Roman"/>
          <w:b w:val="false"/>
          <w:i w:val="false"/>
          <w:color w:val="000000"/>
          <w:sz w:val="28"/>
        </w:rPr>
        <w:t>
      Құжаттарды қабылдауды және өтініш берушілерді қайталама аукциондық сауда-саттықта тіркеуді Ұйымдастырушы осы Қағидаларға сәйкес жүргізеді және қайталама аукциондық сауда-саттықты өткізу басталғанға дейін 5 (бес) жұмыс күні бұрын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64-1-тармақпен толықтырылды – ҚР Энергетика министрінің 27.06.2019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11.10.2023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162"/>
    <w:p>
      <w:pPr>
        <w:spacing w:after="0"/>
        <w:ind w:left="0"/>
        <w:jc w:val="both"/>
      </w:pPr>
      <w:r>
        <w:rPr>
          <w:rFonts w:ascii="Times New Roman"/>
          <w:b w:val="false"/>
          <w:i w:val="false"/>
          <w:color w:val="000000"/>
          <w:sz w:val="28"/>
        </w:rPr>
        <w:t>
      65. Аукциондық сауда-саттықты ұйымдастыру және өткізу барысында туындайтын даулар Қазақстан Республикасының азаматтық заңнамасында белгіленген тәртіппен шешіледі.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w:t>
            </w:r>
            <w:r>
              <w:br/>
            </w:r>
            <w:r>
              <w:rPr>
                <w:rFonts w:ascii="Times New Roman"/>
                <w:b w:val="false"/>
                <w:i w:val="false"/>
                <w:color w:val="000000"/>
                <w:sz w:val="20"/>
              </w:rPr>
              <w:t>тәртібін қамтитын аукциондық</w:t>
            </w:r>
            <w:r>
              <w:br/>
            </w:r>
            <w:r>
              <w:rPr>
                <w:rFonts w:ascii="Times New Roman"/>
                <w:b w:val="false"/>
                <w:i w:val="false"/>
                <w:color w:val="000000"/>
                <w:sz w:val="20"/>
              </w:rPr>
              <w:t>сауда- 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81" w:id="163"/>
    <w:p>
      <w:pPr>
        <w:spacing w:after="0"/>
        <w:ind w:left="0"/>
        <w:jc w:val="left"/>
      </w:pPr>
      <w:r>
        <w:rPr>
          <w:rFonts w:ascii="Times New Roman"/>
          <w:b/>
          <w:i w:val="false"/>
          <w:color w:val="000000"/>
        </w:rPr>
        <w:t xml:space="preserve"> Аукциондық сауда-саттықты өткізу графигі</w:t>
      </w:r>
    </w:p>
    <w:bookmarkEnd w:id="163"/>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11.10.2023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Сауда-саттықты өткізу уақыты (Астана қаласы уақыты 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Аукциондық сауда-саттыққа қатысушылар тізіліміне енгізу үшін құжаттар қабылдау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БЭЖ аймағы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белгіленген қуат көлемі,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аукциондық баға шамасы, тг/кВт*сағ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талап етілетін күн, шарттың қолданылу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белгіленген қуатының 1 кВт есебінен аукциондық сауда-саттыққа қатысуға өтінімді қаржылық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белгіленген қуатының 1 кВт есебінен сатып алу шартының талаптарын орындауды қаржылық қамтамасыз ету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Құжаттама ның болуы (бар/жоқ)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Жаңартылатын энергия көздерін пайдалану объектілерін салу үшін жоспарланатын резервтелген жер учаскелері туралы ақпараты бар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 желілеріне қосу нүктелері бойынша барынша рұқсат етілген қуат және болжамды қосу саны көрсетілген энергия беруші ұйымның электр желілеріне қосылу мүмкіндігі туралы ақпараты бар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беруші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қуаты бойынша (белгіленген қуаттың максималды рұқсат етілген көлемі) шектеу,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қосылулар саны бойынша шектеу (жалғаным)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қосымшада қолданылатын аббревиатуралардың толық жазылуы:</w:t>
      </w:r>
    </w:p>
    <w:p>
      <w:pPr>
        <w:spacing w:after="0"/>
        <w:ind w:left="0"/>
        <w:jc w:val="both"/>
      </w:pPr>
      <w:r>
        <w:rPr>
          <w:rFonts w:ascii="Times New Roman"/>
          <w:b w:val="false"/>
          <w:i w:val="false"/>
          <w:color w:val="000000"/>
          <w:sz w:val="28"/>
        </w:rPr>
        <w:t>
      БЭЖ – біртұтас энергетикалық жүйе;</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ЖЭС – жел электр станциялары;</w:t>
      </w:r>
    </w:p>
    <w:p>
      <w:pPr>
        <w:spacing w:after="0"/>
        <w:ind w:left="0"/>
        <w:jc w:val="both"/>
      </w:pPr>
      <w:r>
        <w:rPr>
          <w:rFonts w:ascii="Times New Roman"/>
          <w:b w:val="false"/>
          <w:i w:val="false"/>
          <w:color w:val="000000"/>
          <w:sz w:val="28"/>
        </w:rPr>
        <w:t>
      ЭБЖ – электр беру желілері;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тг/кВт*сағ – теңге/киловатт*сағат.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 тәртібін</w:t>
            </w:r>
            <w:r>
              <w:br/>
            </w:r>
            <w:r>
              <w:rPr>
                <w:rFonts w:ascii="Times New Roman"/>
                <w:b w:val="false"/>
                <w:i w:val="false"/>
                <w:color w:val="000000"/>
                <w:sz w:val="20"/>
              </w:rPr>
              <w:t>қамтитын аукциондық сауда-</w:t>
            </w:r>
            <w:r>
              <w:br/>
            </w:r>
            <w:r>
              <w:rPr>
                <w:rFonts w:ascii="Times New Roman"/>
                <w:b w:val="false"/>
                <w:i w:val="false"/>
                <w:color w:val="000000"/>
                <w:sz w:val="20"/>
              </w:rPr>
              <w:t>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164"/>
    <w:p>
      <w:pPr>
        <w:spacing w:after="0"/>
        <w:ind w:left="0"/>
        <w:jc w:val="left"/>
      </w:pPr>
      <w:r>
        <w:rPr>
          <w:rFonts w:ascii="Times New Roman"/>
          <w:b/>
          <w:i w:val="false"/>
          <w:color w:val="000000"/>
        </w:rPr>
        <w:t xml:space="preserve"> 20__ жылғы "__" _______ № __ аукциондық сауда-саттық жеңімпаздарының тізілімі </w:t>
      </w:r>
    </w:p>
    <w:bookmarkEnd w:id="164"/>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түрі/қалдықтарды энергетикалық кәдеге жарату объектісі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тг/кВт*сағ (ҚҚС-сыз)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қосымшада қолданылатын аббревиатуралардың оқылуы:</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тг/кВт*сағ – теңге/киловатт*сағат;</w:t>
      </w:r>
    </w:p>
    <w:p>
      <w:pPr>
        <w:spacing w:after="0"/>
        <w:ind w:left="0"/>
        <w:jc w:val="both"/>
      </w:pPr>
      <w:r>
        <w:rPr>
          <w:rFonts w:ascii="Times New Roman"/>
          <w:b w:val="false"/>
          <w:i w:val="false"/>
          <w:color w:val="000000"/>
          <w:sz w:val="28"/>
        </w:rPr>
        <w:t>
      кВт – киловатт.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