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457ee" w14:textId="5d457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бухгалтерлік есепті жүргізу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2017 жылғы 22 желтоқсандағы № 252 қаулысы. Қазақстан Республикасының Әділет министрлігінде 2018 жылғы 22 қаңтарда № 16262 болып тіркелді.</w:t>
      </w:r>
    </w:p>
    <w:p>
      <w:pPr>
        <w:spacing w:after="0"/>
        <w:ind w:left="0"/>
        <w:jc w:val="both"/>
      </w:pPr>
      <w:bookmarkStart w:name="z0" w:id="0"/>
      <w:r>
        <w:rPr>
          <w:rFonts w:ascii="Times New Roman"/>
          <w:b w:val="false"/>
          <w:i w:val="false"/>
          <w:color w:val="000000"/>
          <w:sz w:val="28"/>
        </w:rPr>
        <w:t>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1995 жылғы 30 наурыздағы, "</w:t>
      </w:r>
      <w:r>
        <w:rPr>
          <w:rFonts w:ascii="Times New Roman"/>
          <w:b w:val="false"/>
          <w:i w:val="false"/>
          <w:color w:val="000000"/>
          <w:sz w:val="28"/>
        </w:rPr>
        <w:t>Бухгалтерлiк есеп пен қаржылық есептiлiк туралы</w:t>
      </w:r>
      <w:r>
        <w:rPr>
          <w:rFonts w:ascii="Times New Roman"/>
          <w:b w:val="false"/>
          <w:i w:val="false"/>
          <w:color w:val="000000"/>
          <w:sz w:val="28"/>
        </w:rPr>
        <w:t>" 2007 жылғы 28 ақпандағы Қазақстан Республикасының заңдарына сәйкес және Қазақстан Республикасының бухгалтерлік есепті жүргізу мәселелері бойынша кейбір нормативтік құқықтық актілерін жетілдіру мақсатында Қазақстан Республикасы Ұлттық Банкінің Басқармасы ҚАУЛЫ ЕТЕДІ:</w:t>
      </w:r>
    </w:p>
    <w:bookmarkEnd w:id="0"/>
    <w:bookmarkStart w:name="z1" w:id="1"/>
    <w:p>
      <w:pPr>
        <w:spacing w:after="0"/>
        <w:ind w:left="0"/>
        <w:jc w:val="both"/>
      </w:pPr>
      <w:r>
        <w:rPr>
          <w:rFonts w:ascii="Times New Roman"/>
          <w:b w:val="false"/>
          <w:i w:val="false"/>
          <w:color w:val="000000"/>
          <w:sz w:val="28"/>
        </w:rPr>
        <w:t xml:space="preserve">
      1. Осы қаулыға қосымшаға сәйкес бухгалтерлік есепті жүргізу мәселелері бойынша өзгерістер мен толықтырулар енгізілетін Қазақстан Республикасының кейбір нормативтік құқықтық актілерінің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Бухгалтерлік есеп департаменті (Рахметова С.К.) Қазақстан Республикасының заңнамасында белгіленген тәртіппен:</w:t>
      </w:r>
    </w:p>
    <w:bookmarkEnd w:id="2"/>
    <w:bookmarkStart w:name="z3" w:id="3"/>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3"/>
    <w:bookmarkStart w:name="z4" w:id="4"/>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жіберуді;</w:t>
      </w:r>
    </w:p>
    <w:bookmarkEnd w:id="4"/>
    <w:bookmarkStart w:name="z5" w:id="5"/>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w:t>
      </w:r>
    </w:p>
    <w:bookmarkEnd w:id="5"/>
    <w:bookmarkStart w:name="z6" w:id="6"/>
    <w:p>
      <w:pPr>
        <w:spacing w:after="0"/>
        <w:ind w:left="0"/>
        <w:jc w:val="both"/>
      </w:pPr>
      <w:r>
        <w:rPr>
          <w:rFonts w:ascii="Times New Roman"/>
          <w:b w:val="false"/>
          <w:i w:val="false"/>
          <w:color w:val="000000"/>
          <w:sz w:val="28"/>
        </w:rPr>
        <w:t>
      4) осы қаулы мемлекеттік тіркелгеннен кейін он жұмыс күні ішінде Заң департаментіне осы қаулының осы тармағының 2), 3) тармақшаларында және 3-тармағында көзделген іс-шаралардың орындалуы туралы мәліметтерді ұсынуды қамтамасыз етсін.</w:t>
      </w:r>
    </w:p>
    <w:bookmarkEnd w:id="6"/>
    <w:bookmarkStart w:name="z7" w:id="7"/>
    <w:p>
      <w:pPr>
        <w:spacing w:after="0"/>
        <w:ind w:left="0"/>
        <w:jc w:val="both"/>
      </w:pPr>
      <w:r>
        <w:rPr>
          <w:rFonts w:ascii="Times New Roman"/>
          <w:b w:val="false"/>
          <w:i w:val="false"/>
          <w:color w:val="000000"/>
          <w:sz w:val="28"/>
        </w:rPr>
        <w:t>
      3.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7"/>
    <w:bookmarkStart w:name="z8" w:id="8"/>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Д.Т. Ғалиеваға жүктелсін.</w:t>
      </w:r>
    </w:p>
    <w:bookmarkEnd w:id="8"/>
    <w:bookmarkStart w:name="z9" w:id="9"/>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252 қаулысына</w:t>
            </w:r>
            <w:r>
              <w:br/>
            </w:r>
            <w:r>
              <w:rPr>
                <w:rFonts w:ascii="Times New Roman"/>
                <w:b w:val="false"/>
                <w:i w:val="false"/>
                <w:color w:val="000000"/>
                <w:sz w:val="20"/>
              </w:rPr>
              <w:t>қосымша</w:t>
            </w:r>
            <w:r>
              <w:br/>
            </w:r>
          </w:p>
        </w:tc>
      </w:tr>
    </w:tbl>
    <w:bookmarkStart w:name="z11" w:id="10"/>
    <w:p>
      <w:pPr>
        <w:spacing w:after="0"/>
        <w:ind w:left="0"/>
        <w:jc w:val="left"/>
      </w:pPr>
      <w:r>
        <w:rPr>
          <w:rFonts w:ascii="Times New Roman"/>
          <w:b/>
          <w:i w:val="false"/>
          <w:color w:val="000000"/>
        </w:rPr>
        <w:t xml:space="preserve"> Бухгалтерлік есепті жүргізу мәселелері бойынша өзгерістер мен толықтырулар енгізілетін Қазақстан Республикасының кейбір нормативтік құқықтық актілерінің тізбесі</w:t>
      </w:r>
    </w:p>
    <w:bookmarkEnd w:id="10"/>
    <w:bookmarkStart w:name="z12" w:id="11"/>
    <w:p>
      <w:pPr>
        <w:spacing w:after="0"/>
        <w:ind w:left="0"/>
        <w:jc w:val="both"/>
      </w:pPr>
      <w:r>
        <w:rPr>
          <w:rFonts w:ascii="Times New Roman"/>
          <w:b w:val="false"/>
          <w:i w:val="false"/>
          <w:color w:val="000000"/>
          <w:sz w:val="28"/>
        </w:rPr>
        <w:t xml:space="preserve">
      1. "Екінші деңгейдегі банктердің сенімгерлік операцияларды және кастодиандық қызметті бухгалтерлік есепке алуды жүргізуі жөніндегі нұсқаулықты бекіту туралы" Қазақстан Республикасының Ұлттық Банкі Басқармасының 2007 жылғы 30 қарашадағы № 134 қаулысына (Нормативтік құқықтық актілерді мемлекеттік тіркеу тізілімінде </w:t>
      </w:r>
      <w:r>
        <w:rPr>
          <w:rFonts w:ascii="Times New Roman"/>
          <w:b w:val="false"/>
          <w:i w:val="false"/>
          <w:color w:val="000000"/>
          <w:sz w:val="28"/>
        </w:rPr>
        <w:t>№ 5089</w:t>
      </w:r>
      <w:r>
        <w:rPr>
          <w:rFonts w:ascii="Times New Roman"/>
          <w:b w:val="false"/>
          <w:i w:val="false"/>
          <w:color w:val="000000"/>
          <w:sz w:val="28"/>
        </w:rPr>
        <w:t xml:space="preserve"> болып тіркелген) мынадай өзгерістер енгізілсін:</w:t>
      </w:r>
    </w:p>
    <w:bookmarkEnd w:id="11"/>
    <w:bookmarkStart w:name="z13" w:id="12"/>
    <w:p>
      <w:pPr>
        <w:spacing w:after="0"/>
        <w:ind w:left="0"/>
        <w:jc w:val="both"/>
      </w:pPr>
      <w:r>
        <w:rPr>
          <w:rFonts w:ascii="Times New Roman"/>
          <w:b w:val="false"/>
          <w:i w:val="false"/>
          <w:color w:val="000000"/>
          <w:sz w:val="28"/>
        </w:rPr>
        <w:t xml:space="preserve">
      аталған қаулымен бекітілген Екінші деңгейдегі банктердің сенімгерлік операцияларды және кастодиандық қызметті бухгалтерлік есепке алуды жүргізуі жөніндегі нұсқаулықта: </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37-тармақтың</w:t>
      </w:r>
      <w:r>
        <w:rPr>
          <w:rFonts w:ascii="Times New Roman"/>
          <w:b w:val="false"/>
          <w:i w:val="false"/>
          <w:color w:val="000000"/>
          <w:sz w:val="28"/>
        </w:rPr>
        <w:t xml:space="preserve"> бірінші абзацы мынадай редакцияда жазылсын: </w:t>
      </w:r>
    </w:p>
    <w:p>
      <w:pPr>
        <w:spacing w:after="0"/>
        <w:ind w:left="0"/>
        <w:jc w:val="both"/>
      </w:pPr>
      <w:r>
        <w:rPr>
          <w:rFonts w:ascii="Times New Roman"/>
          <w:b w:val="false"/>
          <w:i w:val="false"/>
          <w:color w:val="000000"/>
          <w:sz w:val="28"/>
        </w:rPr>
        <w:t xml:space="preserve">
      "37. Әділ құны бойынша басқа да жиынтық кіріс арқылы және пайда немесе зиян арқылы есепке алынатын бағалы қағаздарды қайта бағалау кезінде мынадай бухгалтерлік жазбалар жүзеге асырылады:";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40-тармақтың</w:t>
      </w:r>
      <w:r>
        <w:rPr>
          <w:rFonts w:ascii="Times New Roman"/>
          <w:b w:val="false"/>
          <w:i w:val="false"/>
          <w:color w:val="000000"/>
          <w:sz w:val="28"/>
        </w:rPr>
        <w:t xml:space="preserve"> бірінші абзацы мынадай редакцияда жазылсын: </w:t>
      </w:r>
    </w:p>
    <w:p>
      <w:pPr>
        <w:spacing w:after="0"/>
        <w:ind w:left="0"/>
        <w:jc w:val="both"/>
      </w:pPr>
      <w:r>
        <w:rPr>
          <w:rFonts w:ascii="Times New Roman"/>
          <w:b w:val="false"/>
          <w:i w:val="false"/>
          <w:color w:val="000000"/>
          <w:sz w:val="28"/>
        </w:rPr>
        <w:t>
      "40. Кастодиан банк әрбір есепті күні халықаралық қаржы есептілігі стандарттарының және есеп саясатының талаптарына сәйкес сату үшін басқа да жиынтық кіріс арқылы әділ құнмен есептелінетін және амортизацияланған құнмен бағаланатын бағалы қағаздардың құнсыздануына тест өткізеді және мынадай бухгалтерлік жазбаларды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Ұлттық Банкі Басқармасының 21.09.2020 </w:t>
      </w:r>
      <w:r>
        <w:rPr>
          <w:rFonts w:ascii="Times New Roman"/>
          <w:b w:val="false"/>
          <w:i w:val="false"/>
          <w:color w:val="000000"/>
          <w:sz w:val="28"/>
        </w:rPr>
        <w:t>№ 109</w:t>
      </w:r>
      <w:r>
        <w:rPr>
          <w:rFonts w:ascii="Times New Roman"/>
          <w:b w:val="false"/>
          <w:i w:val="false"/>
          <w:color w:val="ff0000"/>
          <w:sz w:val="28"/>
        </w:rPr>
        <w:t xml:space="preserve"> (16.12.2020 бастап қолданысқа енгізіледі) қаулысымен.</w:t>
      </w:r>
      <w:r>
        <w:br/>
      </w:r>
      <w:r>
        <w:rPr>
          <w:rFonts w:ascii="Times New Roman"/>
          <w:b w:val="false"/>
          <w:i w:val="false"/>
          <w:color w:val="000000"/>
          <w:sz w:val="28"/>
        </w:rPr>
        <w:t>
</w:t>
      </w:r>
    </w:p>
    <w:bookmarkStart w:name="z156" w:id="13"/>
    <w:p>
      <w:pPr>
        <w:spacing w:after="0"/>
        <w:ind w:left="0"/>
        <w:jc w:val="both"/>
      </w:pPr>
      <w:r>
        <w:rPr>
          <w:rFonts w:ascii="Times New Roman"/>
          <w:b w:val="false"/>
          <w:i w:val="false"/>
          <w:color w:val="000000"/>
          <w:sz w:val="28"/>
        </w:rPr>
        <w:t xml:space="preserve">
      3. "Екінші деңгейдегі банктердегі, ипотекалық ұйымдардағы және "Қазақстан Даму Банкі" акционерлік қоғамындағы бухгалтерлік есеп шоттарының үлгі жоспарын бекіту туралы" Қазақстан Республикасы Ұлттық Банкі Басқармасының 2011 жылғы 31 қаңтардағы № 3 қаулысына (Нормативтік құқықтық актілерді мемлекеттік тіркеу тізілімінде </w:t>
      </w:r>
      <w:r>
        <w:rPr>
          <w:rFonts w:ascii="Times New Roman"/>
          <w:b w:val="false"/>
          <w:i w:val="false"/>
          <w:color w:val="000000"/>
          <w:sz w:val="28"/>
        </w:rPr>
        <w:t>№ 6793</w:t>
      </w:r>
      <w:r>
        <w:rPr>
          <w:rFonts w:ascii="Times New Roman"/>
          <w:b w:val="false"/>
          <w:i w:val="false"/>
          <w:color w:val="000000"/>
          <w:sz w:val="28"/>
        </w:rPr>
        <w:t xml:space="preserve"> тіркелген, 2011 жылғы 7 қарашада № 11 Қазақстан Республикасының орталық атқарушы және өзге де орталық мемлекеттік органдарының актілері жинағында жарияланған) мынадай өзгерістер мен толықтырулар енгізілсін:</w:t>
      </w:r>
    </w:p>
    <w:bookmarkEnd w:id="13"/>
    <w:bookmarkStart w:name="z157" w:id="14"/>
    <w:p>
      <w:pPr>
        <w:spacing w:after="0"/>
        <w:ind w:left="0"/>
        <w:jc w:val="both"/>
      </w:pPr>
      <w:r>
        <w:rPr>
          <w:rFonts w:ascii="Times New Roman"/>
          <w:b w:val="false"/>
          <w:i w:val="false"/>
          <w:color w:val="000000"/>
          <w:sz w:val="28"/>
        </w:rPr>
        <w:t>
      көрсетілген қаулымен бекітілген Екінші деңгейдегі банктердегі, ипотекалық ұйымдардағы және "Қазақстан Даму Банкі" акционерлік қоғамындағы бухгалтерлік есеп шоттарының үлгі жоспарында:</w:t>
      </w:r>
    </w:p>
    <w:bookmarkEnd w:id="14"/>
    <w:bookmarkStart w:name="z158" w:id="15"/>
    <w:p>
      <w:pPr>
        <w:spacing w:after="0"/>
        <w:ind w:left="0"/>
        <w:jc w:val="both"/>
      </w:pPr>
      <w:r>
        <w:rPr>
          <w:rFonts w:ascii="Times New Roman"/>
          <w:b w:val="false"/>
          <w:i w:val="false"/>
          <w:color w:val="000000"/>
          <w:sz w:val="28"/>
        </w:rPr>
        <w:t>
      1-тарауда:</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1320-шоттар тобының нөмірі мен аты алып тасталсын; </w:t>
      </w:r>
    </w:p>
    <w:p>
      <w:pPr>
        <w:spacing w:after="0"/>
        <w:ind w:left="0"/>
        <w:jc w:val="both"/>
      </w:pPr>
      <w:r>
        <w:rPr>
          <w:rFonts w:ascii="Times New Roman"/>
          <w:b w:val="false"/>
          <w:i w:val="false"/>
          <w:color w:val="000000"/>
          <w:sz w:val="28"/>
        </w:rPr>
        <w:t>
      1450-шоттар тобының аты мынадай редакцияда жазылсын:</w:t>
      </w:r>
    </w:p>
    <w:p>
      <w:pPr>
        <w:spacing w:after="0"/>
        <w:ind w:left="0"/>
        <w:jc w:val="both"/>
      </w:pPr>
      <w:r>
        <w:rPr>
          <w:rFonts w:ascii="Times New Roman"/>
          <w:b w:val="false"/>
          <w:i w:val="false"/>
          <w:color w:val="000000"/>
          <w:sz w:val="28"/>
        </w:rPr>
        <w:t>
      "1450 Әділ құны бойынша басқа да жиынтық кіріс арқылы есепке алынатын бағалы қағаздар";</w:t>
      </w:r>
    </w:p>
    <w:p>
      <w:pPr>
        <w:spacing w:after="0"/>
        <w:ind w:left="0"/>
        <w:jc w:val="both"/>
      </w:pPr>
      <w:r>
        <w:rPr>
          <w:rFonts w:ascii="Times New Roman"/>
          <w:b w:val="false"/>
          <w:i w:val="false"/>
          <w:color w:val="000000"/>
          <w:sz w:val="28"/>
        </w:rPr>
        <w:t>
      1480-шоттар тобының аты мынадай редакцияда жазылсын:</w:t>
      </w:r>
    </w:p>
    <w:p>
      <w:pPr>
        <w:spacing w:after="0"/>
        <w:ind w:left="0"/>
        <w:jc w:val="both"/>
      </w:pPr>
      <w:r>
        <w:rPr>
          <w:rFonts w:ascii="Times New Roman"/>
          <w:b w:val="false"/>
          <w:i w:val="false"/>
          <w:color w:val="000000"/>
          <w:sz w:val="28"/>
        </w:rPr>
        <w:t>
      "1480 Амортизацияланған құны бойынша есепке алынатын бағалы қағаздар";</w:t>
      </w:r>
    </w:p>
    <w:p>
      <w:pPr>
        <w:spacing w:after="0"/>
        <w:ind w:left="0"/>
        <w:jc w:val="both"/>
      </w:pPr>
      <w:r>
        <w:rPr>
          <w:rFonts w:ascii="Times New Roman"/>
          <w:b w:val="false"/>
          <w:i w:val="false"/>
          <w:color w:val="000000"/>
          <w:sz w:val="28"/>
        </w:rPr>
        <w:t>
      1490-шоттар тобының аты мынадай редакцияда жазылсын:</w:t>
      </w:r>
    </w:p>
    <w:p>
      <w:pPr>
        <w:spacing w:after="0"/>
        <w:ind w:left="0"/>
        <w:jc w:val="both"/>
      </w:pPr>
      <w:r>
        <w:rPr>
          <w:rFonts w:ascii="Times New Roman"/>
          <w:b w:val="false"/>
          <w:i w:val="false"/>
          <w:color w:val="000000"/>
          <w:sz w:val="28"/>
        </w:rPr>
        <w:t>
      "1490 Амортизацияланған құны бойынша есепке алынатын басқа да қаржы активтері";</w:t>
      </w:r>
    </w:p>
    <w:p>
      <w:pPr>
        <w:spacing w:after="0"/>
        <w:ind w:left="0"/>
        <w:jc w:val="both"/>
      </w:pPr>
      <w:r>
        <w:rPr>
          <w:rFonts w:ascii="Times New Roman"/>
          <w:b w:val="false"/>
          <w:i w:val="false"/>
          <w:color w:val="000000"/>
          <w:sz w:val="28"/>
        </w:rPr>
        <w:t>
      1600-шоттар тобының аты мынадай редакцияда жазылсын:</w:t>
      </w:r>
    </w:p>
    <w:p>
      <w:pPr>
        <w:spacing w:after="0"/>
        <w:ind w:left="0"/>
        <w:jc w:val="both"/>
      </w:pPr>
      <w:r>
        <w:rPr>
          <w:rFonts w:ascii="Times New Roman"/>
          <w:b w:val="false"/>
          <w:i w:val="false"/>
          <w:color w:val="000000"/>
          <w:sz w:val="28"/>
        </w:rPr>
        <w:t>
      "1600 Қорлар";</w:t>
      </w:r>
    </w:p>
    <w:bookmarkStart w:name="z160" w:id="16"/>
    <w:p>
      <w:pPr>
        <w:spacing w:after="0"/>
        <w:ind w:left="0"/>
        <w:jc w:val="both"/>
      </w:pPr>
      <w:r>
        <w:rPr>
          <w:rFonts w:ascii="Times New Roman"/>
          <w:b w:val="false"/>
          <w:i w:val="false"/>
          <w:color w:val="000000"/>
          <w:sz w:val="28"/>
        </w:rPr>
        <w:t>
      10-тармақта:</w:t>
      </w:r>
    </w:p>
    <w:bookmarkEnd w:id="16"/>
    <w:p>
      <w:pPr>
        <w:spacing w:after="0"/>
        <w:ind w:left="0"/>
        <w:jc w:val="both"/>
      </w:pPr>
      <w:r>
        <w:rPr>
          <w:rFonts w:ascii="Times New Roman"/>
          <w:b w:val="false"/>
          <w:i w:val="false"/>
          <w:color w:val="000000"/>
          <w:sz w:val="28"/>
        </w:rPr>
        <w:t xml:space="preserve">
      4050-шоттар тобынан кейін мынадай мазмұндағы 4090-шоттар тобымен толықтырылсын: </w:t>
      </w:r>
    </w:p>
    <w:p>
      <w:pPr>
        <w:spacing w:after="0"/>
        <w:ind w:left="0"/>
        <w:jc w:val="both"/>
      </w:pPr>
      <w:r>
        <w:rPr>
          <w:rFonts w:ascii="Times New Roman"/>
          <w:b w:val="false"/>
          <w:i w:val="false"/>
          <w:color w:val="000000"/>
          <w:sz w:val="28"/>
        </w:rPr>
        <w:t>
      "4090 Сыйақы алуға байланысты басқа кірістер";</w:t>
      </w:r>
    </w:p>
    <w:p>
      <w:pPr>
        <w:spacing w:after="0"/>
        <w:ind w:left="0"/>
        <w:jc w:val="both"/>
      </w:pPr>
      <w:r>
        <w:rPr>
          <w:rFonts w:ascii="Times New Roman"/>
          <w:b w:val="false"/>
          <w:i w:val="false"/>
          <w:color w:val="000000"/>
          <w:sz w:val="28"/>
        </w:rPr>
        <w:t xml:space="preserve">
      4320-шоттар тобының нөмірі мен аты алып тасталсын; </w:t>
      </w:r>
    </w:p>
    <w:p>
      <w:pPr>
        <w:spacing w:after="0"/>
        <w:ind w:left="0"/>
        <w:jc w:val="both"/>
      </w:pPr>
      <w:r>
        <w:rPr>
          <w:rFonts w:ascii="Times New Roman"/>
          <w:b w:val="false"/>
          <w:i w:val="false"/>
          <w:color w:val="000000"/>
          <w:sz w:val="28"/>
        </w:rPr>
        <w:t>
      4450-шоттар тобының аты мынадай редакцияда жазылсын:</w:t>
      </w:r>
    </w:p>
    <w:p>
      <w:pPr>
        <w:spacing w:after="0"/>
        <w:ind w:left="0"/>
        <w:jc w:val="both"/>
      </w:pPr>
      <w:r>
        <w:rPr>
          <w:rFonts w:ascii="Times New Roman"/>
          <w:b w:val="false"/>
          <w:i w:val="false"/>
          <w:color w:val="000000"/>
          <w:sz w:val="28"/>
        </w:rPr>
        <w:t>
      "4450 Әділ құны бойынша басқа да жиынтық кіріс арқылы есепке алынатын бағалы қағаздар бойынша сыйақы алуға байланысты кірістер";</w:t>
      </w:r>
    </w:p>
    <w:p>
      <w:pPr>
        <w:spacing w:after="0"/>
        <w:ind w:left="0"/>
        <w:jc w:val="both"/>
      </w:pPr>
      <w:r>
        <w:rPr>
          <w:rFonts w:ascii="Times New Roman"/>
          <w:b w:val="false"/>
          <w:i w:val="false"/>
          <w:color w:val="000000"/>
          <w:sz w:val="28"/>
        </w:rPr>
        <w:t>
      4480-шоттар тобының аты мынадай редакцияда жазылсын:</w:t>
      </w:r>
    </w:p>
    <w:p>
      <w:pPr>
        <w:spacing w:after="0"/>
        <w:ind w:left="0"/>
        <w:jc w:val="both"/>
      </w:pPr>
      <w:r>
        <w:rPr>
          <w:rFonts w:ascii="Times New Roman"/>
          <w:b w:val="false"/>
          <w:i w:val="false"/>
          <w:color w:val="000000"/>
          <w:sz w:val="28"/>
        </w:rPr>
        <w:t>
      "4480 Амортизацияланған құны бойынша есепке алынатын бағалы қағаздар бойынша сыйақы алуға байланысты кірістер";</w:t>
      </w:r>
    </w:p>
    <w:p>
      <w:pPr>
        <w:spacing w:after="0"/>
        <w:ind w:left="0"/>
        <w:jc w:val="both"/>
      </w:pPr>
      <w:r>
        <w:rPr>
          <w:rFonts w:ascii="Times New Roman"/>
          <w:b w:val="false"/>
          <w:i w:val="false"/>
          <w:color w:val="000000"/>
          <w:sz w:val="28"/>
        </w:rPr>
        <w:t>
      4490-шоттар тобының аты мынадай редакцияда жазылсын:</w:t>
      </w:r>
    </w:p>
    <w:p>
      <w:pPr>
        <w:spacing w:after="0"/>
        <w:ind w:left="0"/>
        <w:jc w:val="both"/>
      </w:pPr>
      <w:r>
        <w:rPr>
          <w:rFonts w:ascii="Times New Roman"/>
          <w:b w:val="false"/>
          <w:i w:val="false"/>
          <w:color w:val="000000"/>
          <w:sz w:val="28"/>
        </w:rPr>
        <w:t>
      "4490 Амортизацияланған құны бойынша есепке алынатын басқа да қаржы құралдары бойынша сыйақы алуға байланысты кірістер";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2-тарауда:</w:t>
      </w:r>
    </w:p>
    <w:bookmarkStart w:name="z162" w:id="17"/>
    <w:p>
      <w:pPr>
        <w:spacing w:after="0"/>
        <w:ind w:left="0"/>
        <w:jc w:val="both"/>
      </w:pPr>
      <w:r>
        <w:rPr>
          <w:rFonts w:ascii="Times New Roman"/>
          <w:b w:val="false"/>
          <w:i w:val="false"/>
          <w:color w:val="000000"/>
          <w:sz w:val="28"/>
        </w:rPr>
        <w:t xml:space="preserve">
      1-параграфта: </w:t>
      </w:r>
    </w:p>
    <w:bookmarkEnd w:id="17"/>
    <w:p>
      <w:pPr>
        <w:spacing w:after="0"/>
        <w:ind w:left="0"/>
        <w:jc w:val="both"/>
      </w:pPr>
      <w:r>
        <w:rPr>
          <w:rFonts w:ascii="Times New Roman"/>
          <w:b w:val="false"/>
          <w:i w:val="false"/>
          <w:color w:val="000000"/>
          <w:sz w:val="28"/>
        </w:rPr>
        <w:t>
      1054-шоттан кейін мынадай мазмұндағы 1055-шотпен толықтырылсын:</w:t>
      </w:r>
    </w:p>
    <w:p>
      <w:pPr>
        <w:spacing w:after="0"/>
        <w:ind w:left="0"/>
        <w:jc w:val="both"/>
      </w:pPr>
      <w:r>
        <w:rPr>
          <w:rFonts w:ascii="Times New Roman"/>
          <w:b w:val="false"/>
          <w:i w:val="false"/>
          <w:color w:val="000000"/>
          <w:sz w:val="28"/>
        </w:rPr>
        <w:t>
      "1055 Банктердің Қазақстан Республикасының Ұлттық Банкіндегі ағымдағы шоттары";</w:t>
      </w:r>
    </w:p>
    <w:p>
      <w:pPr>
        <w:spacing w:after="0"/>
        <w:ind w:left="0"/>
        <w:jc w:val="both"/>
      </w:pPr>
      <w:r>
        <w:rPr>
          <w:rFonts w:ascii="Times New Roman"/>
          <w:b w:val="false"/>
          <w:i w:val="false"/>
          <w:color w:val="000000"/>
          <w:sz w:val="28"/>
        </w:rPr>
        <w:t>
      1320, 1321, 1322, 1323, 1324, 1325, 1326, 1327, 1328, 1329, 1330 және 1331-шоттарының нөмірі мен аты алып тасталсын;</w:t>
      </w:r>
    </w:p>
    <w:p>
      <w:pPr>
        <w:spacing w:after="0"/>
        <w:ind w:left="0"/>
        <w:jc w:val="both"/>
      </w:pPr>
      <w:r>
        <w:rPr>
          <w:rFonts w:ascii="Times New Roman"/>
          <w:b w:val="false"/>
          <w:i w:val="false"/>
          <w:color w:val="000000"/>
          <w:sz w:val="28"/>
        </w:rPr>
        <w:t xml:space="preserve">
      1331-шоттан кейін мынадай мазмұндағы 1332 және 1333-шоттармен толықтырылсын: </w:t>
      </w:r>
    </w:p>
    <w:p>
      <w:pPr>
        <w:spacing w:after="0"/>
        <w:ind w:left="0"/>
        <w:jc w:val="both"/>
      </w:pPr>
      <w:r>
        <w:rPr>
          <w:rFonts w:ascii="Times New Roman"/>
          <w:b w:val="false"/>
          <w:i w:val="false"/>
          <w:color w:val="000000"/>
          <w:sz w:val="28"/>
        </w:rPr>
        <w:t>
      "1332 Әділ құны бойынша басқа да жиынтық кіріс арқылы есепке алынатын заемдардың әділ құнын оң түзету шоты</w:t>
      </w:r>
    </w:p>
    <w:p>
      <w:pPr>
        <w:spacing w:after="0"/>
        <w:ind w:left="0"/>
        <w:jc w:val="both"/>
      </w:pPr>
      <w:r>
        <w:rPr>
          <w:rFonts w:ascii="Times New Roman"/>
          <w:b w:val="false"/>
          <w:i w:val="false"/>
          <w:color w:val="000000"/>
          <w:sz w:val="28"/>
        </w:rPr>
        <w:t>
      1333 Әділ құны бойынша басқа да жиынтық кіріс арқылы есепке алынатын заемдардың әділ құнын теріс түзету шоты";</w:t>
      </w:r>
    </w:p>
    <w:p>
      <w:pPr>
        <w:spacing w:after="0"/>
        <w:ind w:left="0"/>
        <w:jc w:val="both"/>
      </w:pPr>
      <w:r>
        <w:rPr>
          <w:rFonts w:ascii="Times New Roman"/>
          <w:b w:val="false"/>
          <w:i w:val="false"/>
          <w:color w:val="000000"/>
          <w:sz w:val="28"/>
        </w:rPr>
        <w:t xml:space="preserve">
      1450-шоттың аты мынадай редакцияда жазылсын: </w:t>
      </w:r>
    </w:p>
    <w:p>
      <w:pPr>
        <w:spacing w:after="0"/>
        <w:ind w:left="0"/>
        <w:jc w:val="both"/>
      </w:pPr>
      <w:r>
        <w:rPr>
          <w:rFonts w:ascii="Times New Roman"/>
          <w:b w:val="false"/>
          <w:i w:val="false"/>
          <w:color w:val="000000"/>
          <w:sz w:val="28"/>
        </w:rPr>
        <w:t>
      "1450 Әділ құны бойынша пайда немесе зиян арқылы есепке алынатын бағалы қағаздар";</w:t>
      </w:r>
    </w:p>
    <w:p>
      <w:pPr>
        <w:spacing w:after="0"/>
        <w:ind w:left="0"/>
        <w:jc w:val="both"/>
      </w:pPr>
      <w:r>
        <w:rPr>
          <w:rFonts w:ascii="Times New Roman"/>
          <w:b w:val="false"/>
          <w:i w:val="false"/>
          <w:color w:val="000000"/>
          <w:sz w:val="28"/>
        </w:rPr>
        <w:t>
      1451-шоттың нөмірі мен аты алып тасталсын;</w:t>
      </w:r>
    </w:p>
    <w:p>
      <w:pPr>
        <w:spacing w:after="0"/>
        <w:ind w:left="0"/>
        <w:jc w:val="both"/>
      </w:pPr>
      <w:r>
        <w:rPr>
          <w:rFonts w:ascii="Times New Roman"/>
          <w:b w:val="false"/>
          <w:i w:val="false"/>
          <w:color w:val="000000"/>
          <w:sz w:val="28"/>
        </w:rPr>
        <w:t>
      1452, 1453, 1454, 1456, 1457 және 1459-шоттардың аты мынадай редакцияда жазылсын:</w:t>
      </w:r>
    </w:p>
    <w:p>
      <w:pPr>
        <w:spacing w:after="0"/>
        <w:ind w:left="0"/>
        <w:jc w:val="both"/>
      </w:pPr>
      <w:r>
        <w:rPr>
          <w:rFonts w:ascii="Times New Roman"/>
          <w:b w:val="false"/>
          <w:i w:val="false"/>
          <w:color w:val="000000"/>
          <w:sz w:val="28"/>
        </w:rPr>
        <w:t>
      "1452 Әділ құны бойынша басқа да жиынтық кіріс арқылы есепке алынатын бағалы қағаздар</w:t>
      </w:r>
    </w:p>
    <w:p>
      <w:pPr>
        <w:spacing w:after="0"/>
        <w:ind w:left="0"/>
        <w:jc w:val="both"/>
      </w:pPr>
      <w:r>
        <w:rPr>
          <w:rFonts w:ascii="Times New Roman"/>
          <w:b w:val="false"/>
          <w:i w:val="false"/>
          <w:color w:val="000000"/>
          <w:sz w:val="28"/>
        </w:rPr>
        <w:t>
      1453 Әділ құны бойынша басқа да жиынтық кіріс арқылы есепке алынатын, сатып алынған бағалы қағаздар бойынша дисконт</w:t>
      </w:r>
    </w:p>
    <w:p>
      <w:pPr>
        <w:spacing w:after="0"/>
        <w:ind w:left="0"/>
        <w:jc w:val="both"/>
      </w:pPr>
      <w:r>
        <w:rPr>
          <w:rFonts w:ascii="Times New Roman"/>
          <w:b w:val="false"/>
          <w:i w:val="false"/>
          <w:color w:val="000000"/>
          <w:sz w:val="28"/>
        </w:rPr>
        <w:t>
      1454 Әділ құны бойынша басқа да жиынтық кіріс арқылы есепке алынатын, сатып алынған бағалы қағаздар бойынша сыйлықақы</w:t>
      </w:r>
    </w:p>
    <w:p>
      <w:pPr>
        <w:spacing w:after="0"/>
        <w:ind w:left="0"/>
        <w:jc w:val="both"/>
      </w:pPr>
      <w:r>
        <w:rPr>
          <w:rFonts w:ascii="Times New Roman"/>
          <w:b w:val="false"/>
          <w:i w:val="false"/>
          <w:color w:val="000000"/>
          <w:sz w:val="28"/>
        </w:rPr>
        <w:t>
      1456 Әділ құны бойынша басқа да жиынтық кіріс арқылы есепке алынатын бағалы қағаздардың әділ құнын оң түзету шоты</w:t>
      </w:r>
    </w:p>
    <w:p>
      <w:pPr>
        <w:spacing w:after="0"/>
        <w:ind w:left="0"/>
        <w:jc w:val="both"/>
      </w:pPr>
      <w:r>
        <w:rPr>
          <w:rFonts w:ascii="Times New Roman"/>
          <w:b w:val="false"/>
          <w:i w:val="false"/>
          <w:color w:val="000000"/>
          <w:sz w:val="28"/>
        </w:rPr>
        <w:t>
      1457 Әділ құны бойынша басқа да жиынтық кіріс арқылы есепке алынатын бағалы қағаздардың әділ құнын теріс түзету шоты</w:t>
      </w:r>
    </w:p>
    <w:p>
      <w:pPr>
        <w:spacing w:after="0"/>
        <w:ind w:left="0"/>
        <w:jc w:val="both"/>
      </w:pPr>
      <w:r>
        <w:rPr>
          <w:rFonts w:ascii="Times New Roman"/>
          <w:b w:val="false"/>
          <w:i w:val="false"/>
          <w:color w:val="000000"/>
          <w:sz w:val="28"/>
        </w:rPr>
        <w:t>
      1459 Әділ құны бойынша басқа да жиынтық кіріс арқылы есепке алынатын бағалы қағаздар бойынша мерзімі өткен берешек";</w:t>
      </w:r>
    </w:p>
    <w:p>
      <w:pPr>
        <w:spacing w:after="0"/>
        <w:ind w:left="0"/>
        <w:jc w:val="both"/>
      </w:pPr>
      <w:r>
        <w:rPr>
          <w:rFonts w:ascii="Times New Roman"/>
          <w:b w:val="false"/>
          <w:i w:val="false"/>
          <w:color w:val="000000"/>
          <w:sz w:val="28"/>
        </w:rPr>
        <w:t>
      1477-шоттың аты мынадай редакцияда жазылсын:</w:t>
      </w:r>
    </w:p>
    <w:p>
      <w:pPr>
        <w:spacing w:after="0"/>
        <w:ind w:left="0"/>
        <w:jc w:val="both"/>
      </w:pPr>
      <w:r>
        <w:rPr>
          <w:rFonts w:ascii="Times New Roman"/>
          <w:b w:val="false"/>
          <w:i w:val="false"/>
          <w:color w:val="000000"/>
          <w:sz w:val="28"/>
        </w:rPr>
        <w:t>
      "1477 Капиталға және реттелген борышқа инвестициялар бойынша зияндарды жабуға арналған резервтер (провизиялар)";</w:t>
      </w:r>
    </w:p>
    <w:p>
      <w:pPr>
        <w:spacing w:after="0"/>
        <w:ind w:left="0"/>
        <w:jc w:val="both"/>
      </w:pPr>
      <w:r>
        <w:rPr>
          <w:rFonts w:ascii="Times New Roman"/>
          <w:b w:val="false"/>
          <w:i w:val="false"/>
          <w:color w:val="000000"/>
          <w:sz w:val="28"/>
        </w:rPr>
        <w:t>
      1480, 1481, 1482, 1483, 1485 және 1486-шотардың аты мынадай редакцияда жазылсын:</w:t>
      </w:r>
    </w:p>
    <w:p>
      <w:pPr>
        <w:spacing w:after="0"/>
        <w:ind w:left="0"/>
        <w:jc w:val="both"/>
      </w:pPr>
      <w:r>
        <w:rPr>
          <w:rFonts w:ascii="Times New Roman"/>
          <w:b w:val="false"/>
          <w:i w:val="false"/>
          <w:color w:val="000000"/>
          <w:sz w:val="28"/>
        </w:rPr>
        <w:t>
      "1480 Амортизацияланған құны бойынша есепке алынатын бағалы қағаздар</w:t>
      </w:r>
    </w:p>
    <w:p>
      <w:pPr>
        <w:spacing w:after="0"/>
        <w:ind w:left="0"/>
        <w:jc w:val="both"/>
      </w:pPr>
      <w:r>
        <w:rPr>
          <w:rFonts w:ascii="Times New Roman"/>
          <w:b w:val="false"/>
          <w:i w:val="false"/>
          <w:color w:val="000000"/>
          <w:sz w:val="28"/>
        </w:rPr>
        <w:t>
      1481 Амортизацияланған құны бойынша есепке алынатын бағалы қағаздар</w:t>
      </w:r>
    </w:p>
    <w:p>
      <w:pPr>
        <w:spacing w:after="0"/>
        <w:ind w:left="0"/>
        <w:jc w:val="both"/>
      </w:pPr>
      <w:r>
        <w:rPr>
          <w:rFonts w:ascii="Times New Roman"/>
          <w:b w:val="false"/>
          <w:i w:val="false"/>
          <w:color w:val="000000"/>
          <w:sz w:val="28"/>
        </w:rPr>
        <w:t>
      1482 Амортизацияланған құны бойынша есепке алынатын бағалы қағаздар бойынша дисконт</w:t>
      </w:r>
    </w:p>
    <w:p>
      <w:pPr>
        <w:spacing w:after="0"/>
        <w:ind w:left="0"/>
        <w:jc w:val="both"/>
      </w:pPr>
      <w:r>
        <w:rPr>
          <w:rFonts w:ascii="Times New Roman"/>
          <w:b w:val="false"/>
          <w:i w:val="false"/>
          <w:color w:val="000000"/>
          <w:sz w:val="28"/>
        </w:rPr>
        <w:t>
      1483 Амортизацияланған құны бойынша есепке алынатын бағалы қағаздар бойынша сыйлықақы</w:t>
      </w:r>
    </w:p>
    <w:p>
      <w:pPr>
        <w:spacing w:after="0"/>
        <w:ind w:left="0"/>
        <w:jc w:val="both"/>
      </w:pPr>
      <w:r>
        <w:rPr>
          <w:rFonts w:ascii="Times New Roman"/>
          <w:b w:val="false"/>
          <w:i w:val="false"/>
          <w:color w:val="000000"/>
          <w:sz w:val="28"/>
        </w:rPr>
        <w:t>
      1485 Амортизацияланған құны бойынша есепке алынатын бағалы қағаздар бойынша мерзімі өткен берешек</w:t>
      </w:r>
    </w:p>
    <w:p>
      <w:pPr>
        <w:spacing w:after="0"/>
        <w:ind w:left="0"/>
        <w:jc w:val="both"/>
      </w:pPr>
      <w:r>
        <w:rPr>
          <w:rFonts w:ascii="Times New Roman"/>
          <w:b w:val="false"/>
          <w:i w:val="false"/>
          <w:color w:val="000000"/>
          <w:sz w:val="28"/>
        </w:rPr>
        <w:t>
      1486 Амортизацияланған құны бойынша есепке алынатын бағалы қағаздар бойынша зияндарды жабуға арналған резервтер (провизиялар)";</w:t>
      </w:r>
    </w:p>
    <w:p>
      <w:pPr>
        <w:spacing w:after="0"/>
        <w:ind w:left="0"/>
        <w:jc w:val="both"/>
      </w:pPr>
      <w:r>
        <w:rPr>
          <w:rFonts w:ascii="Times New Roman"/>
          <w:b w:val="false"/>
          <w:i w:val="false"/>
          <w:color w:val="000000"/>
          <w:sz w:val="28"/>
        </w:rPr>
        <w:t>
      1490, 1491, 1492, 1493, 1494 және 1495-шоттардың аты мынадай редакцияда жазылсын:</w:t>
      </w:r>
    </w:p>
    <w:p>
      <w:pPr>
        <w:spacing w:after="0"/>
        <w:ind w:left="0"/>
        <w:jc w:val="both"/>
      </w:pPr>
      <w:r>
        <w:rPr>
          <w:rFonts w:ascii="Times New Roman"/>
          <w:b w:val="false"/>
          <w:i w:val="false"/>
          <w:color w:val="000000"/>
          <w:sz w:val="28"/>
        </w:rPr>
        <w:t>
      "1490 Амортизацияланған құны бойынша есепке алынатын басқа да қаржы активтері</w:t>
      </w:r>
    </w:p>
    <w:p>
      <w:pPr>
        <w:spacing w:after="0"/>
        <w:ind w:left="0"/>
        <w:jc w:val="both"/>
      </w:pPr>
      <w:r>
        <w:rPr>
          <w:rFonts w:ascii="Times New Roman"/>
          <w:b w:val="false"/>
          <w:i w:val="false"/>
          <w:color w:val="000000"/>
          <w:sz w:val="28"/>
        </w:rPr>
        <w:t>
      1491 Амортизацияланған құны бойынша есепке алынатын басқа да қаржы активтері</w:t>
      </w:r>
    </w:p>
    <w:p>
      <w:pPr>
        <w:spacing w:after="0"/>
        <w:ind w:left="0"/>
        <w:jc w:val="both"/>
      </w:pPr>
      <w:r>
        <w:rPr>
          <w:rFonts w:ascii="Times New Roman"/>
          <w:b w:val="false"/>
          <w:i w:val="false"/>
          <w:color w:val="000000"/>
          <w:sz w:val="28"/>
        </w:rPr>
        <w:t>
      1492 Амортизацияланған құны бойынша есепке алынатын басқа да қаржы активтері бойынша дисконт</w:t>
      </w:r>
    </w:p>
    <w:p>
      <w:pPr>
        <w:spacing w:after="0"/>
        <w:ind w:left="0"/>
        <w:jc w:val="both"/>
      </w:pPr>
      <w:r>
        <w:rPr>
          <w:rFonts w:ascii="Times New Roman"/>
          <w:b w:val="false"/>
          <w:i w:val="false"/>
          <w:color w:val="000000"/>
          <w:sz w:val="28"/>
        </w:rPr>
        <w:t>
      1493 Амортизацияланған құны бойынша есепке алынатын басқа да қаржы активтері бойынша сыйлықақы</w:t>
      </w:r>
    </w:p>
    <w:p>
      <w:pPr>
        <w:spacing w:after="0"/>
        <w:ind w:left="0"/>
        <w:jc w:val="both"/>
      </w:pPr>
      <w:r>
        <w:rPr>
          <w:rFonts w:ascii="Times New Roman"/>
          <w:b w:val="false"/>
          <w:i w:val="false"/>
          <w:color w:val="000000"/>
          <w:sz w:val="28"/>
        </w:rPr>
        <w:t>
      1494 Амортизацияланған құны бойынша есепке алынатын басқа да қаржы активтері бойынша мерзімі өткен берешек</w:t>
      </w:r>
    </w:p>
    <w:p>
      <w:pPr>
        <w:spacing w:after="0"/>
        <w:ind w:left="0"/>
        <w:jc w:val="both"/>
      </w:pPr>
      <w:r>
        <w:rPr>
          <w:rFonts w:ascii="Times New Roman"/>
          <w:b w:val="false"/>
          <w:i w:val="false"/>
          <w:color w:val="000000"/>
          <w:sz w:val="28"/>
        </w:rPr>
        <w:t>
      1495 Амортизацияланған құны бойынша есепке алынатын басқа да қаржы активтері бойынша зияндарды жабуға арналған резервтер (провизиялар)";</w:t>
      </w:r>
    </w:p>
    <w:p>
      <w:pPr>
        <w:spacing w:after="0"/>
        <w:ind w:left="0"/>
        <w:jc w:val="both"/>
      </w:pPr>
      <w:r>
        <w:rPr>
          <w:rFonts w:ascii="Times New Roman"/>
          <w:b w:val="false"/>
          <w:i w:val="false"/>
          <w:color w:val="000000"/>
          <w:sz w:val="28"/>
        </w:rPr>
        <w:t>
      1600-шоттың аты мынадай редакцияда жазылсын:</w:t>
      </w:r>
    </w:p>
    <w:p>
      <w:pPr>
        <w:spacing w:after="0"/>
        <w:ind w:left="0"/>
        <w:jc w:val="both"/>
      </w:pPr>
      <w:r>
        <w:rPr>
          <w:rFonts w:ascii="Times New Roman"/>
          <w:b w:val="false"/>
          <w:i w:val="false"/>
          <w:color w:val="000000"/>
          <w:sz w:val="28"/>
        </w:rPr>
        <w:t>
      "1600 Қорлар";</w:t>
      </w:r>
    </w:p>
    <w:p>
      <w:pPr>
        <w:spacing w:after="0"/>
        <w:ind w:left="0"/>
        <w:jc w:val="both"/>
      </w:pPr>
      <w:r>
        <w:rPr>
          <w:rFonts w:ascii="Times New Roman"/>
          <w:b w:val="false"/>
          <w:i w:val="false"/>
          <w:color w:val="000000"/>
          <w:sz w:val="28"/>
        </w:rPr>
        <w:t>
      1602-шоттың аты мынадай редакцияда жазылсын:</w:t>
      </w:r>
    </w:p>
    <w:p>
      <w:pPr>
        <w:spacing w:after="0"/>
        <w:ind w:left="0"/>
        <w:jc w:val="both"/>
      </w:pPr>
      <w:r>
        <w:rPr>
          <w:rFonts w:ascii="Times New Roman"/>
          <w:b w:val="false"/>
          <w:i w:val="false"/>
          <w:color w:val="000000"/>
          <w:sz w:val="28"/>
        </w:rPr>
        <w:t>
      "1602 Басқа да қорлар";</w:t>
      </w:r>
    </w:p>
    <w:p>
      <w:pPr>
        <w:spacing w:after="0"/>
        <w:ind w:left="0"/>
        <w:jc w:val="both"/>
      </w:pPr>
      <w:r>
        <w:rPr>
          <w:rFonts w:ascii="Times New Roman"/>
          <w:b w:val="false"/>
          <w:i w:val="false"/>
          <w:color w:val="000000"/>
          <w:sz w:val="28"/>
        </w:rPr>
        <w:t>
      1733 және 1734-шоттарының нөмірі мен аты алып тасталсын;</w:t>
      </w:r>
    </w:p>
    <w:p>
      <w:pPr>
        <w:spacing w:after="0"/>
        <w:ind w:left="0"/>
        <w:jc w:val="both"/>
      </w:pPr>
      <w:r>
        <w:rPr>
          <w:rFonts w:ascii="Times New Roman"/>
          <w:b w:val="false"/>
          <w:i w:val="false"/>
          <w:color w:val="000000"/>
          <w:sz w:val="28"/>
        </w:rPr>
        <w:t>
      1745 және 1746-шоттардың аты мынадай редакцияда жазылсын:</w:t>
      </w:r>
    </w:p>
    <w:p>
      <w:pPr>
        <w:spacing w:after="0"/>
        <w:ind w:left="0"/>
        <w:jc w:val="both"/>
      </w:pPr>
      <w:r>
        <w:rPr>
          <w:rFonts w:ascii="Times New Roman"/>
          <w:b w:val="false"/>
          <w:i w:val="false"/>
          <w:color w:val="000000"/>
          <w:sz w:val="28"/>
        </w:rPr>
        <w:t>
      "1745 Амортизацияланған құны бойынша есепке алынатын бағалы қағаздар бойынша есептелген кірістер</w:t>
      </w:r>
    </w:p>
    <w:p>
      <w:pPr>
        <w:spacing w:after="0"/>
        <w:ind w:left="0"/>
        <w:jc w:val="both"/>
      </w:pPr>
      <w:r>
        <w:rPr>
          <w:rFonts w:ascii="Times New Roman"/>
          <w:b w:val="false"/>
          <w:i w:val="false"/>
          <w:color w:val="000000"/>
          <w:sz w:val="28"/>
        </w:rPr>
        <w:t>
      1746 Әділ құны бойынша басқа да жиынтық кіріс арқылы есепке алынатын бағалы қағаздар бойынша есептелген кірістер";</w:t>
      </w:r>
    </w:p>
    <w:p>
      <w:pPr>
        <w:spacing w:after="0"/>
        <w:ind w:left="0"/>
        <w:jc w:val="both"/>
      </w:pPr>
      <w:r>
        <w:rPr>
          <w:rFonts w:ascii="Times New Roman"/>
          <w:b w:val="false"/>
          <w:i w:val="false"/>
          <w:color w:val="000000"/>
          <w:sz w:val="28"/>
        </w:rPr>
        <w:t>
      1844-шоттан кейін мынадай мазмұндағы 1845 шотпен толықтырылсын:</w:t>
      </w:r>
    </w:p>
    <w:p>
      <w:pPr>
        <w:spacing w:after="0"/>
        <w:ind w:left="0"/>
        <w:jc w:val="both"/>
      </w:pPr>
      <w:r>
        <w:rPr>
          <w:rFonts w:ascii="Times New Roman"/>
          <w:b w:val="false"/>
          <w:i w:val="false"/>
          <w:color w:val="000000"/>
          <w:sz w:val="28"/>
        </w:rPr>
        <w:t>
      "1845 Есептелген және мерзімі өткен комиссиялық кірістер бойынша зияндарды жабуға арналған резервтер (провизиялар)";</w:t>
      </w:r>
    </w:p>
    <w:p>
      <w:pPr>
        <w:spacing w:after="0"/>
        <w:ind w:left="0"/>
        <w:jc w:val="both"/>
      </w:pPr>
      <w:r>
        <w:rPr>
          <w:rFonts w:ascii="Times New Roman"/>
          <w:b w:val="false"/>
          <w:i w:val="false"/>
          <w:color w:val="000000"/>
          <w:sz w:val="28"/>
        </w:rPr>
        <w:t xml:space="preserve">
      1870-шоттан кейін мынадай мазмұндағы 1871 шотпен толықтырылсын: </w:t>
      </w:r>
    </w:p>
    <w:p>
      <w:pPr>
        <w:spacing w:after="0"/>
        <w:ind w:left="0"/>
        <w:jc w:val="both"/>
      </w:pPr>
      <w:r>
        <w:rPr>
          <w:rFonts w:ascii="Times New Roman"/>
          <w:b w:val="false"/>
          <w:i w:val="false"/>
          <w:color w:val="000000"/>
          <w:sz w:val="28"/>
        </w:rPr>
        <w:t>
      "1871 Шот ашпай жеке тұлғалардың аударымдарына арналған транзиттік шоттар";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2-параграфта</w:t>
      </w:r>
      <w:r>
        <w:rPr>
          <w:rFonts w:ascii="Times New Roman"/>
          <w:b w:val="false"/>
          <w:i w:val="false"/>
          <w:color w:val="000000"/>
          <w:sz w:val="28"/>
        </w:rPr>
        <w:t>:</w:t>
      </w:r>
    </w:p>
    <w:p>
      <w:pPr>
        <w:spacing w:after="0"/>
        <w:ind w:left="0"/>
        <w:jc w:val="both"/>
      </w:pPr>
      <w:r>
        <w:rPr>
          <w:rFonts w:ascii="Times New Roman"/>
          <w:b w:val="false"/>
          <w:i w:val="false"/>
          <w:color w:val="000000"/>
          <w:sz w:val="28"/>
        </w:rPr>
        <w:t>
      2030-шоттан кейін мынадай мазмұндағы 2031 және 2032-шоттармен толықтырылсын:</w:t>
      </w:r>
    </w:p>
    <w:p>
      <w:pPr>
        <w:spacing w:after="0"/>
        <w:ind w:left="0"/>
        <w:jc w:val="both"/>
      </w:pPr>
      <w:r>
        <w:rPr>
          <w:rFonts w:ascii="Times New Roman"/>
          <w:b w:val="false"/>
          <w:i w:val="false"/>
          <w:color w:val="000000"/>
          <w:sz w:val="28"/>
        </w:rPr>
        <w:t>
      "2031 Қазақстан Республикасының Үкіметінен, Қазақстан Республикасының жергілікті атқарушы органдарынан және ұлттық басқарушы холдингтен алынған заемдар бойынша сыйлықақы</w:t>
      </w:r>
    </w:p>
    <w:p>
      <w:pPr>
        <w:spacing w:after="0"/>
        <w:ind w:left="0"/>
        <w:jc w:val="both"/>
      </w:pPr>
      <w:r>
        <w:rPr>
          <w:rFonts w:ascii="Times New Roman"/>
          <w:b w:val="false"/>
          <w:i w:val="false"/>
          <w:color w:val="000000"/>
          <w:sz w:val="28"/>
        </w:rPr>
        <w:t>
      2032 Қазақстан Республикасының Үкіметінен, Қазақстан Республикасының жергілікті атқарушы органдарынан және ұлттық басқарушы холдингтен алынған заемдар бойынша дисконт";</w:t>
      </w:r>
    </w:p>
    <w:p>
      <w:pPr>
        <w:spacing w:after="0"/>
        <w:ind w:left="0"/>
        <w:jc w:val="both"/>
      </w:pPr>
      <w:r>
        <w:rPr>
          <w:rFonts w:ascii="Times New Roman"/>
          <w:b w:val="false"/>
          <w:i w:val="false"/>
          <w:color w:val="000000"/>
          <w:sz w:val="28"/>
        </w:rPr>
        <w:t>
      2209-шоттың нөмірі мен аты алып тасталсын;</w:t>
      </w:r>
    </w:p>
    <w:p>
      <w:pPr>
        <w:spacing w:after="0"/>
        <w:ind w:left="0"/>
        <w:jc w:val="both"/>
      </w:pPr>
      <w:r>
        <w:rPr>
          <w:rFonts w:ascii="Times New Roman"/>
          <w:b w:val="false"/>
          <w:i w:val="false"/>
          <w:color w:val="000000"/>
          <w:sz w:val="28"/>
        </w:rPr>
        <w:t>
      2221-шоттың нөмірі мен аты алып тасталсын;</w:t>
      </w:r>
    </w:p>
    <w:p>
      <w:pPr>
        <w:spacing w:after="0"/>
        <w:ind w:left="0"/>
        <w:jc w:val="both"/>
      </w:pPr>
      <w:r>
        <w:rPr>
          <w:rFonts w:ascii="Times New Roman"/>
          <w:b w:val="false"/>
          <w:i w:val="false"/>
          <w:color w:val="000000"/>
          <w:sz w:val="28"/>
        </w:rPr>
        <w:t>
      2406-шоттан кейін мынадай мазмұндағы 2407 және 2408-шоттармен толықтырылсын:</w:t>
      </w:r>
    </w:p>
    <w:p>
      <w:pPr>
        <w:spacing w:after="0"/>
        <w:ind w:left="0"/>
        <w:jc w:val="both"/>
      </w:pPr>
      <w:r>
        <w:rPr>
          <w:rFonts w:ascii="Times New Roman"/>
          <w:b w:val="false"/>
          <w:i w:val="false"/>
          <w:color w:val="000000"/>
          <w:sz w:val="28"/>
        </w:rPr>
        <w:t>
      "2407 Реттелген борыш бойынша сыйлықақы</w:t>
      </w:r>
    </w:p>
    <w:p>
      <w:pPr>
        <w:spacing w:after="0"/>
        <w:ind w:left="0"/>
        <w:jc w:val="both"/>
      </w:pPr>
      <w:r>
        <w:rPr>
          <w:rFonts w:ascii="Times New Roman"/>
          <w:b w:val="false"/>
          <w:i w:val="false"/>
          <w:color w:val="000000"/>
          <w:sz w:val="28"/>
        </w:rPr>
        <w:t>
      2408 Реттелген борыш бойынша дисконт";</w:t>
      </w:r>
    </w:p>
    <w:p>
      <w:pPr>
        <w:spacing w:after="0"/>
        <w:ind w:left="0"/>
        <w:jc w:val="both"/>
      </w:pPr>
      <w:r>
        <w:rPr>
          <w:rFonts w:ascii="Times New Roman"/>
          <w:b w:val="false"/>
          <w:i w:val="false"/>
          <w:color w:val="000000"/>
          <w:sz w:val="28"/>
        </w:rPr>
        <w:t>
      2726-шоттың нөмірі мен аты алып тасталсын;</w:t>
      </w:r>
    </w:p>
    <w:p>
      <w:pPr>
        <w:spacing w:after="0"/>
        <w:ind w:left="0"/>
        <w:jc w:val="both"/>
      </w:pPr>
      <w:r>
        <w:rPr>
          <w:rFonts w:ascii="Times New Roman"/>
          <w:b w:val="false"/>
          <w:i w:val="false"/>
          <w:color w:val="000000"/>
          <w:sz w:val="28"/>
        </w:rPr>
        <w:t>
      2817-шоттың аты мынадай редакцияда жазылсын:</w:t>
      </w:r>
    </w:p>
    <w:p>
      <w:pPr>
        <w:spacing w:after="0"/>
        <w:ind w:left="0"/>
        <w:jc w:val="both"/>
      </w:pPr>
      <w:r>
        <w:rPr>
          <w:rFonts w:ascii="Times New Roman"/>
          <w:b w:val="false"/>
          <w:i w:val="false"/>
          <w:color w:val="000000"/>
          <w:sz w:val="28"/>
        </w:rPr>
        <w:t>
      "2817 Клиенттердің банк шоттарын ашу және жүргізу бойынша қызмет көрсетулер үшін есептелген комиссиялық шығыстар";</w:t>
      </w:r>
    </w:p>
    <w:p>
      <w:pPr>
        <w:spacing w:after="0"/>
        <w:ind w:left="0"/>
        <w:jc w:val="both"/>
      </w:pPr>
      <w:r>
        <w:rPr>
          <w:rFonts w:ascii="Times New Roman"/>
          <w:b w:val="false"/>
          <w:i w:val="false"/>
          <w:color w:val="000000"/>
          <w:sz w:val="28"/>
        </w:rPr>
        <w:t xml:space="preserve">
      2873-шоттан кейін мынадай мазмұндағы 2874-шотпен толықтырылсын: </w:t>
      </w:r>
    </w:p>
    <w:p>
      <w:pPr>
        <w:spacing w:after="0"/>
        <w:ind w:left="0"/>
        <w:jc w:val="both"/>
      </w:pPr>
      <w:r>
        <w:rPr>
          <w:rFonts w:ascii="Times New Roman"/>
          <w:b w:val="false"/>
          <w:i w:val="false"/>
          <w:color w:val="000000"/>
          <w:sz w:val="28"/>
        </w:rPr>
        <w:t>
      "2874 Шот ашпай жеке тұлғалардың аударымдарына арналған транзиттік шоттар";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3-параграфта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3561-шоттың аты мынадай редакцияда жазылсын: </w:t>
      </w:r>
    </w:p>
    <w:p>
      <w:pPr>
        <w:spacing w:after="0"/>
        <w:ind w:left="0"/>
        <w:jc w:val="both"/>
      </w:pPr>
      <w:r>
        <w:rPr>
          <w:rFonts w:ascii="Times New Roman"/>
          <w:b w:val="false"/>
          <w:i w:val="false"/>
          <w:color w:val="000000"/>
          <w:sz w:val="28"/>
        </w:rPr>
        <w:t>
      "3561 Әділ құны бойынша басқа да жиынтық кіріс арқылы есепке алынатын бағалы қағаздарының құнын қайта бағалау резервтері";</w:t>
      </w:r>
    </w:p>
    <w:p>
      <w:pPr>
        <w:spacing w:after="0"/>
        <w:ind w:left="0"/>
        <w:jc w:val="both"/>
      </w:pPr>
      <w:r>
        <w:rPr>
          <w:rFonts w:ascii="Times New Roman"/>
          <w:b w:val="false"/>
          <w:i w:val="false"/>
          <w:color w:val="000000"/>
          <w:sz w:val="28"/>
        </w:rPr>
        <w:t>
      3561-шоттан кейін мынадай мазмұндағы 3562, 3563 және 3564-шоттармен толықтырылсын:</w:t>
      </w:r>
    </w:p>
    <w:p>
      <w:pPr>
        <w:spacing w:after="0"/>
        <w:ind w:left="0"/>
        <w:jc w:val="both"/>
      </w:pPr>
      <w:r>
        <w:rPr>
          <w:rFonts w:ascii="Times New Roman"/>
          <w:b w:val="false"/>
          <w:i w:val="false"/>
          <w:color w:val="000000"/>
          <w:sz w:val="28"/>
        </w:rPr>
        <w:t>
      "3562 Әділ құны бойынша басқа да жиынтық кіріс арқылы есепке алынатын бағалы қағаздары бойынша зияндарды жабуға арналған резервтер (провизиялар)</w:t>
      </w:r>
    </w:p>
    <w:p>
      <w:pPr>
        <w:spacing w:after="0"/>
        <w:ind w:left="0"/>
        <w:jc w:val="both"/>
      </w:pPr>
      <w:r>
        <w:rPr>
          <w:rFonts w:ascii="Times New Roman"/>
          <w:b w:val="false"/>
          <w:i w:val="false"/>
          <w:color w:val="000000"/>
          <w:sz w:val="28"/>
        </w:rPr>
        <w:t>
      3563 Әділ құны бойынша басқа да жиынтық кіріс арқылы есепке алынатын қарыздардың құнын қайта бағалау резервтері</w:t>
      </w:r>
    </w:p>
    <w:p>
      <w:pPr>
        <w:spacing w:after="0"/>
        <w:ind w:left="0"/>
        <w:jc w:val="both"/>
      </w:pPr>
      <w:r>
        <w:rPr>
          <w:rFonts w:ascii="Times New Roman"/>
          <w:b w:val="false"/>
          <w:i w:val="false"/>
          <w:color w:val="000000"/>
          <w:sz w:val="28"/>
        </w:rPr>
        <w:t>
      3564 Әділ құны бойынша басқа да жиынтық кіріс арқылы есепке алынатын заемдар бойынша зияндарды жабуға арналған резервтер (провизиялар)";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4-параграфта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4052-шоттан кейін мынадай мазмұндағы 4090 және 4091-шоттармен толықтырылсын:</w:t>
      </w:r>
    </w:p>
    <w:p>
      <w:pPr>
        <w:spacing w:after="0"/>
        <w:ind w:left="0"/>
        <w:jc w:val="both"/>
      </w:pPr>
      <w:r>
        <w:rPr>
          <w:rFonts w:ascii="Times New Roman"/>
          <w:b w:val="false"/>
          <w:i w:val="false"/>
          <w:color w:val="000000"/>
          <w:sz w:val="28"/>
        </w:rPr>
        <w:t>
      "4090 Сыйақы алуға байланысты басқа кірістер</w:t>
      </w:r>
    </w:p>
    <w:p>
      <w:pPr>
        <w:spacing w:after="0"/>
        <w:ind w:left="0"/>
        <w:jc w:val="both"/>
      </w:pPr>
      <w:r>
        <w:rPr>
          <w:rFonts w:ascii="Times New Roman"/>
          <w:b w:val="false"/>
          <w:i w:val="false"/>
          <w:color w:val="000000"/>
          <w:sz w:val="28"/>
        </w:rPr>
        <w:t>
      4091 Басқа банктермен жүргізілетін операциялар бойынша сыйақы алуға байланысты басқа кірістер";</w:t>
      </w:r>
    </w:p>
    <w:bookmarkStart w:name="z165" w:id="18"/>
    <w:p>
      <w:pPr>
        <w:spacing w:after="0"/>
        <w:ind w:left="0"/>
        <w:jc w:val="both"/>
      </w:pPr>
      <w:r>
        <w:rPr>
          <w:rFonts w:ascii="Times New Roman"/>
          <w:b w:val="false"/>
          <w:i w:val="false"/>
          <w:color w:val="000000"/>
          <w:sz w:val="28"/>
        </w:rPr>
        <w:t xml:space="preserve">
      4266-шоттан кейін мынадай мазмұндағы 4267-шотпен толықтырылсын: </w:t>
      </w:r>
    </w:p>
    <w:bookmarkEnd w:id="18"/>
    <w:p>
      <w:pPr>
        <w:spacing w:after="0"/>
        <w:ind w:left="0"/>
        <w:jc w:val="both"/>
      </w:pPr>
      <w:r>
        <w:rPr>
          <w:rFonts w:ascii="Times New Roman"/>
          <w:b w:val="false"/>
          <w:i w:val="false"/>
          <w:color w:val="000000"/>
          <w:sz w:val="28"/>
        </w:rPr>
        <w:t>
      "4267 Міндеттемелерді қамтамасыз ету (кепілзат, кепілпұл) ретінде берілетін ақша сомасына сыйақы алуға байланысты кірістер";</w:t>
      </w:r>
    </w:p>
    <w:bookmarkStart w:name="z166" w:id="19"/>
    <w:p>
      <w:pPr>
        <w:spacing w:after="0"/>
        <w:ind w:left="0"/>
        <w:jc w:val="both"/>
      </w:pPr>
      <w:r>
        <w:rPr>
          <w:rFonts w:ascii="Times New Roman"/>
          <w:b w:val="false"/>
          <w:i w:val="false"/>
          <w:color w:val="000000"/>
          <w:sz w:val="28"/>
        </w:rPr>
        <w:t>
      4320, 4321, 4322, 4323 және 4324-шоттарының нөмірі мен аты алып тасталсын;</w:t>
      </w:r>
    </w:p>
    <w:bookmarkEnd w:id="19"/>
    <w:bookmarkStart w:name="z167" w:id="20"/>
    <w:p>
      <w:pPr>
        <w:spacing w:after="0"/>
        <w:ind w:left="0"/>
        <w:jc w:val="both"/>
      </w:pPr>
      <w:r>
        <w:rPr>
          <w:rFonts w:ascii="Times New Roman"/>
          <w:b w:val="false"/>
          <w:i w:val="false"/>
          <w:color w:val="000000"/>
          <w:sz w:val="28"/>
        </w:rPr>
        <w:t>
      4326, 4327, 4328 және 4330-шоттарының нөмірі мен аты алып тасталсын;</w:t>
      </w:r>
    </w:p>
    <w:bookmarkEnd w:id="20"/>
    <w:bookmarkStart w:name="z168" w:id="21"/>
    <w:p>
      <w:pPr>
        <w:spacing w:after="0"/>
        <w:ind w:left="0"/>
        <w:jc w:val="both"/>
      </w:pPr>
      <w:r>
        <w:rPr>
          <w:rFonts w:ascii="Times New Roman"/>
          <w:b w:val="false"/>
          <w:i w:val="false"/>
          <w:color w:val="000000"/>
          <w:sz w:val="28"/>
        </w:rPr>
        <w:t xml:space="preserve">
      4434-шоттан кейін мынадай мазмұндағы 4435-шотпен толықтырылсын: </w:t>
      </w:r>
    </w:p>
    <w:bookmarkEnd w:id="21"/>
    <w:p>
      <w:pPr>
        <w:spacing w:after="0"/>
        <w:ind w:left="0"/>
        <w:jc w:val="both"/>
      </w:pPr>
      <w:r>
        <w:rPr>
          <w:rFonts w:ascii="Times New Roman"/>
          <w:b w:val="false"/>
          <w:i w:val="false"/>
          <w:color w:val="000000"/>
          <w:sz w:val="28"/>
        </w:rPr>
        <w:t>
      "4435 Әділ құны бойынша басқа да жиынтық кіріс арқылы есепке алынатын заемдардың құнының өзгеруінен болатын іске асырылған кірістер";</w:t>
      </w:r>
    </w:p>
    <w:bookmarkStart w:name="z169" w:id="22"/>
    <w:p>
      <w:pPr>
        <w:spacing w:after="0"/>
        <w:ind w:left="0"/>
        <w:jc w:val="both"/>
      </w:pPr>
      <w:r>
        <w:rPr>
          <w:rFonts w:ascii="Times New Roman"/>
          <w:b w:val="false"/>
          <w:i w:val="false"/>
          <w:color w:val="000000"/>
          <w:sz w:val="28"/>
        </w:rPr>
        <w:t>
      4450-шоттың аты мынадай редакцияда жазылсын:</w:t>
      </w:r>
    </w:p>
    <w:bookmarkEnd w:id="22"/>
    <w:p>
      <w:pPr>
        <w:spacing w:after="0"/>
        <w:ind w:left="0"/>
        <w:jc w:val="both"/>
      </w:pPr>
      <w:r>
        <w:rPr>
          <w:rFonts w:ascii="Times New Roman"/>
          <w:b w:val="false"/>
          <w:i w:val="false"/>
          <w:color w:val="000000"/>
          <w:sz w:val="28"/>
        </w:rPr>
        <w:t>
      "4450 Әділ құны бойынша басқа да жиынтық кіріс арқылы есепке алынатын бағалы қағаздар бойынша сыйақы алуға байланысты кірістер";</w:t>
      </w:r>
    </w:p>
    <w:bookmarkStart w:name="z170" w:id="23"/>
    <w:p>
      <w:pPr>
        <w:spacing w:after="0"/>
        <w:ind w:left="0"/>
        <w:jc w:val="both"/>
      </w:pPr>
      <w:r>
        <w:rPr>
          <w:rFonts w:ascii="Times New Roman"/>
          <w:b w:val="false"/>
          <w:i w:val="false"/>
          <w:color w:val="000000"/>
          <w:sz w:val="28"/>
        </w:rPr>
        <w:t>
      4452 және 4453-шоттарының мынадай редакцияда жазылсын:</w:t>
      </w:r>
    </w:p>
    <w:bookmarkEnd w:id="23"/>
    <w:p>
      <w:pPr>
        <w:spacing w:after="0"/>
        <w:ind w:left="0"/>
        <w:jc w:val="both"/>
      </w:pPr>
      <w:r>
        <w:rPr>
          <w:rFonts w:ascii="Times New Roman"/>
          <w:b w:val="false"/>
          <w:i w:val="false"/>
          <w:color w:val="000000"/>
          <w:sz w:val="28"/>
        </w:rPr>
        <w:t>
      "4452 Әділ құны бойынша басқа да жиынтық кіріс арқылы есепке алынатын бағалы қағаздар бойынша сыйақы алуға байланысты кірістер</w:t>
      </w:r>
    </w:p>
    <w:p>
      <w:pPr>
        <w:spacing w:after="0"/>
        <w:ind w:left="0"/>
        <w:jc w:val="both"/>
      </w:pPr>
      <w:r>
        <w:rPr>
          <w:rFonts w:ascii="Times New Roman"/>
          <w:b w:val="false"/>
          <w:i w:val="false"/>
          <w:color w:val="000000"/>
          <w:sz w:val="28"/>
        </w:rPr>
        <w:t>
      4453 Әділ құны бойынша басқа да жиынтық кіріс арқылы есепке алынатын бағалы қағаздар бойынша дисконтты амортизациялау бойынша кірістер";</w:t>
      </w:r>
    </w:p>
    <w:bookmarkStart w:name="z171" w:id="24"/>
    <w:p>
      <w:pPr>
        <w:spacing w:after="0"/>
        <w:ind w:left="0"/>
        <w:jc w:val="both"/>
      </w:pPr>
      <w:r>
        <w:rPr>
          <w:rFonts w:ascii="Times New Roman"/>
          <w:b w:val="false"/>
          <w:i w:val="false"/>
          <w:color w:val="000000"/>
          <w:sz w:val="28"/>
        </w:rPr>
        <w:t>
      4455-шоттан кейін мынадай мазмұндағы 4456-шотпен толықтырылсын:</w:t>
      </w:r>
    </w:p>
    <w:bookmarkEnd w:id="24"/>
    <w:p>
      <w:pPr>
        <w:spacing w:after="0"/>
        <w:ind w:left="0"/>
        <w:jc w:val="both"/>
      </w:pPr>
      <w:r>
        <w:rPr>
          <w:rFonts w:ascii="Times New Roman"/>
          <w:b w:val="false"/>
          <w:i w:val="false"/>
          <w:color w:val="000000"/>
          <w:sz w:val="28"/>
        </w:rPr>
        <w:t>
      "4456 Реттелген борыш бойынша сыйлықақыны амортизациялау бойынша кірістер";</w:t>
      </w:r>
    </w:p>
    <w:p>
      <w:pPr>
        <w:spacing w:after="0"/>
        <w:ind w:left="0"/>
        <w:jc w:val="both"/>
      </w:pPr>
      <w:r>
        <w:rPr>
          <w:rFonts w:ascii="Times New Roman"/>
          <w:b w:val="false"/>
          <w:i w:val="false"/>
          <w:color w:val="000000"/>
          <w:sz w:val="28"/>
        </w:rPr>
        <w:t>
      4480-шоттың аты мынадай редакцияда жазылсын:</w:t>
      </w:r>
    </w:p>
    <w:p>
      <w:pPr>
        <w:spacing w:after="0"/>
        <w:ind w:left="0"/>
        <w:jc w:val="both"/>
      </w:pPr>
      <w:r>
        <w:rPr>
          <w:rFonts w:ascii="Times New Roman"/>
          <w:b w:val="false"/>
          <w:i w:val="false"/>
          <w:color w:val="000000"/>
          <w:sz w:val="28"/>
        </w:rPr>
        <w:t>
      "4480 Амортизацияланған құны бойынша есепке алынатын бағалы қағаздар бойынша сыйақы алуға байланысты кірістер";</w:t>
      </w:r>
    </w:p>
    <w:bookmarkStart w:name="z172" w:id="25"/>
    <w:p>
      <w:pPr>
        <w:spacing w:after="0"/>
        <w:ind w:left="0"/>
        <w:jc w:val="both"/>
      </w:pPr>
      <w:r>
        <w:rPr>
          <w:rFonts w:ascii="Times New Roman"/>
          <w:b w:val="false"/>
          <w:i w:val="false"/>
          <w:color w:val="000000"/>
          <w:sz w:val="28"/>
        </w:rPr>
        <w:t>
      4481 және 4482-шоттардың аты мынадай редакцияда жазылсын:</w:t>
      </w:r>
    </w:p>
    <w:bookmarkEnd w:id="25"/>
    <w:p>
      <w:pPr>
        <w:spacing w:after="0"/>
        <w:ind w:left="0"/>
        <w:jc w:val="both"/>
      </w:pPr>
      <w:r>
        <w:rPr>
          <w:rFonts w:ascii="Times New Roman"/>
          <w:b w:val="false"/>
          <w:i w:val="false"/>
          <w:color w:val="000000"/>
          <w:sz w:val="28"/>
        </w:rPr>
        <w:t>
      "4481 Амортизацияланған құны бойынша есепке алынатын бағалы қағаздар бойынша сыйақы алуға байланысты кірістер</w:t>
      </w:r>
    </w:p>
    <w:p>
      <w:pPr>
        <w:spacing w:after="0"/>
        <w:ind w:left="0"/>
        <w:jc w:val="both"/>
      </w:pPr>
      <w:r>
        <w:rPr>
          <w:rFonts w:ascii="Times New Roman"/>
          <w:b w:val="false"/>
          <w:i w:val="false"/>
          <w:color w:val="000000"/>
          <w:sz w:val="28"/>
        </w:rPr>
        <w:t>
      4482 Амортизацияланған құны бойынша есепке алынатын бағалы қағаздар бойынша дисконтты амортизациялау бойынша кірістер";</w:t>
      </w:r>
    </w:p>
    <w:bookmarkStart w:name="z173" w:id="26"/>
    <w:p>
      <w:pPr>
        <w:spacing w:after="0"/>
        <w:ind w:left="0"/>
        <w:jc w:val="both"/>
      </w:pPr>
      <w:r>
        <w:rPr>
          <w:rFonts w:ascii="Times New Roman"/>
          <w:b w:val="false"/>
          <w:i w:val="false"/>
          <w:color w:val="000000"/>
          <w:sz w:val="28"/>
        </w:rPr>
        <w:t>
      4490, 4491 және 4492-шоттардың аты мынадай редакцияда жазылсын:</w:t>
      </w:r>
    </w:p>
    <w:bookmarkEnd w:id="26"/>
    <w:p>
      <w:pPr>
        <w:spacing w:after="0"/>
        <w:ind w:left="0"/>
        <w:jc w:val="both"/>
      </w:pPr>
      <w:r>
        <w:rPr>
          <w:rFonts w:ascii="Times New Roman"/>
          <w:b w:val="false"/>
          <w:i w:val="false"/>
          <w:color w:val="000000"/>
          <w:sz w:val="28"/>
        </w:rPr>
        <w:t>
      "4490 Амортизацияланған құны бойынша есепке алынатын басқа да қаржы активтері бойынша сыйақы алуға байланысты кірістер</w:t>
      </w:r>
    </w:p>
    <w:p>
      <w:pPr>
        <w:spacing w:after="0"/>
        <w:ind w:left="0"/>
        <w:jc w:val="both"/>
      </w:pPr>
      <w:r>
        <w:rPr>
          <w:rFonts w:ascii="Times New Roman"/>
          <w:b w:val="false"/>
          <w:i w:val="false"/>
          <w:color w:val="000000"/>
          <w:sz w:val="28"/>
        </w:rPr>
        <w:t>
      4491 Амортизацияланған құны бойынша есепке алынатын басқа да қаржы активтері бойынша сыйақы алуға байланысты кірістер</w:t>
      </w:r>
    </w:p>
    <w:p>
      <w:pPr>
        <w:spacing w:after="0"/>
        <w:ind w:left="0"/>
        <w:jc w:val="both"/>
      </w:pPr>
      <w:r>
        <w:rPr>
          <w:rFonts w:ascii="Times New Roman"/>
          <w:b w:val="false"/>
          <w:i w:val="false"/>
          <w:color w:val="000000"/>
          <w:sz w:val="28"/>
        </w:rPr>
        <w:t>
      4492 Амортизацияланған құны бойынша есепке алынатын басқа да қаржы активтері бойынша дисконтты амортизациялау бойынша кірістер";</w:t>
      </w:r>
    </w:p>
    <w:bookmarkStart w:name="z174" w:id="27"/>
    <w:p>
      <w:pPr>
        <w:spacing w:after="0"/>
        <w:ind w:left="0"/>
        <w:jc w:val="both"/>
      </w:pPr>
      <w:r>
        <w:rPr>
          <w:rFonts w:ascii="Times New Roman"/>
          <w:b w:val="false"/>
          <w:i w:val="false"/>
          <w:color w:val="000000"/>
          <w:sz w:val="28"/>
        </w:rPr>
        <w:t xml:space="preserve">
      4618-шоттан кейін мынадай мазмұндағы 4619-шотпен толықтырылсын: </w:t>
      </w:r>
    </w:p>
    <w:bookmarkEnd w:id="27"/>
    <w:p>
      <w:pPr>
        <w:spacing w:after="0"/>
        <w:ind w:left="0"/>
        <w:jc w:val="both"/>
      </w:pPr>
      <w:r>
        <w:rPr>
          <w:rFonts w:ascii="Times New Roman"/>
          <w:b w:val="false"/>
          <w:i w:val="false"/>
          <w:color w:val="000000"/>
          <w:sz w:val="28"/>
        </w:rPr>
        <w:t>
      "4619 Төлем карточкаларына қызмет көрсету үшін комиссиялық кірістер";</w:t>
      </w:r>
    </w:p>
    <w:bookmarkStart w:name="z175" w:id="28"/>
    <w:p>
      <w:pPr>
        <w:spacing w:after="0"/>
        <w:ind w:left="0"/>
        <w:jc w:val="both"/>
      </w:pPr>
      <w:r>
        <w:rPr>
          <w:rFonts w:ascii="Times New Roman"/>
          <w:b w:val="false"/>
          <w:i w:val="false"/>
          <w:color w:val="000000"/>
          <w:sz w:val="28"/>
        </w:rPr>
        <w:t xml:space="preserve">
      4703-шоттың аты мынадай редакцияда жазылсын; </w:t>
      </w:r>
    </w:p>
    <w:bookmarkEnd w:id="28"/>
    <w:p>
      <w:pPr>
        <w:spacing w:after="0"/>
        <w:ind w:left="0"/>
        <w:jc w:val="both"/>
      </w:pPr>
      <w:r>
        <w:rPr>
          <w:rFonts w:ascii="Times New Roman"/>
          <w:b w:val="false"/>
          <w:i w:val="false"/>
          <w:color w:val="000000"/>
          <w:sz w:val="28"/>
        </w:rPr>
        <w:t>
      "4703 Шетел валютасын қайта бағалаудан болатын кірістер";</w:t>
      </w:r>
    </w:p>
    <w:bookmarkStart w:name="z176" w:id="29"/>
    <w:p>
      <w:pPr>
        <w:spacing w:after="0"/>
        <w:ind w:left="0"/>
        <w:jc w:val="both"/>
      </w:pPr>
      <w:r>
        <w:rPr>
          <w:rFonts w:ascii="Times New Roman"/>
          <w:b w:val="false"/>
          <w:i w:val="false"/>
          <w:color w:val="000000"/>
          <w:sz w:val="28"/>
        </w:rPr>
        <w:t>
      4713-шоттан кейін мынадай мазмұндағы 4714-шотпен толықтырылсын:</w:t>
      </w:r>
    </w:p>
    <w:bookmarkEnd w:id="29"/>
    <w:p>
      <w:pPr>
        <w:spacing w:after="0"/>
        <w:ind w:left="0"/>
        <w:jc w:val="both"/>
      </w:pPr>
      <w:r>
        <w:rPr>
          <w:rFonts w:ascii="Times New Roman"/>
          <w:b w:val="false"/>
          <w:i w:val="false"/>
          <w:color w:val="000000"/>
          <w:sz w:val="28"/>
        </w:rPr>
        <w:t>
      "4714 Сатуға арналған ұзақ мерзімді активтердің құнсыздануынан болатын зиянды қалпына келтіруден түсетін кірістер";</w:t>
      </w:r>
    </w:p>
    <w:bookmarkStart w:name="z177" w:id="30"/>
    <w:p>
      <w:pPr>
        <w:spacing w:after="0"/>
        <w:ind w:left="0"/>
        <w:jc w:val="both"/>
      </w:pPr>
      <w:r>
        <w:rPr>
          <w:rFonts w:ascii="Times New Roman"/>
          <w:b w:val="false"/>
          <w:i w:val="false"/>
          <w:color w:val="000000"/>
          <w:sz w:val="28"/>
        </w:rPr>
        <w:t>
      4731-шоттың нөмірі мен аты алып тасталсын;</w:t>
      </w:r>
    </w:p>
    <w:bookmarkEnd w:id="30"/>
    <w:bookmarkStart w:name="z178" w:id="31"/>
    <w:p>
      <w:pPr>
        <w:spacing w:after="0"/>
        <w:ind w:left="0"/>
        <w:jc w:val="both"/>
      </w:pPr>
      <w:r>
        <w:rPr>
          <w:rFonts w:ascii="Times New Roman"/>
          <w:b w:val="false"/>
          <w:i w:val="false"/>
          <w:color w:val="000000"/>
          <w:sz w:val="28"/>
        </w:rPr>
        <w:t>
      4733-шоттың аты мынадай редакцияда жазылсын:</w:t>
      </w:r>
    </w:p>
    <w:bookmarkEnd w:id="31"/>
    <w:p>
      <w:pPr>
        <w:spacing w:after="0"/>
        <w:ind w:left="0"/>
        <w:jc w:val="both"/>
      </w:pPr>
      <w:r>
        <w:rPr>
          <w:rFonts w:ascii="Times New Roman"/>
          <w:b w:val="false"/>
          <w:i w:val="false"/>
          <w:color w:val="000000"/>
          <w:sz w:val="28"/>
        </w:rPr>
        <w:t>
      "4733 Әділ құны бойынша пайда немесе зиян арқылы және басқа да жиынтық кіріс арқылы есепке алынатын бағалы қағаздардың құнын өзгертуден болатын іске асырылған кірістер";</w:t>
      </w:r>
    </w:p>
    <w:bookmarkStart w:name="z179" w:id="32"/>
    <w:p>
      <w:pPr>
        <w:spacing w:after="0"/>
        <w:ind w:left="0"/>
        <w:jc w:val="both"/>
      </w:pPr>
      <w:r>
        <w:rPr>
          <w:rFonts w:ascii="Times New Roman"/>
          <w:b w:val="false"/>
          <w:i w:val="false"/>
          <w:color w:val="000000"/>
          <w:sz w:val="28"/>
        </w:rPr>
        <w:t>
      4853-шоттың аты мынадай редакцияда жазылсын:</w:t>
      </w:r>
    </w:p>
    <w:bookmarkEnd w:id="32"/>
    <w:p>
      <w:pPr>
        <w:spacing w:after="0"/>
        <w:ind w:left="0"/>
        <w:jc w:val="both"/>
      </w:pPr>
      <w:r>
        <w:rPr>
          <w:rFonts w:ascii="Times New Roman"/>
          <w:b w:val="false"/>
          <w:i w:val="false"/>
          <w:color w:val="000000"/>
          <w:sz w:val="28"/>
        </w:rPr>
        <w:t>
      "4853 Қорларды сатудан түсетін кірістер";</w:t>
      </w:r>
    </w:p>
    <w:bookmarkStart w:name="z180" w:id="33"/>
    <w:p>
      <w:pPr>
        <w:spacing w:after="0"/>
        <w:ind w:left="0"/>
        <w:jc w:val="both"/>
      </w:pPr>
      <w:r>
        <w:rPr>
          <w:rFonts w:ascii="Times New Roman"/>
          <w:b w:val="false"/>
          <w:i w:val="false"/>
          <w:color w:val="000000"/>
          <w:sz w:val="28"/>
        </w:rPr>
        <w:t>
      4853-шоттан кейін мынадай мазмұндағы 4854-шотпен толықтырылсын:</w:t>
      </w:r>
    </w:p>
    <w:bookmarkEnd w:id="33"/>
    <w:p>
      <w:pPr>
        <w:spacing w:after="0"/>
        <w:ind w:left="0"/>
        <w:jc w:val="both"/>
      </w:pPr>
      <w:r>
        <w:rPr>
          <w:rFonts w:ascii="Times New Roman"/>
          <w:b w:val="false"/>
          <w:i w:val="false"/>
          <w:color w:val="000000"/>
          <w:sz w:val="28"/>
        </w:rPr>
        <w:t>
      "4854 Сатуға арналған ұзақ мерзімді активтерді сатудан түсетін кірістер";</w:t>
      </w:r>
    </w:p>
    <w:bookmarkStart w:name="z181" w:id="34"/>
    <w:p>
      <w:pPr>
        <w:spacing w:after="0"/>
        <w:ind w:left="0"/>
        <w:jc w:val="both"/>
      </w:pPr>
      <w:r>
        <w:rPr>
          <w:rFonts w:ascii="Times New Roman"/>
          <w:b w:val="false"/>
          <w:i w:val="false"/>
          <w:color w:val="000000"/>
          <w:sz w:val="28"/>
        </w:rPr>
        <w:t>
      4956-шоттың нөмірі мен аты алып тасталсын;</w:t>
      </w:r>
    </w:p>
    <w:bookmarkEnd w:id="34"/>
    <w:bookmarkStart w:name="z182" w:id="35"/>
    <w:p>
      <w:pPr>
        <w:spacing w:after="0"/>
        <w:ind w:left="0"/>
        <w:jc w:val="both"/>
      </w:pPr>
      <w:r>
        <w:rPr>
          <w:rFonts w:ascii="Times New Roman"/>
          <w:b w:val="false"/>
          <w:i w:val="false"/>
          <w:color w:val="000000"/>
          <w:sz w:val="28"/>
        </w:rPr>
        <w:t>
      4957-шоттың аты мынадай редакцияда жазылсын:</w:t>
      </w:r>
    </w:p>
    <w:bookmarkEnd w:id="35"/>
    <w:p>
      <w:pPr>
        <w:spacing w:after="0"/>
        <w:ind w:left="0"/>
        <w:jc w:val="both"/>
      </w:pPr>
      <w:r>
        <w:rPr>
          <w:rFonts w:ascii="Times New Roman"/>
          <w:b w:val="false"/>
          <w:i w:val="false"/>
          <w:color w:val="000000"/>
          <w:sz w:val="28"/>
        </w:rPr>
        <w:t>
      "4957 Есептелген және мерзімі өткен комиссиялық кірістер бойынша зияндарды жабу үшін жасалған резервтерді (провизияларды) қалпына келтіруден түсетін кірістер";</w:t>
      </w:r>
    </w:p>
    <w:bookmarkStart w:name="z183" w:id="36"/>
    <w:p>
      <w:pPr>
        <w:spacing w:after="0"/>
        <w:ind w:left="0"/>
        <w:jc w:val="both"/>
      </w:pPr>
      <w:r>
        <w:rPr>
          <w:rFonts w:ascii="Times New Roman"/>
          <w:b w:val="false"/>
          <w:i w:val="false"/>
          <w:color w:val="000000"/>
          <w:sz w:val="28"/>
        </w:rPr>
        <w:t>
      4959-шоттан кейін мынадай мазмұндағы шотпен толықтырылсын:</w:t>
      </w:r>
    </w:p>
    <w:bookmarkEnd w:id="36"/>
    <w:p>
      <w:pPr>
        <w:spacing w:after="0"/>
        <w:ind w:left="0"/>
        <w:jc w:val="both"/>
      </w:pPr>
      <w:r>
        <w:rPr>
          <w:rFonts w:ascii="Times New Roman"/>
          <w:b w:val="false"/>
          <w:i w:val="false"/>
          <w:color w:val="000000"/>
          <w:sz w:val="28"/>
        </w:rPr>
        <w:t>
      "4960 Бағалы қағаздармен "кері РЕПО" операциялары бойынша жасалған резервтерді (провизияларды) қалпына келтіруден түсетін кірістер";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5-параграфта</w:t>
      </w:r>
      <w:r>
        <w:rPr>
          <w:rFonts w:ascii="Times New Roman"/>
          <w:b w:val="false"/>
          <w:i w:val="false"/>
          <w:color w:val="000000"/>
          <w:sz w:val="28"/>
        </w:rPr>
        <w:t>:</w:t>
      </w:r>
    </w:p>
    <w:bookmarkStart w:name="z185" w:id="37"/>
    <w:p>
      <w:pPr>
        <w:spacing w:after="0"/>
        <w:ind w:left="0"/>
        <w:jc w:val="both"/>
      </w:pPr>
      <w:r>
        <w:rPr>
          <w:rFonts w:ascii="Times New Roman"/>
          <w:b w:val="false"/>
          <w:i w:val="false"/>
          <w:color w:val="000000"/>
          <w:sz w:val="28"/>
        </w:rPr>
        <w:t>
      5067-шоттың нөмірі мен аты алып тасталсын;</w:t>
      </w:r>
    </w:p>
    <w:bookmarkEnd w:id="37"/>
    <w:bookmarkStart w:name="z186" w:id="38"/>
    <w:p>
      <w:pPr>
        <w:spacing w:after="0"/>
        <w:ind w:left="0"/>
        <w:jc w:val="both"/>
      </w:pPr>
      <w:r>
        <w:rPr>
          <w:rFonts w:ascii="Times New Roman"/>
          <w:b w:val="false"/>
          <w:i w:val="false"/>
          <w:color w:val="000000"/>
          <w:sz w:val="28"/>
        </w:rPr>
        <w:t>
      5071-шоттың нөмірі мен аты алып тасталсын;</w:t>
      </w:r>
    </w:p>
    <w:bookmarkEnd w:id="38"/>
    <w:bookmarkStart w:name="z187" w:id="39"/>
    <w:p>
      <w:pPr>
        <w:spacing w:after="0"/>
        <w:ind w:left="0"/>
        <w:jc w:val="both"/>
      </w:pPr>
      <w:r>
        <w:rPr>
          <w:rFonts w:ascii="Times New Roman"/>
          <w:b w:val="false"/>
          <w:i w:val="false"/>
          <w:color w:val="000000"/>
          <w:sz w:val="28"/>
        </w:rPr>
        <w:t>
      5221-шоттың нөмірі мен аты алып тасталсын;</w:t>
      </w:r>
    </w:p>
    <w:bookmarkEnd w:id="39"/>
    <w:bookmarkStart w:name="z188" w:id="40"/>
    <w:p>
      <w:pPr>
        <w:spacing w:after="0"/>
        <w:ind w:left="0"/>
        <w:jc w:val="both"/>
      </w:pPr>
      <w:r>
        <w:rPr>
          <w:rFonts w:ascii="Times New Roman"/>
          <w:b w:val="false"/>
          <w:i w:val="false"/>
          <w:color w:val="000000"/>
          <w:sz w:val="28"/>
        </w:rPr>
        <w:t>
      5236-шоттан кейін мынадай мазмұндағы 5237-шотпен толықтырылсын:</w:t>
      </w:r>
    </w:p>
    <w:bookmarkEnd w:id="40"/>
    <w:p>
      <w:pPr>
        <w:spacing w:after="0"/>
        <w:ind w:left="0"/>
        <w:jc w:val="both"/>
      </w:pPr>
      <w:r>
        <w:rPr>
          <w:rFonts w:ascii="Times New Roman"/>
          <w:b w:val="false"/>
          <w:i w:val="false"/>
          <w:color w:val="000000"/>
          <w:sz w:val="28"/>
        </w:rPr>
        <w:t>
      "5237 Әділ құны бойынша басқа да жиынтық кіріс арқылы есепке алынатын заемдардың құнының өзгеруінен болатын іске асырылған шығыстар";</w:t>
      </w:r>
    </w:p>
    <w:bookmarkStart w:name="z189" w:id="41"/>
    <w:p>
      <w:pPr>
        <w:spacing w:after="0"/>
        <w:ind w:left="0"/>
        <w:jc w:val="both"/>
      </w:pPr>
      <w:r>
        <w:rPr>
          <w:rFonts w:ascii="Times New Roman"/>
          <w:b w:val="false"/>
          <w:i w:val="false"/>
          <w:color w:val="000000"/>
          <w:sz w:val="28"/>
        </w:rPr>
        <w:t>
      5306-шоттың аты мынадай редакцияда жазылсын:</w:t>
      </w:r>
    </w:p>
    <w:bookmarkEnd w:id="41"/>
    <w:p>
      <w:pPr>
        <w:spacing w:after="0"/>
        <w:ind w:left="0"/>
        <w:jc w:val="both"/>
      </w:pPr>
      <w:r>
        <w:rPr>
          <w:rFonts w:ascii="Times New Roman"/>
          <w:b w:val="false"/>
          <w:i w:val="false"/>
          <w:color w:val="000000"/>
          <w:sz w:val="28"/>
        </w:rPr>
        <w:t>
      "5306 Әділ құны бойынша басқа да жиынтық кіріс арқылы есепке алынатын бағалы қағаздар бойынша сыйлықақыны амортизациялау бойынша шығыстар";</w:t>
      </w:r>
    </w:p>
    <w:bookmarkStart w:name="z190" w:id="42"/>
    <w:p>
      <w:pPr>
        <w:spacing w:after="0"/>
        <w:ind w:left="0"/>
        <w:jc w:val="both"/>
      </w:pPr>
      <w:r>
        <w:rPr>
          <w:rFonts w:ascii="Times New Roman"/>
          <w:b w:val="false"/>
          <w:i w:val="false"/>
          <w:color w:val="000000"/>
          <w:sz w:val="28"/>
        </w:rPr>
        <w:t>
      5308 және 5309-шоттардың аты мынадай редакцияда жазылсын:</w:t>
      </w:r>
    </w:p>
    <w:bookmarkEnd w:id="42"/>
    <w:p>
      <w:pPr>
        <w:spacing w:after="0"/>
        <w:ind w:left="0"/>
        <w:jc w:val="both"/>
      </w:pPr>
      <w:r>
        <w:rPr>
          <w:rFonts w:ascii="Times New Roman"/>
          <w:b w:val="false"/>
          <w:i w:val="false"/>
          <w:color w:val="000000"/>
          <w:sz w:val="28"/>
        </w:rPr>
        <w:t>
      "5308 Амортизацияланған құны бойынша есепке алынатын бағалы қағаздар бойынша сыйлықақыны амортизациялау бойынша шығыстар";</w:t>
      </w:r>
    </w:p>
    <w:p>
      <w:pPr>
        <w:spacing w:after="0"/>
        <w:ind w:left="0"/>
        <w:jc w:val="both"/>
      </w:pPr>
      <w:r>
        <w:rPr>
          <w:rFonts w:ascii="Times New Roman"/>
          <w:b w:val="false"/>
          <w:i w:val="false"/>
          <w:color w:val="000000"/>
          <w:sz w:val="28"/>
        </w:rPr>
        <w:t>
      "5309 Амортизацияланған құны бойынша есепке алынатын басқа да қаржы активтері бойынша сыйлықақыны амортизациялау бойынша шығыстар";</w:t>
      </w:r>
    </w:p>
    <w:bookmarkStart w:name="z191" w:id="43"/>
    <w:p>
      <w:pPr>
        <w:spacing w:after="0"/>
        <w:ind w:left="0"/>
        <w:jc w:val="both"/>
      </w:pPr>
      <w:r>
        <w:rPr>
          <w:rFonts w:ascii="Times New Roman"/>
          <w:b w:val="false"/>
          <w:i w:val="false"/>
          <w:color w:val="000000"/>
          <w:sz w:val="28"/>
        </w:rPr>
        <w:t>
      5402-шоттан кейін мынадай мазмұндағы 5403-шотпен толықтырылсын:</w:t>
      </w:r>
    </w:p>
    <w:bookmarkEnd w:id="43"/>
    <w:p>
      <w:pPr>
        <w:spacing w:after="0"/>
        <w:ind w:left="0"/>
        <w:jc w:val="both"/>
      </w:pPr>
      <w:r>
        <w:rPr>
          <w:rFonts w:ascii="Times New Roman"/>
          <w:b w:val="false"/>
          <w:i w:val="false"/>
          <w:color w:val="000000"/>
          <w:sz w:val="28"/>
        </w:rPr>
        <w:t>
      "5403 Реттелген борыш бойынша дисконтты амортизациялау бойынша шығыстар";</w:t>
      </w:r>
    </w:p>
    <w:bookmarkStart w:name="z192" w:id="44"/>
    <w:p>
      <w:pPr>
        <w:spacing w:after="0"/>
        <w:ind w:left="0"/>
        <w:jc w:val="both"/>
      </w:pPr>
      <w:r>
        <w:rPr>
          <w:rFonts w:ascii="Times New Roman"/>
          <w:b w:val="false"/>
          <w:i w:val="false"/>
          <w:color w:val="000000"/>
          <w:sz w:val="28"/>
        </w:rPr>
        <w:t>
      5457-шоттың аты мынадай редакцияда жазылсын:</w:t>
      </w:r>
    </w:p>
    <w:bookmarkEnd w:id="44"/>
    <w:p>
      <w:pPr>
        <w:spacing w:after="0"/>
        <w:ind w:left="0"/>
        <w:jc w:val="both"/>
      </w:pPr>
      <w:r>
        <w:rPr>
          <w:rFonts w:ascii="Times New Roman"/>
          <w:b w:val="false"/>
          <w:i w:val="false"/>
          <w:color w:val="000000"/>
          <w:sz w:val="28"/>
        </w:rPr>
        <w:t>
      "5457 Есептелген және мерзімі өткен комиссиялық кірістер бойынша зияндарды жабуға арналған резервтерге (провизияларға) қаражат бөлу";</w:t>
      </w:r>
    </w:p>
    <w:bookmarkStart w:name="z193" w:id="45"/>
    <w:p>
      <w:pPr>
        <w:spacing w:after="0"/>
        <w:ind w:left="0"/>
        <w:jc w:val="both"/>
      </w:pPr>
      <w:r>
        <w:rPr>
          <w:rFonts w:ascii="Times New Roman"/>
          <w:b w:val="false"/>
          <w:i w:val="false"/>
          <w:color w:val="000000"/>
          <w:sz w:val="28"/>
        </w:rPr>
        <w:t>
      5466-шоттың нөмірі мен аты алып тасталсын;</w:t>
      </w:r>
    </w:p>
    <w:bookmarkEnd w:id="45"/>
    <w:bookmarkStart w:name="z194" w:id="46"/>
    <w:p>
      <w:pPr>
        <w:spacing w:after="0"/>
        <w:ind w:left="0"/>
        <w:jc w:val="both"/>
      </w:pPr>
      <w:r>
        <w:rPr>
          <w:rFonts w:ascii="Times New Roman"/>
          <w:b w:val="false"/>
          <w:i w:val="false"/>
          <w:color w:val="000000"/>
          <w:sz w:val="28"/>
        </w:rPr>
        <w:t>
      5468-шоттан кейін мынадай мазмұндағы 5469-шотпен толықтырылсын:</w:t>
      </w:r>
    </w:p>
    <w:bookmarkEnd w:id="46"/>
    <w:p>
      <w:pPr>
        <w:spacing w:after="0"/>
        <w:ind w:left="0"/>
        <w:jc w:val="both"/>
      </w:pPr>
      <w:r>
        <w:rPr>
          <w:rFonts w:ascii="Times New Roman"/>
          <w:b w:val="false"/>
          <w:i w:val="false"/>
          <w:color w:val="000000"/>
          <w:sz w:val="28"/>
        </w:rPr>
        <w:t>
      "5469 Бағалы қағаздармен "кері РЕПО" операциялары бойынша зияндарды жабуға арналған резервтерге (провизияларға) қаражат бөлу";</w:t>
      </w:r>
    </w:p>
    <w:bookmarkStart w:name="z195" w:id="47"/>
    <w:p>
      <w:pPr>
        <w:spacing w:after="0"/>
        <w:ind w:left="0"/>
        <w:jc w:val="both"/>
      </w:pPr>
      <w:r>
        <w:rPr>
          <w:rFonts w:ascii="Times New Roman"/>
          <w:b w:val="false"/>
          <w:i w:val="false"/>
          <w:color w:val="000000"/>
          <w:sz w:val="28"/>
        </w:rPr>
        <w:t>
      5607-шоттың аты мынадай редакцияда жазылсын:</w:t>
      </w:r>
    </w:p>
    <w:bookmarkEnd w:id="47"/>
    <w:p>
      <w:pPr>
        <w:spacing w:after="0"/>
        <w:ind w:left="0"/>
        <w:jc w:val="both"/>
      </w:pPr>
      <w:r>
        <w:rPr>
          <w:rFonts w:ascii="Times New Roman"/>
          <w:b w:val="false"/>
          <w:i w:val="false"/>
          <w:color w:val="000000"/>
          <w:sz w:val="28"/>
        </w:rPr>
        <w:t>
      "5607 Клиенттердің банк шоттарын ашу және жүргізу бойынша қызмет көрсетулер үшін комиссиялық шығыстар";</w:t>
      </w:r>
    </w:p>
    <w:bookmarkStart w:name="z196" w:id="48"/>
    <w:p>
      <w:pPr>
        <w:spacing w:after="0"/>
        <w:ind w:left="0"/>
        <w:jc w:val="both"/>
      </w:pPr>
      <w:r>
        <w:rPr>
          <w:rFonts w:ascii="Times New Roman"/>
          <w:b w:val="false"/>
          <w:i w:val="false"/>
          <w:color w:val="000000"/>
          <w:sz w:val="28"/>
        </w:rPr>
        <w:t>
      5609-шоттан кейін мынадай мазмұндағы 5610 және 5611-шоттармен толықтырылсын:</w:t>
      </w:r>
    </w:p>
    <w:bookmarkEnd w:id="48"/>
    <w:p>
      <w:pPr>
        <w:spacing w:after="0"/>
        <w:ind w:left="0"/>
        <w:jc w:val="both"/>
      </w:pPr>
      <w:r>
        <w:rPr>
          <w:rFonts w:ascii="Times New Roman"/>
          <w:b w:val="false"/>
          <w:i w:val="false"/>
          <w:color w:val="000000"/>
          <w:sz w:val="28"/>
        </w:rPr>
        <w:t>
      "5610 Құжаттық есеп айырысулар бойынша комиссиялық кірістер</w:t>
      </w:r>
    </w:p>
    <w:p>
      <w:pPr>
        <w:spacing w:after="0"/>
        <w:ind w:left="0"/>
        <w:jc w:val="both"/>
      </w:pPr>
      <w:r>
        <w:rPr>
          <w:rFonts w:ascii="Times New Roman"/>
          <w:b w:val="false"/>
          <w:i w:val="false"/>
          <w:color w:val="000000"/>
          <w:sz w:val="28"/>
        </w:rPr>
        <w:t>
      5611 Кассалық операциялар бойынша қызмет көрсетулер үшін комиссиялық шығыстар";</w:t>
      </w:r>
    </w:p>
    <w:bookmarkStart w:name="z197" w:id="49"/>
    <w:p>
      <w:pPr>
        <w:spacing w:after="0"/>
        <w:ind w:left="0"/>
        <w:jc w:val="both"/>
      </w:pPr>
      <w:r>
        <w:rPr>
          <w:rFonts w:ascii="Times New Roman"/>
          <w:b w:val="false"/>
          <w:i w:val="false"/>
          <w:color w:val="000000"/>
          <w:sz w:val="28"/>
        </w:rPr>
        <w:t>
      5703-шоттың аты мынадай редакцияда жазылсын:</w:t>
      </w:r>
    </w:p>
    <w:bookmarkEnd w:id="49"/>
    <w:p>
      <w:pPr>
        <w:spacing w:after="0"/>
        <w:ind w:left="0"/>
        <w:jc w:val="both"/>
      </w:pPr>
      <w:r>
        <w:rPr>
          <w:rFonts w:ascii="Times New Roman"/>
          <w:b w:val="false"/>
          <w:i w:val="false"/>
          <w:color w:val="000000"/>
          <w:sz w:val="28"/>
        </w:rPr>
        <w:t>
      "5703 Шетел валютасын қайта бағалаудан болатын шығыстар";</w:t>
      </w:r>
    </w:p>
    <w:bookmarkStart w:name="z198" w:id="50"/>
    <w:p>
      <w:pPr>
        <w:spacing w:after="0"/>
        <w:ind w:left="0"/>
        <w:jc w:val="both"/>
      </w:pPr>
      <w:r>
        <w:rPr>
          <w:rFonts w:ascii="Times New Roman"/>
          <w:b w:val="false"/>
          <w:i w:val="false"/>
          <w:color w:val="000000"/>
          <w:sz w:val="28"/>
        </w:rPr>
        <w:t>
      5714-шоттан кейін мынадай мазмұндағы 5715-шотпен толықтырылсын:</w:t>
      </w:r>
    </w:p>
    <w:bookmarkEnd w:id="50"/>
    <w:p>
      <w:pPr>
        <w:spacing w:after="0"/>
        <w:ind w:left="0"/>
        <w:jc w:val="both"/>
      </w:pPr>
      <w:r>
        <w:rPr>
          <w:rFonts w:ascii="Times New Roman"/>
          <w:b w:val="false"/>
          <w:i w:val="false"/>
          <w:color w:val="000000"/>
          <w:sz w:val="28"/>
        </w:rPr>
        <w:t>
      "5715 Сатуға арналған ұзақ мерзімді активтердің құнсыздануынан болатын шығыстар";</w:t>
      </w:r>
    </w:p>
    <w:bookmarkStart w:name="z199" w:id="51"/>
    <w:p>
      <w:pPr>
        <w:spacing w:after="0"/>
        <w:ind w:left="0"/>
        <w:jc w:val="both"/>
      </w:pPr>
      <w:r>
        <w:rPr>
          <w:rFonts w:ascii="Times New Roman"/>
          <w:b w:val="false"/>
          <w:i w:val="false"/>
          <w:color w:val="000000"/>
          <w:sz w:val="28"/>
        </w:rPr>
        <w:t xml:space="preserve">
      5731-шоттың нөмірі мен аты алып тасталсын; </w:t>
      </w:r>
    </w:p>
    <w:bookmarkEnd w:id="51"/>
    <w:bookmarkStart w:name="z200" w:id="52"/>
    <w:p>
      <w:pPr>
        <w:spacing w:after="0"/>
        <w:ind w:left="0"/>
        <w:jc w:val="both"/>
      </w:pPr>
      <w:r>
        <w:rPr>
          <w:rFonts w:ascii="Times New Roman"/>
          <w:b w:val="false"/>
          <w:i w:val="false"/>
          <w:color w:val="000000"/>
          <w:sz w:val="28"/>
        </w:rPr>
        <w:t>
      5733-шоттың аты мынадай редакцияда жазылсын:</w:t>
      </w:r>
    </w:p>
    <w:bookmarkEnd w:id="52"/>
    <w:p>
      <w:pPr>
        <w:spacing w:after="0"/>
        <w:ind w:left="0"/>
        <w:jc w:val="both"/>
      </w:pPr>
      <w:r>
        <w:rPr>
          <w:rFonts w:ascii="Times New Roman"/>
          <w:b w:val="false"/>
          <w:i w:val="false"/>
          <w:color w:val="000000"/>
          <w:sz w:val="28"/>
        </w:rPr>
        <w:t>
      "5733 Әділ құны бойынша пайда немесе зиян арқылы және басқа да жиынтық кіріс арқылы есепке алынатын бағалы қағаздардың құнын өзгертуден болатын іске асырылған шығыстар";</w:t>
      </w:r>
    </w:p>
    <w:bookmarkStart w:name="z201" w:id="53"/>
    <w:p>
      <w:pPr>
        <w:spacing w:after="0"/>
        <w:ind w:left="0"/>
        <w:jc w:val="both"/>
      </w:pPr>
      <w:r>
        <w:rPr>
          <w:rFonts w:ascii="Times New Roman"/>
          <w:b w:val="false"/>
          <w:i w:val="false"/>
          <w:color w:val="000000"/>
          <w:sz w:val="28"/>
        </w:rPr>
        <w:t>
      5854-шоттың аты мынадай редакцияда жазылсын:</w:t>
      </w:r>
    </w:p>
    <w:bookmarkEnd w:id="53"/>
    <w:p>
      <w:pPr>
        <w:spacing w:after="0"/>
        <w:ind w:left="0"/>
        <w:jc w:val="both"/>
      </w:pPr>
      <w:r>
        <w:rPr>
          <w:rFonts w:ascii="Times New Roman"/>
          <w:b w:val="false"/>
          <w:i w:val="false"/>
          <w:color w:val="000000"/>
          <w:sz w:val="28"/>
        </w:rPr>
        <w:t>
      "5854 Қорларды сатудан болатын шығыстар";</w:t>
      </w:r>
    </w:p>
    <w:bookmarkStart w:name="z202" w:id="54"/>
    <w:p>
      <w:pPr>
        <w:spacing w:after="0"/>
        <w:ind w:left="0"/>
        <w:jc w:val="both"/>
      </w:pPr>
      <w:r>
        <w:rPr>
          <w:rFonts w:ascii="Times New Roman"/>
          <w:b w:val="false"/>
          <w:i w:val="false"/>
          <w:color w:val="000000"/>
          <w:sz w:val="28"/>
        </w:rPr>
        <w:t>
      5856-шоттан кейін мынадай мазмұндағы 5857-шотпен толықтырылсын:</w:t>
      </w:r>
    </w:p>
    <w:bookmarkEnd w:id="54"/>
    <w:p>
      <w:pPr>
        <w:spacing w:after="0"/>
        <w:ind w:left="0"/>
        <w:jc w:val="both"/>
      </w:pPr>
      <w:r>
        <w:rPr>
          <w:rFonts w:ascii="Times New Roman"/>
          <w:b w:val="false"/>
          <w:i w:val="false"/>
          <w:color w:val="000000"/>
          <w:sz w:val="28"/>
        </w:rPr>
        <w:t>
      "5857 Сатуға арналған ұзақ мерзімді активтерді сатудан болатын шығыстар";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7-параграфта</w:t>
      </w:r>
      <w:r>
        <w:rPr>
          <w:rFonts w:ascii="Times New Roman"/>
          <w:b w:val="false"/>
          <w:i w:val="false"/>
          <w:color w:val="000000"/>
          <w:sz w:val="28"/>
        </w:rPr>
        <w:t>:</w:t>
      </w:r>
    </w:p>
    <w:bookmarkStart w:name="z204" w:id="55"/>
    <w:p>
      <w:pPr>
        <w:spacing w:after="0"/>
        <w:ind w:left="0"/>
        <w:jc w:val="both"/>
      </w:pPr>
      <w:r>
        <w:rPr>
          <w:rFonts w:ascii="Times New Roman"/>
          <w:b w:val="false"/>
          <w:i w:val="false"/>
          <w:color w:val="000000"/>
          <w:sz w:val="28"/>
        </w:rPr>
        <w:t>
      7220-шоттың аты мынадай редакцияда жазылсын:</w:t>
      </w:r>
    </w:p>
    <w:bookmarkEnd w:id="55"/>
    <w:p>
      <w:pPr>
        <w:spacing w:after="0"/>
        <w:ind w:left="0"/>
        <w:jc w:val="both"/>
      </w:pPr>
      <w:r>
        <w:rPr>
          <w:rFonts w:ascii="Times New Roman"/>
          <w:b w:val="false"/>
          <w:i w:val="false"/>
          <w:color w:val="000000"/>
          <w:sz w:val="28"/>
        </w:rPr>
        <w:t>
      "7220 Операциялық жалға алынған үйлер, машиналар, жабдық, көлік және басқа құралдар";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3-тарауда</w:t>
      </w:r>
      <w:r>
        <w:rPr>
          <w:rFonts w:ascii="Times New Roman"/>
          <w:b w:val="false"/>
          <w:i w:val="false"/>
          <w:color w:val="000000"/>
          <w:sz w:val="28"/>
        </w:rPr>
        <w:t>:</w:t>
      </w:r>
    </w:p>
    <w:bookmarkStart w:name="z206" w:id="56"/>
    <w:p>
      <w:pPr>
        <w:spacing w:after="0"/>
        <w:ind w:left="0"/>
        <w:jc w:val="both"/>
      </w:pPr>
      <w:r>
        <w:rPr>
          <w:rFonts w:ascii="Times New Roman"/>
          <w:b w:val="false"/>
          <w:i w:val="false"/>
          <w:color w:val="000000"/>
          <w:sz w:val="28"/>
        </w:rPr>
        <w:t>
      1-параграфта:</w:t>
      </w:r>
    </w:p>
    <w:bookmarkEnd w:id="56"/>
    <w:bookmarkStart w:name="z207" w:id="57"/>
    <w:p>
      <w:pPr>
        <w:spacing w:after="0"/>
        <w:ind w:left="0"/>
        <w:jc w:val="both"/>
      </w:pPr>
      <w:r>
        <w:rPr>
          <w:rFonts w:ascii="Times New Roman"/>
          <w:b w:val="false"/>
          <w:i w:val="false"/>
          <w:color w:val="000000"/>
          <w:sz w:val="28"/>
        </w:rPr>
        <w:t>
      1052-шоттың сипаттамасы мынадай редакцияда жазылсын:</w:t>
      </w:r>
    </w:p>
    <w:bookmarkEnd w:id="57"/>
    <w:p>
      <w:pPr>
        <w:spacing w:after="0"/>
        <w:ind w:left="0"/>
        <w:jc w:val="both"/>
      </w:pPr>
      <w:r>
        <w:rPr>
          <w:rFonts w:ascii="Times New Roman"/>
          <w:b w:val="false"/>
          <w:i w:val="false"/>
          <w:color w:val="000000"/>
          <w:sz w:val="28"/>
        </w:rPr>
        <w:t>
      "Шоттың мақсаты: Корреспондент банктерде және банк операцияларының жекелеген түрлерін жүзеге асыратын ұйымдарда ашылған корреспонденттік шоттардағы ақша сомаларын есепке алу.</w:t>
      </w:r>
    </w:p>
    <w:p>
      <w:pPr>
        <w:spacing w:after="0"/>
        <w:ind w:left="0"/>
        <w:jc w:val="both"/>
      </w:pPr>
      <w:r>
        <w:rPr>
          <w:rFonts w:ascii="Times New Roman"/>
          <w:b w:val="false"/>
          <w:i w:val="false"/>
          <w:color w:val="000000"/>
          <w:sz w:val="28"/>
        </w:rPr>
        <w:t>
      Шоттың дебеті бойынша корреспондент банкте және банк операцияларының жекелеген түрлерін жүзеге асыратын ұйымдарда ашылған корреспонденттік шотқа түскен ақша сомалары жазылады.</w:t>
      </w:r>
    </w:p>
    <w:p>
      <w:pPr>
        <w:spacing w:after="0"/>
        <w:ind w:left="0"/>
        <w:jc w:val="both"/>
      </w:pPr>
      <w:r>
        <w:rPr>
          <w:rFonts w:ascii="Times New Roman"/>
          <w:b w:val="false"/>
          <w:i w:val="false"/>
          <w:color w:val="000000"/>
          <w:sz w:val="28"/>
        </w:rPr>
        <w:t>
      Шоттың кредиті бойынша корреспондент банкте және банк операцияларының жекелеген түрлерін жүзеге асыратын ұйымдарда ашылған корреспонденттік шоттан ақша сомаларын есептен шығару жазылады.";</w:t>
      </w:r>
    </w:p>
    <w:bookmarkStart w:name="z208" w:id="58"/>
    <w:p>
      <w:pPr>
        <w:spacing w:after="0"/>
        <w:ind w:left="0"/>
        <w:jc w:val="both"/>
      </w:pPr>
      <w:r>
        <w:rPr>
          <w:rFonts w:ascii="Times New Roman"/>
          <w:b w:val="false"/>
          <w:i w:val="false"/>
          <w:color w:val="000000"/>
          <w:sz w:val="28"/>
        </w:rPr>
        <w:t>
      1054-шоттың сипатынан кейін 1055-шоттың мынадай мазмұндағы нөмірімен, атымен және сипаттамасымен толықтырылсын:</w:t>
      </w:r>
    </w:p>
    <w:bookmarkEnd w:id="58"/>
    <w:p>
      <w:pPr>
        <w:spacing w:after="0"/>
        <w:ind w:left="0"/>
        <w:jc w:val="both"/>
      </w:pPr>
      <w:r>
        <w:rPr>
          <w:rFonts w:ascii="Times New Roman"/>
          <w:b w:val="false"/>
          <w:i w:val="false"/>
          <w:color w:val="000000"/>
          <w:sz w:val="28"/>
        </w:rPr>
        <w:t>
      "1055. Банктердің Қазақстан Республикасының Ұлттық Банкіндегі ағымдағы шоттары (актив).</w:t>
      </w:r>
    </w:p>
    <w:p>
      <w:pPr>
        <w:spacing w:after="0"/>
        <w:ind w:left="0"/>
        <w:jc w:val="both"/>
      </w:pPr>
      <w:r>
        <w:rPr>
          <w:rFonts w:ascii="Times New Roman"/>
          <w:b w:val="false"/>
          <w:i w:val="false"/>
          <w:color w:val="000000"/>
          <w:sz w:val="28"/>
        </w:rPr>
        <w:t>
      Шоттың мақсаты: банктердің Қазақстан Республикасының Ұлттық Банкінде ашылған ағымдағы шоттарындағы ақша сомаларын есепке алу</w:t>
      </w:r>
    </w:p>
    <w:p>
      <w:pPr>
        <w:spacing w:after="0"/>
        <w:ind w:left="0"/>
        <w:jc w:val="both"/>
      </w:pPr>
      <w:r>
        <w:rPr>
          <w:rFonts w:ascii="Times New Roman"/>
          <w:b w:val="false"/>
          <w:i w:val="false"/>
          <w:color w:val="000000"/>
          <w:sz w:val="28"/>
        </w:rPr>
        <w:t>
      Шоттың дебеті бойынша банктің Қазақстан Республикасының Ұлттық Банкінде ашылған ағымдағы шотына түскен ақша сомалары жазылады.</w:t>
      </w:r>
    </w:p>
    <w:p>
      <w:pPr>
        <w:spacing w:after="0"/>
        <w:ind w:left="0"/>
        <w:jc w:val="both"/>
      </w:pPr>
      <w:r>
        <w:rPr>
          <w:rFonts w:ascii="Times New Roman"/>
          <w:b w:val="false"/>
          <w:i w:val="false"/>
          <w:color w:val="000000"/>
          <w:sz w:val="28"/>
        </w:rPr>
        <w:t>
      Шоттың кредиті бойынша банктің Қазақстан Республикасының Ұлттық Банкінде ашылған ағымдағы шотынан ақша сомаларын есептен шығару жазылады.";</w:t>
      </w:r>
    </w:p>
    <w:bookmarkStart w:name="z209" w:id="59"/>
    <w:p>
      <w:pPr>
        <w:spacing w:after="0"/>
        <w:ind w:left="0"/>
        <w:jc w:val="both"/>
      </w:pPr>
      <w:r>
        <w:rPr>
          <w:rFonts w:ascii="Times New Roman"/>
          <w:b w:val="false"/>
          <w:i w:val="false"/>
          <w:color w:val="000000"/>
          <w:sz w:val="28"/>
        </w:rPr>
        <w:t xml:space="preserve">
      1105-шоттың сипаттамасы мынадай редакцияда жазылсын: </w:t>
      </w:r>
    </w:p>
    <w:bookmarkEnd w:id="59"/>
    <w:p>
      <w:pPr>
        <w:spacing w:after="0"/>
        <w:ind w:left="0"/>
        <w:jc w:val="both"/>
      </w:pPr>
      <w:r>
        <w:rPr>
          <w:rFonts w:ascii="Times New Roman"/>
          <w:b w:val="false"/>
          <w:i w:val="false"/>
          <w:color w:val="000000"/>
          <w:sz w:val="28"/>
        </w:rPr>
        <w:t>
      "Шоттың мақсаты: Қазақстан Республикасының Ұлттық Банкінде орналастырылған салымдар бойынша қайтарылатын ақша сомасының салымдар бойынша нақты орналастырылған ақшаның сомасынан асып түскен сомаларын есепке алу (дисконт).</w:t>
      </w:r>
    </w:p>
    <w:p>
      <w:pPr>
        <w:spacing w:after="0"/>
        <w:ind w:left="0"/>
        <w:jc w:val="both"/>
      </w:pPr>
      <w:r>
        <w:rPr>
          <w:rFonts w:ascii="Times New Roman"/>
          <w:b w:val="false"/>
          <w:i w:val="false"/>
          <w:color w:val="000000"/>
          <w:sz w:val="28"/>
        </w:rPr>
        <w:t>
      Шоттың кредиті бойынша салым бойынша қайтарылатын ақша сомасының салым бойынша нақты орналастырылған ақша сомасынан асып түскен сомасы жазылады (дисконт).</w:t>
      </w:r>
    </w:p>
    <w:p>
      <w:pPr>
        <w:spacing w:after="0"/>
        <w:ind w:left="0"/>
        <w:jc w:val="both"/>
      </w:pPr>
      <w:r>
        <w:rPr>
          <w:rFonts w:ascii="Times New Roman"/>
          <w:b w:val="false"/>
          <w:i w:val="false"/>
          <w:color w:val="000000"/>
          <w:sz w:val="28"/>
        </w:rPr>
        <w:t>
      Шоттың дебеті бойынша орналастырылған салымдар бойынша № 4105 баланстық шотпен байланыстыра отырып дисконтты амортизациялау сомасы және тану тоқтатылған кезде амортизацияланбаған сыйлықақы сомасын есептен шығару жазылады.";</w:t>
      </w:r>
    </w:p>
    <w:bookmarkStart w:name="z210" w:id="60"/>
    <w:p>
      <w:pPr>
        <w:spacing w:after="0"/>
        <w:ind w:left="0"/>
        <w:jc w:val="both"/>
      </w:pPr>
      <w:r>
        <w:rPr>
          <w:rFonts w:ascii="Times New Roman"/>
          <w:b w:val="false"/>
          <w:i w:val="false"/>
          <w:color w:val="000000"/>
          <w:sz w:val="28"/>
        </w:rPr>
        <w:t xml:space="preserve">
      1106-шоттың сипаттамасы мынадай редакцияда жазылсын: </w:t>
      </w:r>
    </w:p>
    <w:bookmarkEnd w:id="60"/>
    <w:p>
      <w:pPr>
        <w:spacing w:after="0"/>
        <w:ind w:left="0"/>
        <w:jc w:val="both"/>
      </w:pPr>
      <w:r>
        <w:rPr>
          <w:rFonts w:ascii="Times New Roman"/>
          <w:b w:val="false"/>
          <w:i w:val="false"/>
          <w:color w:val="000000"/>
          <w:sz w:val="28"/>
        </w:rPr>
        <w:t>
      "Шоттың мақсаты: Салымдар бойынша нақты орналастырылған ақша сомасының (мәміле бойынша шығындарды қоса алғанда) Қазақстан Республикасының Ұлттық Банкінде орналастырылған салымдар бойынша қайтарылатын ақша сомасынан асып түскен сомаларын есепке алу (сыйлықақы).</w:t>
      </w:r>
    </w:p>
    <w:p>
      <w:pPr>
        <w:spacing w:after="0"/>
        <w:ind w:left="0"/>
        <w:jc w:val="both"/>
      </w:pPr>
      <w:r>
        <w:rPr>
          <w:rFonts w:ascii="Times New Roman"/>
          <w:b w:val="false"/>
          <w:i w:val="false"/>
          <w:color w:val="000000"/>
          <w:sz w:val="28"/>
        </w:rPr>
        <w:t>
      Шоттың дебеті бойынша салым бойынша нақты орналастырылған ақша сомасының (мәміле бойынша шығындарды қоса алғанда) салым бойынша қайтарылатын ақша сомасынан асып түскен сомасы жазылады (сыйлықақы).</w:t>
      </w:r>
    </w:p>
    <w:p>
      <w:pPr>
        <w:spacing w:after="0"/>
        <w:ind w:left="0"/>
        <w:jc w:val="both"/>
      </w:pPr>
      <w:r>
        <w:rPr>
          <w:rFonts w:ascii="Times New Roman"/>
          <w:b w:val="false"/>
          <w:i w:val="false"/>
          <w:color w:val="000000"/>
          <w:sz w:val="28"/>
        </w:rPr>
        <w:t>
      Шоттың кредиті бойынша орналастырылған салымдар бойынша № 5140 баланстық шотпен байланыстыра отырып сыйлықақыны амортизациялау сомасы және тану тоқтатылған кезде амортизацияланбаған сыйлықақы сомасын есептен шығару жазылады.";</w:t>
      </w:r>
    </w:p>
    <w:bookmarkStart w:name="z211" w:id="61"/>
    <w:p>
      <w:pPr>
        <w:spacing w:after="0"/>
        <w:ind w:left="0"/>
        <w:jc w:val="both"/>
      </w:pPr>
      <w:r>
        <w:rPr>
          <w:rFonts w:ascii="Times New Roman"/>
          <w:b w:val="false"/>
          <w:i w:val="false"/>
          <w:color w:val="000000"/>
          <w:sz w:val="28"/>
        </w:rPr>
        <w:t xml:space="preserve">
      1205-шоттың сипаттамасы мынадай редакцияда жазылсын: </w:t>
      </w:r>
    </w:p>
    <w:bookmarkEnd w:id="61"/>
    <w:p>
      <w:pPr>
        <w:spacing w:after="0"/>
        <w:ind w:left="0"/>
        <w:jc w:val="both"/>
      </w:pPr>
      <w:r>
        <w:rPr>
          <w:rFonts w:ascii="Times New Roman"/>
          <w:b w:val="false"/>
          <w:i w:val="false"/>
          <w:color w:val="000000"/>
          <w:sz w:val="28"/>
        </w:rPr>
        <w:t xml:space="preserve">
      "Шоттың мақсаты: Әділ құны бойынша пайда немесе зиян арқылы есепке алынатын бағалы қағаздардың номиналдық құнының олардың сатып алу құнынан асып кету сомаларын есепке алу (дисконт). </w:t>
      </w:r>
    </w:p>
    <w:p>
      <w:pPr>
        <w:spacing w:after="0"/>
        <w:ind w:left="0"/>
        <w:jc w:val="both"/>
      </w:pPr>
      <w:r>
        <w:rPr>
          <w:rFonts w:ascii="Times New Roman"/>
          <w:b w:val="false"/>
          <w:i w:val="false"/>
          <w:color w:val="000000"/>
          <w:sz w:val="28"/>
        </w:rPr>
        <w:t>
      Шоттың кредиті бойынша әділ құны бойынша пайда немесе зиян арқылы есепке алынатын бағалы қағаздардың номиналдық құнының олардың сатып алу құнынан асып кету сомасы жазылады (дисконт).</w:t>
      </w:r>
    </w:p>
    <w:p>
      <w:pPr>
        <w:spacing w:after="0"/>
        <w:ind w:left="0"/>
        <w:jc w:val="both"/>
      </w:pPr>
      <w:r>
        <w:rPr>
          <w:rFonts w:ascii="Times New Roman"/>
          <w:b w:val="false"/>
          <w:i w:val="false"/>
          <w:color w:val="000000"/>
          <w:sz w:val="28"/>
        </w:rPr>
        <w:t xml:space="preserve">
      Шоттың дебеті бойынша әділ құны бойынша пайда немесе зиян арқылы есепке алынатын бағалы қағаздар бойынша № 4202 баланстық шотпен байланыстыра отырып дисконтты амортизациялау сомасы және тану тоқтатылған кезде амортизацияланбаған дисконт сомасын есептен шығару жазылады."; </w:t>
      </w:r>
    </w:p>
    <w:bookmarkStart w:name="z212" w:id="62"/>
    <w:p>
      <w:pPr>
        <w:spacing w:after="0"/>
        <w:ind w:left="0"/>
        <w:jc w:val="both"/>
      </w:pPr>
      <w:r>
        <w:rPr>
          <w:rFonts w:ascii="Times New Roman"/>
          <w:b w:val="false"/>
          <w:i w:val="false"/>
          <w:color w:val="000000"/>
          <w:sz w:val="28"/>
        </w:rPr>
        <w:t xml:space="preserve">
      1206-шоттың сипаттамасы мынадай редакцияда жазылсын: </w:t>
      </w:r>
    </w:p>
    <w:bookmarkEnd w:id="62"/>
    <w:p>
      <w:pPr>
        <w:spacing w:after="0"/>
        <w:ind w:left="0"/>
        <w:jc w:val="both"/>
      </w:pPr>
      <w:r>
        <w:rPr>
          <w:rFonts w:ascii="Times New Roman"/>
          <w:b w:val="false"/>
          <w:i w:val="false"/>
          <w:color w:val="000000"/>
          <w:sz w:val="28"/>
        </w:rPr>
        <w:t>
      "Шоттың мақсаты: Әділ құны бойынша пайда немесе зиян арқылы есепке алынатын бағалы қағаздардың сатып алу құнының олардың номиналдық құнынан асып кетуі сомаларын есепке алу (сыйлықақы).</w:t>
      </w:r>
    </w:p>
    <w:p>
      <w:pPr>
        <w:spacing w:after="0"/>
        <w:ind w:left="0"/>
        <w:jc w:val="both"/>
      </w:pPr>
      <w:r>
        <w:rPr>
          <w:rFonts w:ascii="Times New Roman"/>
          <w:b w:val="false"/>
          <w:i w:val="false"/>
          <w:color w:val="000000"/>
          <w:sz w:val="28"/>
        </w:rPr>
        <w:t>
      Шоттың дебеті бойынша әділ құны бойынша пайда немесе зиян арқылы есепке алынатын бағалы қағаздардың сатып алу құнының олардың номиналдық құнынан асып кету сомасы жазылады (сыйлықақы).</w:t>
      </w:r>
    </w:p>
    <w:p>
      <w:pPr>
        <w:spacing w:after="0"/>
        <w:ind w:left="0"/>
        <w:jc w:val="both"/>
      </w:pPr>
      <w:r>
        <w:rPr>
          <w:rFonts w:ascii="Times New Roman"/>
          <w:b w:val="false"/>
          <w:i w:val="false"/>
          <w:color w:val="000000"/>
          <w:sz w:val="28"/>
        </w:rPr>
        <w:t xml:space="preserve">
      Шоттың кредиті бойынша әділ құны бойынша пайда немесе зиян арқылы есепке алынатын, сатып алынған бағалы қағаздар бойынша № 5305 баланстық шотпен байланыстыра отырып сыйлықақыны амортизациялау сомасы және тану тоқтатылған кезде амортизацияланбаған сыйлықақы сомасын есептен шығару жазылады."; </w:t>
      </w:r>
    </w:p>
    <w:bookmarkStart w:name="z213" w:id="63"/>
    <w:p>
      <w:pPr>
        <w:spacing w:after="0"/>
        <w:ind w:left="0"/>
        <w:jc w:val="both"/>
      </w:pPr>
      <w:r>
        <w:rPr>
          <w:rFonts w:ascii="Times New Roman"/>
          <w:b w:val="false"/>
          <w:i w:val="false"/>
          <w:color w:val="000000"/>
          <w:sz w:val="28"/>
        </w:rPr>
        <w:t xml:space="preserve">
      1265-шоттың сипаттамасы мынадай редакцияда жазылсын: </w:t>
      </w:r>
    </w:p>
    <w:bookmarkEnd w:id="63"/>
    <w:p>
      <w:pPr>
        <w:spacing w:after="0"/>
        <w:ind w:left="0"/>
        <w:jc w:val="both"/>
      </w:pPr>
      <w:r>
        <w:rPr>
          <w:rFonts w:ascii="Times New Roman"/>
          <w:b w:val="false"/>
          <w:i w:val="false"/>
          <w:color w:val="000000"/>
          <w:sz w:val="28"/>
        </w:rPr>
        <w:t>
      "Шоттың мақсаты: Басқа банктерде орналастырылған салымдар бойынша қайтарылған ақша сомасының салымдар бойынша нақты орналастырылған ақша сомасынан асып түскен сомаларын есепке алу (дисконт).</w:t>
      </w:r>
    </w:p>
    <w:p>
      <w:pPr>
        <w:spacing w:after="0"/>
        <w:ind w:left="0"/>
        <w:jc w:val="both"/>
      </w:pPr>
      <w:r>
        <w:rPr>
          <w:rFonts w:ascii="Times New Roman"/>
          <w:b w:val="false"/>
          <w:i w:val="false"/>
          <w:color w:val="000000"/>
          <w:sz w:val="28"/>
        </w:rPr>
        <w:t>
      Шоттың кредиті бойынша салым бойынша қайтарылған ақша сомасының салым бойынша нақты орналастырылған ақша сомасынан асып түскен сомасы жазылады (дисконт).</w:t>
      </w:r>
    </w:p>
    <w:p>
      <w:pPr>
        <w:spacing w:after="0"/>
        <w:ind w:left="0"/>
        <w:jc w:val="both"/>
      </w:pPr>
      <w:r>
        <w:rPr>
          <w:rFonts w:ascii="Times New Roman"/>
          <w:b w:val="false"/>
          <w:i w:val="false"/>
          <w:color w:val="000000"/>
          <w:sz w:val="28"/>
        </w:rPr>
        <w:t xml:space="preserve">
      Шоттың дебеті бойынша орналастырылған салымдар бойынша </w:t>
      </w:r>
    </w:p>
    <w:p>
      <w:pPr>
        <w:spacing w:after="0"/>
        <w:ind w:left="0"/>
        <w:jc w:val="both"/>
      </w:pPr>
      <w:r>
        <w:rPr>
          <w:rFonts w:ascii="Times New Roman"/>
          <w:b w:val="false"/>
          <w:i w:val="false"/>
          <w:color w:val="000000"/>
          <w:sz w:val="28"/>
        </w:rPr>
        <w:t>
      № 4266 баланстық шотпен байланыстыра отырып дисконтты амортизациялау сомасы және тану тоқтатылған кезде амортизацияланбаған дисконт сомасын есептен шығару жазылады.";</w:t>
      </w:r>
    </w:p>
    <w:bookmarkStart w:name="z214" w:id="64"/>
    <w:p>
      <w:pPr>
        <w:spacing w:after="0"/>
        <w:ind w:left="0"/>
        <w:jc w:val="both"/>
      </w:pPr>
      <w:r>
        <w:rPr>
          <w:rFonts w:ascii="Times New Roman"/>
          <w:b w:val="false"/>
          <w:i w:val="false"/>
          <w:color w:val="000000"/>
          <w:sz w:val="28"/>
        </w:rPr>
        <w:t xml:space="preserve">
      1266-шоттың сипаттамасы мынадай редакцияда жазылсын: </w:t>
      </w:r>
    </w:p>
    <w:bookmarkEnd w:id="64"/>
    <w:p>
      <w:pPr>
        <w:spacing w:after="0"/>
        <w:ind w:left="0"/>
        <w:jc w:val="both"/>
      </w:pPr>
      <w:r>
        <w:rPr>
          <w:rFonts w:ascii="Times New Roman"/>
          <w:b w:val="false"/>
          <w:i w:val="false"/>
          <w:color w:val="000000"/>
          <w:sz w:val="28"/>
        </w:rPr>
        <w:t>
      "Шоттың мақсаты: Басқа банктерде орналастырылған салымдар бойынша нақты орналастырылған ақша сомасынан (мәміле бойынша шығындарды есепке алғанда) салымдар бойынша қайтарылатын ақша сомасынан асып түскен сомаларды есепке алу (сыйлықақы).</w:t>
      </w:r>
    </w:p>
    <w:p>
      <w:pPr>
        <w:spacing w:after="0"/>
        <w:ind w:left="0"/>
        <w:jc w:val="both"/>
      </w:pPr>
      <w:r>
        <w:rPr>
          <w:rFonts w:ascii="Times New Roman"/>
          <w:b w:val="false"/>
          <w:i w:val="false"/>
          <w:color w:val="000000"/>
          <w:sz w:val="28"/>
        </w:rPr>
        <w:t>
      Шоттың дебеті бойынша салым бойынша нақты орналастырылған ақша сомасының (мәміле бойынша шығындарды есепке алғанда) салым бойынша қайтарылатын ақша сомасынан асып түскен сомасы жазылады (сыйлықақы).</w:t>
      </w:r>
    </w:p>
    <w:p>
      <w:pPr>
        <w:spacing w:after="0"/>
        <w:ind w:left="0"/>
        <w:jc w:val="both"/>
      </w:pPr>
      <w:r>
        <w:rPr>
          <w:rFonts w:ascii="Times New Roman"/>
          <w:b w:val="false"/>
          <w:i w:val="false"/>
          <w:color w:val="000000"/>
          <w:sz w:val="28"/>
        </w:rPr>
        <w:t>
      Шоттың кредиті бойынша орналастырылған салымдар бойынша № 5141 баланстық шотпен байланыстыра отырып сыйлықақыны амортизациялау сомасы және тану тоқтатылған кезде амортизацияланбаған сыйлықақы сомасын есептен шығару жазылады.";</w:t>
      </w:r>
    </w:p>
    <w:bookmarkStart w:name="z215" w:id="65"/>
    <w:p>
      <w:pPr>
        <w:spacing w:after="0"/>
        <w:ind w:left="0"/>
        <w:jc w:val="both"/>
      </w:pPr>
      <w:r>
        <w:rPr>
          <w:rFonts w:ascii="Times New Roman"/>
          <w:b w:val="false"/>
          <w:i w:val="false"/>
          <w:color w:val="000000"/>
          <w:sz w:val="28"/>
        </w:rPr>
        <w:t xml:space="preserve">
      1312-шоттың сипаттамасы мынадай редакцияда жазылсын: </w:t>
      </w:r>
    </w:p>
    <w:bookmarkEnd w:id="65"/>
    <w:p>
      <w:pPr>
        <w:spacing w:after="0"/>
        <w:ind w:left="0"/>
        <w:jc w:val="both"/>
      </w:pPr>
      <w:r>
        <w:rPr>
          <w:rFonts w:ascii="Times New Roman"/>
          <w:b w:val="false"/>
          <w:i w:val="false"/>
          <w:color w:val="000000"/>
          <w:sz w:val="28"/>
        </w:rPr>
        <w:t>
      "Шоттың мақсаты: Заемның өтелетін сомасының нақты берілген заем сомасынан (мәміле бойынша шығындарды есепке алғанда) асып түскен сомаларын есепке алу (дисконт).</w:t>
      </w:r>
    </w:p>
    <w:p>
      <w:pPr>
        <w:spacing w:after="0"/>
        <w:ind w:left="0"/>
        <w:jc w:val="both"/>
      </w:pPr>
      <w:r>
        <w:rPr>
          <w:rFonts w:ascii="Times New Roman"/>
          <w:b w:val="false"/>
          <w:i w:val="false"/>
          <w:color w:val="000000"/>
          <w:sz w:val="28"/>
        </w:rPr>
        <w:t>
      Шоттың кредиті бойынша заемның өтелетін сомасының нақты берілген заем сомасынан асып түскен сомасы жазылады (дисконт).</w:t>
      </w:r>
    </w:p>
    <w:p>
      <w:pPr>
        <w:spacing w:after="0"/>
        <w:ind w:left="0"/>
        <w:jc w:val="both"/>
      </w:pPr>
      <w:r>
        <w:rPr>
          <w:rFonts w:ascii="Times New Roman"/>
          <w:b w:val="false"/>
          <w:i w:val="false"/>
          <w:color w:val="000000"/>
          <w:sz w:val="28"/>
        </w:rPr>
        <w:t>
      Шоттың дебеті бойынша берілген заем бойынша № 4312 баланстық шотпен байланыстыра отырып дисконтты амортизациялау сомасы және тану тоқтатылған кезде амортизацияланбаған дисконт сомасын есептен шығару жазылады.";</w:t>
      </w:r>
    </w:p>
    <w:bookmarkStart w:name="z216" w:id="66"/>
    <w:p>
      <w:pPr>
        <w:spacing w:after="0"/>
        <w:ind w:left="0"/>
        <w:jc w:val="both"/>
      </w:pPr>
      <w:r>
        <w:rPr>
          <w:rFonts w:ascii="Times New Roman"/>
          <w:b w:val="false"/>
          <w:i w:val="false"/>
          <w:color w:val="000000"/>
          <w:sz w:val="28"/>
        </w:rPr>
        <w:t xml:space="preserve">
      1313-шоттың сипаттамасы мынадай редакцияда жазылсын: </w:t>
      </w:r>
    </w:p>
    <w:bookmarkEnd w:id="66"/>
    <w:p>
      <w:pPr>
        <w:spacing w:after="0"/>
        <w:ind w:left="0"/>
        <w:jc w:val="both"/>
      </w:pPr>
      <w:r>
        <w:rPr>
          <w:rFonts w:ascii="Times New Roman"/>
          <w:b w:val="false"/>
          <w:i w:val="false"/>
          <w:color w:val="000000"/>
          <w:sz w:val="28"/>
        </w:rPr>
        <w:t>
      "Шоттың мақсаты: Нақты берілген заем сомасының (мәміле бойынша шығындарды есепке алғанда) заемның өтелетін сомасынан асып түскен сомаларын есепке алу (сыйлықақы).</w:t>
      </w:r>
    </w:p>
    <w:p>
      <w:pPr>
        <w:spacing w:after="0"/>
        <w:ind w:left="0"/>
        <w:jc w:val="both"/>
      </w:pPr>
      <w:r>
        <w:rPr>
          <w:rFonts w:ascii="Times New Roman"/>
          <w:b w:val="false"/>
          <w:i w:val="false"/>
          <w:color w:val="000000"/>
          <w:sz w:val="28"/>
        </w:rPr>
        <w:t>
      Шоттың дебеті бойынша нақты берілген заем сомасының (мәміле бойынша шығындарды есепке алғанда) заемның өтелетін сомасынан асып түскен сомасы жазылады (сыйлықақы).</w:t>
      </w:r>
    </w:p>
    <w:p>
      <w:pPr>
        <w:spacing w:after="0"/>
        <w:ind w:left="0"/>
        <w:jc w:val="both"/>
      </w:pPr>
      <w:r>
        <w:rPr>
          <w:rFonts w:ascii="Times New Roman"/>
          <w:b w:val="false"/>
          <w:i w:val="false"/>
          <w:color w:val="000000"/>
          <w:sz w:val="28"/>
        </w:rPr>
        <w:t>
      Шоттың кредиті бойынша берілген заем бойынша № 5070 баланстық шотпен байланыстыра отырып сыйлықақыны амортизациялау сомасы және тану тоқтатылған кезде амортизацияланбаған сыйлықақы сомасын есептен шығару жазылады.";</w:t>
      </w:r>
    </w:p>
    <w:bookmarkStart w:name="z217" w:id="67"/>
    <w:p>
      <w:pPr>
        <w:spacing w:after="0"/>
        <w:ind w:left="0"/>
        <w:jc w:val="both"/>
      </w:pPr>
      <w:r>
        <w:rPr>
          <w:rFonts w:ascii="Times New Roman"/>
          <w:b w:val="false"/>
          <w:i w:val="false"/>
          <w:color w:val="000000"/>
          <w:sz w:val="28"/>
        </w:rPr>
        <w:t>
      1321, 1322, 1323, 1324, 1325, 1326, 1327, 1328, 1329, 1330 және 1331-шоттардың нөмірі, аты және сипаттамасы алып тасталсын;</w:t>
      </w:r>
    </w:p>
    <w:bookmarkEnd w:id="67"/>
    <w:bookmarkStart w:name="z218" w:id="68"/>
    <w:p>
      <w:pPr>
        <w:spacing w:after="0"/>
        <w:ind w:left="0"/>
        <w:jc w:val="both"/>
      </w:pPr>
      <w:r>
        <w:rPr>
          <w:rFonts w:ascii="Times New Roman"/>
          <w:b w:val="false"/>
          <w:i w:val="false"/>
          <w:color w:val="000000"/>
          <w:sz w:val="28"/>
        </w:rPr>
        <w:t>
      1331-шоттың сипаттамасынан кейін мынадай мазмұндағы 1332 және 1333-шоттардың аттарымен және сипаттамаларымен толықтырылсын:</w:t>
      </w:r>
    </w:p>
    <w:bookmarkEnd w:id="68"/>
    <w:p>
      <w:pPr>
        <w:spacing w:after="0"/>
        <w:ind w:left="0"/>
        <w:jc w:val="both"/>
      </w:pPr>
      <w:r>
        <w:rPr>
          <w:rFonts w:ascii="Times New Roman"/>
          <w:b w:val="false"/>
          <w:i w:val="false"/>
          <w:color w:val="000000"/>
          <w:sz w:val="28"/>
        </w:rPr>
        <w:t xml:space="preserve">
      "1332. Әділ құны бойынша басқа да жиынтық кіріс арқылы есепке алынатын заемдардың әділ құнын оң түзету шоты (актив). </w:t>
      </w:r>
    </w:p>
    <w:p>
      <w:pPr>
        <w:spacing w:after="0"/>
        <w:ind w:left="0"/>
        <w:jc w:val="both"/>
      </w:pPr>
      <w:r>
        <w:rPr>
          <w:rFonts w:ascii="Times New Roman"/>
          <w:b w:val="false"/>
          <w:i w:val="false"/>
          <w:color w:val="000000"/>
          <w:sz w:val="28"/>
        </w:rPr>
        <w:t>
      Шоттың мақсаты: Әділ құны бойынша басқа да жиынтық кіріс арқылы есепке алынатын заемдардың құнын қайта бағалаудан түскен іске асырылмаған кірістер сомасын есепке алу.</w:t>
      </w:r>
    </w:p>
    <w:p>
      <w:pPr>
        <w:spacing w:after="0"/>
        <w:ind w:left="0"/>
        <w:jc w:val="both"/>
      </w:pPr>
      <w:r>
        <w:rPr>
          <w:rFonts w:ascii="Times New Roman"/>
          <w:b w:val="false"/>
          <w:i w:val="false"/>
          <w:color w:val="000000"/>
          <w:sz w:val="28"/>
        </w:rPr>
        <w:t xml:space="preserve">
      Шоттың дебеті бойынша әділ құны бойынша басқа да жиынтық кіріс арқылы есепке алынатын заемдардың әділ құнының өсуінен түскен іске асырылмаған кірістер сомасы жазылады. </w:t>
      </w:r>
    </w:p>
    <w:p>
      <w:pPr>
        <w:spacing w:after="0"/>
        <w:ind w:left="0"/>
        <w:jc w:val="both"/>
      </w:pPr>
      <w:r>
        <w:rPr>
          <w:rFonts w:ascii="Times New Roman"/>
          <w:b w:val="false"/>
          <w:i w:val="false"/>
          <w:color w:val="000000"/>
          <w:sz w:val="28"/>
        </w:rPr>
        <w:t>
      Шоттың кредиті бойынша әділ құны бойынша басқа да жиынтық кіріс арқылы есепке алынатын заемдардың әділ құнын оң түзету сомасын оларды өтеу, сату немесе баланстан есептен шығару кезінде есептен шығару жазылады.</w:t>
      </w:r>
    </w:p>
    <w:p>
      <w:pPr>
        <w:spacing w:after="0"/>
        <w:ind w:left="0"/>
        <w:jc w:val="both"/>
      </w:pPr>
      <w:r>
        <w:rPr>
          <w:rFonts w:ascii="Times New Roman"/>
          <w:b w:val="false"/>
          <w:i w:val="false"/>
          <w:color w:val="000000"/>
          <w:sz w:val="28"/>
        </w:rPr>
        <w:t xml:space="preserve">
      1333. Әділ құны бойынша басқа да жиынтық кіріс арқылы есепке алынатын заемдардың әділ құнын теріс түзету шоты (қарсы актив). </w:t>
      </w:r>
    </w:p>
    <w:p>
      <w:pPr>
        <w:spacing w:after="0"/>
        <w:ind w:left="0"/>
        <w:jc w:val="both"/>
      </w:pPr>
      <w:r>
        <w:rPr>
          <w:rFonts w:ascii="Times New Roman"/>
          <w:b w:val="false"/>
          <w:i w:val="false"/>
          <w:color w:val="000000"/>
          <w:sz w:val="28"/>
        </w:rPr>
        <w:t>
      Шоттың мақсаты: Әділ құны бойынша басқа да жиынтық кіріс арқылы есепке алынатын заемдардың құнын қайта бағалаудан болған іске асырылмаған шығыстар сомасын есепке алу.</w:t>
      </w:r>
    </w:p>
    <w:p>
      <w:pPr>
        <w:spacing w:after="0"/>
        <w:ind w:left="0"/>
        <w:jc w:val="both"/>
      </w:pPr>
      <w:r>
        <w:rPr>
          <w:rFonts w:ascii="Times New Roman"/>
          <w:b w:val="false"/>
          <w:i w:val="false"/>
          <w:color w:val="000000"/>
          <w:sz w:val="28"/>
        </w:rPr>
        <w:t xml:space="preserve">
      Шоттың кредиті бойынша әділ құны бойынша басқа да жиынтық кіріс арқылы есепке алынатын заемдардың әділ құнының төмендеуінен болған іске асырылмаған шығыстар сомасы жазылады. </w:t>
      </w:r>
    </w:p>
    <w:p>
      <w:pPr>
        <w:spacing w:after="0"/>
        <w:ind w:left="0"/>
        <w:jc w:val="both"/>
      </w:pPr>
      <w:r>
        <w:rPr>
          <w:rFonts w:ascii="Times New Roman"/>
          <w:b w:val="false"/>
          <w:i w:val="false"/>
          <w:color w:val="000000"/>
          <w:sz w:val="28"/>
        </w:rPr>
        <w:t>
      Шоттың дебеті бойынша әділ құны бойынша басқа да жиынтық кіріс арқылы есепке алынатын заемдардың әділ құнын теріс түзету сомаларын есептен шығару осы соманы № 1332 баланстық шотпен сальдо жасаған кезде, әділ құны бойынша басқа да жиынтық кіріс арқылы есепке алынатын осы заемдарды сату кезінде жазылады.";</w:t>
      </w:r>
    </w:p>
    <w:bookmarkStart w:name="z219" w:id="69"/>
    <w:p>
      <w:pPr>
        <w:spacing w:after="0"/>
        <w:ind w:left="0"/>
        <w:jc w:val="both"/>
      </w:pPr>
      <w:r>
        <w:rPr>
          <w:rFonts w:ascii="Times New Roman"/>
          <w:b w:val="false"/>
          <w:i w:val="false"/>
          <w:color w:val="000000"/>
          <w:sz w:val="28"/>
        </w:rPr>
        <w:t>
      1407-шоттың сипаттамасы мынадай редакцияда жазылсын:</w:t>
      </w:r>
    </w:p>
    <w:bookmarkEnd w:id="69"/>
    <w:p>
      <w:pPr>
        <w:spacing w:after="0"/>
        <w:ind w:left="0"/>
        <w:jc w:val="both"/>
      </w:pPr>
      <w:r>
        <w:rPr>
          <w:rFonts w:ascii="Times New Roman"/>
          <w:b w:val="false"/>
          <w:i w:val="false"/>
          <w:color w:val="000000"/>
          <w:sz w:val="28"/>
        </w:rPr>
        <w:t>
      "Шоттың мақсаты: Клиенттердің үшінші тұлғалар иелігінен шығарған борыштары бойынша талаптардың сомаларын есепке алу.</w:t>
      </w:r>
    </w:p>
    <w:p>
      <w:pPr>
        <w:spacing w:after="0"/>
        <w:ind w:left="0"/>
        <w:jc w:val="both"/>
      </w:pPr>
      <w:r>
        <w:rPr>
          <w:rFonts w:ascii="Times New Roman"/>
          <w:b w:val="false"/>
          <w:i w:val="false"/>
          <w:color w:val="000000"/>
          <w:sz w:val="28"/>
        </w:rPr>
        <w:t>
      Шоттың дебеті бойынша клиенттің үшінші тұлға иелігінен шығарған борыштары бойынша талаптардың сомалары жазылады.</w:t>
      </w:r>
    </w:p>
    <w:p>
      <w:pPr>
        <w:spacing w:after="0"/>
        <w:ind w:left="0"/>
        <w:jc w:val="both"/>
      </w:pPr>
      <w:r>
        <w:rPr>
          <w:rFonts w:ascii="Times New Roman"/>
          <w:b w:val="false"/>
          <w:i w:val="false"/>
          <w:color w:val="000000"/>
          <w:sz w:val="28"/>
        </w:rPr>
        <w:t>
      Шоттың кредиті бойынша иеліктен шығарылған талаптардың сомаларын оларды клиент өтеген немесе оларды № 1409 баланстық шотқа жатқызған кезде есептен шығару жазылады.";</w:t>
      </w:r>
    </w:p>
    <w:bookmarkStart w:name="z220" w:id="70"/>
    <w:p>
      <w:pPr>
        <w:spacing w:after="0"/>
        <w:ind w:left="0"/>
        <w:jc w:val="both"/>
      </w:pPr>
      <w:r>
        <w:rPr>
          <w:rFonts w:ascii="Times New Roman"/>
          <w:b w:val="false"/>
          <w:i w:val="false"/>
          <w:color w:val="000000"/>
          <w:sz w:val="28"/>
        </w:rPr>
        <w:t>
      1432-шоттың сипаттамасы мынадай редакцияда жазылсын:</w:t>
      </w:r>
    </w:p>
    <w:bookmarkEnd w:id="70"/>
    <w:p>
      <w:pPr>
        <w:spacing w:after="0"/>
        <w:ind w:left="0"/>
        <w:jc w:val="both"/>
      </w:pPr>
      <w:r>
        <w:rPr>
          <w:rFonts w:ascii="Times New Roman"/>
          <w:b w:val="false"/>
          <w:i w:val="false"/>
          <w:color w:val="000000"/>
          <w:sz w:val="28"/>
        </w:rPr>
        <w:t>
      "Шоттың мақсаты: Есепке алынған вексельдер бойынша дисконт сомаларын есепке алу.</w:t>
      </w:r>
    </w:p>
    <w:p>
      <w:pPr>
        <w:spacing w:after="0"/>
        <w:ind w:left="0"/>
        <w:jc w:val="both"/>
      </w:pPr>
      <w:r>
        <w:rPr>
          <w:rFonts w:ascii="Times New Roman"/>
          <w:b w:val="false"/>
          <w:i w:val="false"/>
          <w:color w:val="000000"/>
          <w:sz w:val="28"/>
        </w:rPr>
        <w:t>
      Шоттың кредиті бойынша есепке алынған вексельдер бойынша дисконт сомасы жазылады.</w:t>
      </w:r>
    </w:p>
    <w:p>
      <w:pPr>
        <w:spacing w:after="0"/>
        <w:ind w:left="0"/>
        <w:jc w:val="both"/>
      </w:pPr>
      <w:r>
        <w:rPr>
          <w:rFonts w:ascii="Times New Roman"/>
          <w:b w:val="false"/>
          <w:i w:val="false"/>
          <w:color w:val="000000"/>
          <w:sz w:val="28"/>
        </w:rPr>
        <w:t>
      Шоттың дебеті бойынша есептеу әдістемесіне сәйкес есепке алынған вексельдер бойынша дисконт сомаларын кірістердің тиісті баланстық шоттарына есептен шығару және тану тоқтатылған кезде амортизацияланбаған дисконт сомасын есептен шығару жазылады.";</w:t>
      </w:r>
    </w:p>
    <w:p>
      <w:pPr>
        <w:spacing w:after="0"/>
        <w:ind w:left="0"/>
        <w:jc w:val="both"/>
      </w:pPr>
      <w:r>
        <w:rPr>
          <w:rFonts w:ascii="Times New Roman"/>
          <w:b w:val="false"/>
          <w:i w:val="false"/>
          <w:color w:val="000000"/>
          <w:sz w:val="28"/>
        </w:rPr>
        <w:t xml:space="preserve">
      1433-шоттың сипаттамасы мынадай редакцияда жазылсын: </w:t>
      </w:r>
    </w:p>
    <w:p>
      <w:pPr>
        <w:spacing w:after="0"/>
        <w:ind w:left="0"/>
        <w:jc w:val="both"/>
      </w:pPr>
      <w:r>
        <w:rPr>
          <w:rFonts w:ascii="Times New Roman"/>
          <w:b w:val="false"/>
          <w:i w:val="false"/>
          <w:color w:val="000000"/>
          <w:sz w:val="28"/>
        </w:rPr>
        <w:t>
      "Шоттың мақсаты: Вексельдің сатып алу құнының оның номиналдық құнынан асып түскен сомаларын есепке алу (сыйлықақы).</w:t>
      </w:r>
    </w:p>
    <w:p>
      <w:pPr>
        <w:spacing w:after="0"/>
        <w:ind w:left="0"/>
        <w:jc w:val="both"/>
      </w:pPr>
      <w:r>
        <w:rPr>
          <w:rFonts w:ascii="Times New Roman"/>
          <w:b w:val="false"/>
          <w:i w:val="false"/>
          <w:color w:val="000000"/>
          <w:sz w:val="28"/>
        </w:rPr>
        <w:t>
      Шоттың дебеті бойынша вексельдің сатып алу құнының оның номиналдық құнынан асып түскен сомасы жазылады (сыйлықақы).</w:t>
      </w:r>
    </w:p>
    <w:p>
      <w:pPr>
        <w:spacing w:after="0"/>
        <w:ind w:left="0"/>
        <w:jc w:val="both"/>
      </w:pPr>
      <w:r>
        <w:rPr>
          <w:rFonts w:ascii="Times New Roman"/>
          <w:b w:val="false"/>
          <w:i w:val="false"/>
          <w:color w:val="000000"/>
          <w:sz w:val="28"/>
        </w:rPr>
        <w:t xml:space="preserve">
      Шоттың кредиті бойынша есепке алынған вексельдер бойынша </w:t>
      </w:r>
    </w:p>
    <w:p>
      <w:pPr>
        <w:spacing w:after="0"/>
        <w:ind w:left="0"/>
        <w:jc w:val="both"/>
      </w:pPr>
      <w:r>
        <w:rPr>
          <w:rFonts w:ascii="Times New Roman"/>
          <w:b w:val="false"/>
          <w:i w:val="false"/>
          <w:color w:val="000000"/>
          <w:sz w:val="28"/>
        </w:rPr>
        <w:t xml:space="preserve">
      № 5235 баланстық шотпен байланыстыра отырып сыйлықақыны амортизациялау сомасы және тану тоқтатылған кезде амортизацияланбаған сыйлықақы сомасын есептен шығару жазылады."; </w:t>
      </w:r>
    </w:p>
    <w:bookmarkStart w:name="z221" w:id="71"/>
    <w:p>
      <w:pPr>
        <w:spacing w:after="0"/>
        <w:ind w:left="0"/>
        <w:jc w:val="both"/>
      </w:pPr>
      <w:r>
        <w:rPr>
          <w:rFonts w:ascii="Times New Roman"/>
          <w:b w:val="false"/>
          <w:i w:val="false"/>
          <w:color w:val="000000"/>
          <w:sz w:val="28"/>
        </w:rPr>
        <w:t xml:space="preserve">
      1434-шоттың сипаттамасы мынадай редакцияда жазылсын: </w:t>
      </w:r>
    </w:p>
    <w:bookmarkEnd w:id="71"/>
    <w:p>
      <w:pPr>
        <w:spacing w:after="0"/>
        <w:ind w:left="0"/>
        <w:jc w:val="both"/>
      </w:pPr>
      <w:r>
        <w:rPr>
          <w:rFonts w:ascii="Times New Roman"/>
          <w:b w:val="false"/>
          <w:i w:val="false"/>
          <w:color w:val="000000"/>
          <w:sz w:val="28"/>
        </w:rPr>
        <w:t>
      "Шоттың мақсаты: Заемды өтеу сомасының нақты берілген заем сомасынан (мәміле бойынша шығындарды есепке алғанда) асып түскен сомаларын есепке алу (дисконт).</w:t>
      </w:r>
    </w:p>
    <w:p>
      <w:pPr>
        <w:spacing w:after="0"/>
        <w:ind w:left="0"/>
        <w:jc w:val="both"/>
      </w:pPr>
      <w:r>
        <w:rPr>
          <w:rFonts w:ascii="Times New Roman"/>
          <w:b w:val="false"/>
          <w:i w:val="false"/>
          <w:color w:val="000000"/>
          <w:sz w:val="28"/>
        </w:rPr>
        <w:t>
      Шоттың кредиті бойынша заемды өтеу сомасының нақты берілген заем сомасынан (мәміле бойынша шығындарды есепке алғанда) асып түскен сомасы жазылады (дисконт).</w:t>
      </w:r>
    </w:p>
    <w:p>
      <w:pPr>
        <w:spacing w:after="0"/>
        <w:ind w:left="0"/>
        <w:jc w:val="both"/>
      </w:pPr>
      <w:r>
        <w:rPr>
          <w:rFonts w:ascii="Times New Roman"/>
          <w:b w:val="false"/>
          <w:i w:val="false"/>
          <w:color w:val="000000"/>
          <w:sz w:val="28"/>
        </w:rPr>
        <w:t>
      Шоттың дебеті бойынша берілген заем бойынша № 4434 баланстық шотпен байланыстыра отырып дисконтты амортизациялау сомасы және тану тоқтатылған кезде амортизацияланбаған дисконт сомасын есептен шығару жазылады.";</w:t>
      </w:r>
    </w:p>
    <w:bookmarkStart w:name="z222" w:id="72"/>
    <w:p>
      <w:pPr>
        <w:spacing w:after="0"/>
        <w:ind w:left="0"/>
        <w:jc w:val="both"/>
      </w:pPr>
      <w:r>
        <w:rPr>
          <w:rFonts w:ascii="Times New Roman"/>
          <w:b w:val="false"/>
          <w:i w:val="false"/>
          <w:color w:val="000000"/>
          <w:sz w:val="28"/>
        </w:rPr>
        <w:t xml:space="preserve">
      1435-шоттың сипаттамасы мынадай редакцияда жазылсын: </w:t>
      </w:r>
    </w:p>
    <w:bookmarkEnd w:id="72"/>
    <w:p>
      <w:pPr>
        <w:spacing w:after="0"/>
        <w:ind w:left="0"/>
        <w:jc w:val="both"/>
      </w:pPr>
      <w:r>
        <w:rPr>
          <w:rFonts w:ascii="Times New Roman"/>
          <w:b w:val="false"/>
          <w:i w:val="false"/>
          <w:color w:val="000000"/>
          <w:sz w:val="28"/>
        </w:rPr>
        <w:t>
      "Шоттың мақсаты: Нақты берілген заем (мәміле бойынша шығындарды есепке алғанда) сомасының заемды өтеу сомасынан асып түскен сомаларын есепке алу (сыйлықақы).</w:t>
      </w:r>
    </w:p>
    <w:p>
      <w:pPr>
        <w:spacing w:after="0"/>
        <w:ind w:left="0"/>
        <w:jc w:val="both"/>
      </w:pPr>
      <w:r>
        <w:rPr>
          <w:rFonts w:ascii="Times New Roman"/>
          <w:b w:val="false"/>
          <w:i w:val="false"/>
          <w:color w:val="000000"/>
          <w:sz w:val="28"/>
        </w:rPr>
        <w:t>
      Шоттың дебеті бойынша нақты берілген заем (мәміле бойынша шығындарды есепке алғанда) сомасының заемды өтеу сомасынан асып түскен сомасы жазылады (сыйлықақы).</w:t>
      </w:r>
    </w:p>
    <w:p>
      <w:pPr>
        <w:spacing w:after="0"/>
        <w:ind w:left="0"/>
        <w:jc w:val="both"/>
      </w:pPr>
      <w:r>
        <w:rPr>
          <w:rFonts w:ascii="Times New Roman"/>
          <w:b w:val="false"/>
          <w:i w:val="false"/>
          <w:color w:val="000000"/>
          <w:sz w:val="28"/>
        </w:rPr>
        <w:t xml:space="preserve">
      Шоттың кредиті бойынша берілген заем бойынша № 5240 баланстық шотпен байланыстыра отырып сыйлықақыны амортизациялау сомасы және тану тоқтатылған кезде амортизацияланбаған сыйлықақы сомасын есептен шығару жазылады."; </w:t>
      </w:r>
    </w:p>
    <w:bookmarkStart w:name="z223" w:id="73"/>
    <w:p>
      <w:pPr>
        <w:spacing w:after="0"/>
        <w:ind w:left="0"/>
        <w:jc w:val="both"/>
      </w:pPr>
      <w:r>
        <w:rPr>
          <w:rFonts w:ascii="Times New Roman"/>
          <w:b w:val="false"/>
          <w:i w:val="false"/>
          <w:color w:val="000000"/>
          <w:sz w:val="28"/>
        </w:rPr>
        <w:t xml:space="preserve">
      1451-шоттың нөмірі, аты және сипаттамасы алып тасталсын; </w:t>
      </w:r>
    </w:p>
    <w:bookmarkEnd w:id="73"/>
    <w:bookmarkStart w:name="z224" w:id="74"/>
    <w:p>
      <w:pPr>
        <w:spacing w:after="0"/>
        <w:ind w:left="0"/>
        <w:jc w:val="both"/>
      </w:pPr>
      <w:r>
        <w:rPr>
          <w:rFonts w:ascii="Times New Roman"/>
          <w:b w:val="false"/>
          <w:i w:val="false"/>
          <w:color w:val="000000"/>
          <w:sz w:val="28"/>
        </w:rPr>
        <w:t>
      1452, 1453 және 1454-шоттардың аттары және сипаттары мынадай редакцияда жазылсын:</w:t>
      </w:r>
    </w:p>
    <w:bookmarkEnd w:id="74"/>
    <w:p>
      <w:pPr>
        <w:spacing w:after="0"/>
        <w:ind w:left="0"/>
        <w:jc w:val="both"/>
      </w:pPr>
      <w:r>
        <w:rPr>
          <w:rFonts w:ascii="Times New Roman"/>
          <w:b w:val="false"/>
          <w:i w:val="false"/>
          <w:color w:val="000000"/>
          <w:sz w:val="28"/>
        </w:rPr>
        <w:t>
      "1452. Әділ құны бойынша басқа да жиынтық кіріс арқылы есепке алынатын бағалы қағаздар (актив).</w:t>
      </w:r>
    </w:p>
    <w:p>
      <w:pPr>
        <w:spacing w:after="0"/>
        <w:ind w:left="0"/>
        <w:jc w:val="both"/>
      </w:pPr>
      <w:r>
        <w:rPr>
          <w:rFonts w:ascii="Times New Roman"/>
          <w:b w:val="false"/>
          <w:i w:val="false"/>
          <w:color w:val="000000"/>
          <w:sz w:val="28"/>
        </w:rPr>
        <w:t>
      Шоттың мақсаты: Нарықтағы сыйақы мөлшерлемелері, бағалы қағаздар бойынша кірістілік, өтімділікті ұстап тұру қажеттілігі өзгерген жағдайда сатылуы мүмкін бағалы қағаздардың құнын есепке алу.</w:t>
      </w:r>
    </w:p>
    <w:p>
      <w:pPr>
        <w:spacing w:after="0"/>
        <w:ind w:left="0"/>
        <w:jc w:val="both"/>
      </w:pPr>
      <w:r>
        <w:rPr>
          <w:rFonts w:ascii="Times New Roman"/>
          <w:b w:val="false"/>
          <w:i w:val="false"/>
          <w:color w:val="000000"/>
          <w:sz w:val="28"/>
        </w:rPr>
        <w:t>
      Шоттың дебеті бойынша әділ құны бойынша басқа да жиынтық кіріс арқылы есепке алынатын бағалы қағаздардың құны жазылады.</w:t>
      </w:r>
    </w:p>
    <w:p>
      <w:pPr>
        <w:spacing w:after="0"/>
        <w:ind w:left="0"/>
        <w:jc w:val="both"/>
      </w:pPr>
      <w:r>
        <w:rPr>
          <w:rFonts w:ascii="Times New Roman"/>
          <w:b w:val="false"/>
          <w:i w:val="false"/>
          <w:color w:val="000000"/>
          <w:sz w:val="28"/>
        </w:rPr>
        <w:t>
      Шоттың кредиті бойынша сатып алынған бағалы қағаздардың сатылған кездегі құнын есептен шығару, сондай-ақ олардың құнын № 1459 баланстық шотқа жатқызу немесе бағалы қағаздарды басқа санатқа аудару жазылады.</w:t>
      </w:r>
    </w:p>
    <w:p>
      <w:pPr>
        <w:spacing w:after="0"/>
        <w:ind w:left="0"/>
        <w:jc w:val="both"/>
      </w:pPr>
      <w:r>
        <w:rPr>
          <w:rFonts w:ascii="Times New Roman"/>
          <w:b w:val="false"/>
          <w:i w:val="false"/>
          <w:color w:val="000000"/>
          <w:sz w:val="28"/>
        </w:rPr>
        <w:t>
      1453. Әділ құны бойынша басқа да жиынтық кіріс арқылы есепке алынатын, сатып алынған бағалы қағаздар бойынша дисконт (қарсы актив).</w:t>
      </w:r>
    </w:p>
    <w:p>
      <w:pPr>
        <w:spacing w:after="0"/>
        <w:ind w:left="0"/>
        <w:jc w:val="both"/>
      </w:pPr>
      <w:r>
        <w:rPr>
          <w:rFonts w:ascii="Times New Roman"/>
          <w:b w:val="false"/>
          <w:i w:val="false"/>
          <w:color w:val="000000"/>
          <w:sz w:val="28"/>
        </w:rPr>
        <w:t>
      Шоттың мақсаты: әділ құны бойынша басқа да жиынтық кіріс арқылы есепке алынатын бағалы қағаздардың номиналдық құнының оларды сатып алу құнынан асып түскен сомаларын есепке алу (дисконт).</w:t>
      </w:r>
    </w:p>
    <w:p>
      <w:pPr>
        <w:spacing w:after="0"/>
        <w:ind w:left="0"/>
        <w:jc w:val="both"/>
      </w:pPr>
      <w:r>
        <w:rPr>
          <w:rFonts w:ascii="Times New Roman"/>
          <w:b w:val="false"/>
          <w:i w:val="false"/>
          <w:color w:val="000000"/>
          <w:sz w:val="28"/>
        </w:rPr>
        <w:t xml:space="preserve">
      Шоттың кредиті бойынша әділ құны бойынша басқа да жиынтық кіріс арқылы есепке алынатын бағалы қағаздардың номиналдық құнының оларды сатып алу құнынан асып түскен сомалары жазылады (дисконт). </w:t>
      </w:r>
    </w:p>
    <w:p>
      <w:pPr>
        <w:spacing w:after="0"/>
        <w:ind w:left="0"/>
        <w:jc w:val="both"/>
      </w:pPr>
      <w:r>
        <w:rPr>
          <w:rFonts w:ascii="Times New Roman"/>
          <w:b w:val="false"/>
          <w:i w:val="false"/>
          <w:color w:val="000000"/>
          <w:sz w:val="28"/>
        </w:rPr>
        <w:t>
      Шоттың дебеті бойынша әділ құны бойынша басқа да жиынтық кіріс арқылы есепке алынатын сатып алынған бағалы қағаздар бойынша № 4453 баланстық шотпен байланыстыра отырып дисконтты амортизациялау сомасы және тану тоқтатылған кезде амортизацияланбаған дисконт сомасын есептен шығару жазылады.</w:t>
      </w:r>
    </w:p>
    <w:p>
      <w:pPr>
        <w:spacing w:after="0"/>
        <w:ind w:left="0"/>
        <w:jc w:val="both"/>
      </w:pPr>
      <w:r>
        <w:rPr>
          <w:rFonts w:ascii="Times New Roman"/>
          <w:b w:val="false"/>
          <w:i w:val="false"/>
          <w:color w:val="000000"/>
          <w:sz w:val="28"/>
        </w:rPr>
        <w:t>
      1454. Әділ құны бойынша басқа да жиынтық кіріс арқылы есепке алынатын, сатып алынған бағалы қағаздар бойынша сыйлықақы (актив).</w:t>
      </w:r>
    </w:p>
    <w:p>
      <w:pPr>
        <w:spacing w:after="0"/>
        <w:ind w:left="0"/>
        <w:jc w:val="both"/>
      </w:pPr>
      <w:r>
        <w:rPr>
          <w:rFonts w:ascii="Times New Roman"/>
          <w:b w:val="false"/>
          <w:i w:val="false"/>
          <w:color w:val="000000"/>
          <w:sz w:val="28"/>
        </w:rPr>
        <w:t>
      Шоттың мақсаты: әділ құны бойынша басқа да жиынтық кіріс арқылы есепке алынатын бағалы қағаздардың сатып алу құнының олардың номиналдық құнынан асып түскен сомаларын есепке алу (сыйлықақы).</w:t>
      </w:r>
    </w:p>
    <w:p>
      <w:pPr>
        <w:spacing w:after="0"/>
        <w:ind w:left="0"/>
        <w:jc w:val="both"/>
      </w:pPr>
      <w:r>
        <w:rPr>
          <w:rFonts w:ascii="Times New Roman"/>
          <w:b w:val="false"/>
          <w:i w:val="false"/>
          <w:color w:val="000000"/>
          <w:sz w:val="28"/>
        </w:rPr>
        <w:t>
      Шоттың дебеті бойынша әділ құны бойынша басқа да жиынтық кіріс арқылы есепке алынатын бағалы қағаздардың сатып алу құнының олардың номиналдық құнынан асып түскен сомалары жазылады (сыйлықақы).</w:t>
      </w:r>
    </w:p>
    <w:p>
      <w:pPr>
        <w:spacing w:after="0"/>
        <w:ind w:left="0"/>
        <w:jc w:val="both"/>
      </w:pPr>
      <w:r>
        <w:rPr>
          <w:rFonts w:ascii="Times New Roman"/>
          <w:b w:val="false"/>
          <w:i w:val="false"/>
          <w:color w:val="000000"/>
          <w:sz w:val="28"/>
        </w:rPr>
        <w:t>
      Шоттың кредиті бойынша әділ құны бойынша басқа да жиынтық кіріс арқылы есепке алынатын сатып алынған бағалы қағаздар бойынша № 5306 баланстық шотпен байланыстыра отырып сыйлықақыны амортизациялау сомасы және тану тоқтатылған кезде амортизацияланбаған сыйлықақы сомасын есептен шығару жазылады.";</w:t>
      </w:r>
    </w:p>
    <w:bookmarkStart w:name="z225" w:id="75"/>
    <w:p>
      <w:pPr>
        <w:spacing w:after="0"/>
        <w:ind w:left="0"/>
        <w:jc w:val="both"/>
      </w:pPr>
      <w:r>
        <w:rPr>
          <w:rFonts w:ascii="Times New Roman"/>
          <w:b w:val="false"/>
          <w:i w:val="false"/>
          <w:color w:val="000000"/>
          <w:sz w:val="28"/>
        </w:rPr>
        <w:t>
      1456 және 1457-шоттардың аттары және сипаттамалары мынадай редакцияда жазылсын:</w:t>
      </w:r>
    </w:p>
    <w:bookmarkEnd w:id="75"/>
    <w:p>
      <w:pPr>
        <w:spacing w:after="0"/>
        <w:ind w:left="0"/>
        <w:jc w:val="both"/>
      </w:pPr>
      <w:r>
        <w:rPr>
          <w:rFonts w:ascii="Times New Roman"/>
          <w:b w:val="false"/>
          <w:i w:val="false"/>
          <w:color w:val="000000"/>
          <w:sz w:val="28"/>
        </w:rPr>
        <w:t>
      "1456. Әділ құны бойынша басқа да жиынтық кіріс арқылы есепке алынатын бағалы қағаздардың әділ құнын оң түзету шоты (актив).</w:t>
      </w:r>
    </w:p>
    <w:p>
      <w:pPr>
        <w:spacing w:after="0"/>
        <w:ind w:left="0"/>
        <w:jc w:val="both"/>
      </w:pPr>
      <w:r>
        <w:rPr>
          <w:rFonts w:ascii="Times New Roman"/>
          <w:b w:val="false"/>
          <w:i w:val="false"/>
          <w:color w:val="000000"/>
          <w:sz w:val="28"/>
        </w:rPr>
        <w:t>
      Шоттың мақсаты: Әділ құны бойынша басқа да жиынтық кіріс арқылы есепке алынатын бағалы қағаздар құнын қайта бағалаудан түскен іске асырылмаған кірістер сомаларын есепке алу.</w:t>
      </w:r>
    </w:p>
    <w:p>
      <w:pPr>
        <w:spacing w:after="0"/>
        <w:ind w:left="0"/>
        <w:jc w:val="both"/>
      </w:pPr>
      <w:r>
        <w:rPr>
          <w:rFonts w:ascii="Times New Roman"/>
          <w:b w:val="false"/>
          <w:i w:val="false"/>
          <w:color w:val="000000"/>
          <w:sz w:val="28"/>
        </w:rPr>
        <w:t>
      Шоттың дебеті бойынша әділ құны бойынша басқа да жиынтық кіріс арқылы есепке алынатын бағалы қағаздардың әділ құнының өсуінен болатын іске асырылмаған кірістердің сомасы жазылады.</w:t>
      </w:r>
    </w:p>
    <w:p>
      <w:pPr>
        <w:spacing w:after="0"/>
        <w:ind w:left="0"/>
        <w:jc w:val="both"/>
      </w:pPr>
      <w:r>
        <w:rPr>
          <w:rFonts w:ascii="Times New Roman"/>
          <w:b w:val="false"/>
          <w:i w:val="false"/>
          <w:color w:val="000000"/>
          <w:sz w:val="28"/>
        </w:rPr>
        <w:t>
      Шоттың кредиті бойынша әділ құны бойынша басқа да жиынтық кіріс арқылы есепке алынатын бағалы қағаздардың әділ құнын оң түзету сомаларын оларды өтеген, сатқан немесе баланстан есептен шығарған кезде есептен шығару жазылады.</w:t>
      </w:r>
    </w:p>
    <w:p>
      <w:pPr>
        <w:spacing w:after="0"/>
        <w:ind w:left="0"/>
        <w:jc w:val="both"/>
      </w:pPr>
      <w:r>
        <w:rPr>
          <w:rFonts w:ascii="Times New Roman"/>
          <w:b w:val="false"/>
          <w:i w:val="false"/>
          <w:color w:val="000000"/>
          <w:sz w:val="28"/>
        </w:rPr>
        <w:t>
      1457. Әділ құны бойынша басқа да жиынтық кіріс арқылы есепке алынатын бағалы қағаздардың әділ құнын теріс түзету шоты (қарсы актив).</w:t>
      </w:r>
    </w:p>
    <w:p>
      <w:pPr>
        <w:spacing w:after="0"/>
        <w:ind w:left="0"/>
        <w:jc w:val="both"/>
      </w:pPr>
      <w:r>
        <w:rPr>
          <w:rFonts w:ascii="Times New Roman"/>
          <w:b w:val="false"/>
          <w:i w:val="false"/>
          <w:color w:val="000000"/>
          <w:sz w:val="28"/>
        </w:rPr>
        <w:t>
      Шоттың мақсаты: Әділ құны бойынша басқа да жиынтық кіріс арқылы есепке алынатын бағалы қағаздар құнын қайта бағалаудан болатын іске асырылмаған шығыстар сомаларын есепке алу.</w:t>
      </w:r>
    </w:p>
    <w:p>
      <w:pPr>
        <w:spacing w:after="0"/>
        <w:ind w:left="0"/>
        <w:jc w:val="both"/>
      </w:pPr>
      <w:r>
        <w:rPr>
          <w:rFonts w:ascii="Times New Roman"/>
          <w:b w:val="false"/>
          <w:i w:val="false"/>
          <w:color w:val="000000"/>
          <w:sz w:val="28"/>
        </w:rPr>
        <w:t>
      Шоттың кредиті бойынша әділ құны бойынша басқа да жиынтық кіріс арқылы есепке алынатын бағалы қағаздардың әділ құнын төмендетуден болған іске асырылмаған шығыстардың сомасы жазылады.</w:t>
      </w:r>
    </w:p>
    <w:p>
      <w:pPr>
        <w:spacing w:after="0"/>
        <w:ind w:left="0"/>
        <w:jc w:val="both"/>
      </w:pPr>
      <w:r>
        <w:rPr>
          <w:rFonts w:ascii="Times New Roman"/>
          <w:b w:val="false"/>
          <w:i w:val="false"/>
          <w:color w:val="000000"/>
          <w:sz w:val="28"/>
        </w:rPr>
        <w:t>
      Шоттың дебеті бойынша әділ құны бойынша басқа да жиынтық кіріс арқылы есепке алынатын бағалы қағаздардың әділ құнын теріс түзету сомаларын осы соманы № 1456 баланстық шотпен сальдо жасау кезінде, әділ құны бойынша басқа да жиынтық кіріс арқылы есепке алынатын осы бағалы қағаздарды сату кезінде есептен шығару жазылады.";</w:t>
      </w:r>
    </w:p>
    <w:bookmarkStart w:name="z226" w:id="76"/>
    <w:p>
      <w:pPr>
        <w:spacing w:after="0"/>
        <w:ind w:left="0"/>
        <w:jc w:val="both"/>
      </w:pPr>
      <w:r>
        <w:rPr>
          <w:rFonts w:ascii="Times New Roman"/>
          <w:b w:val="false"/>
          <w:i w:val="false"/>
          <w:color w:val="000000"/>
          <w:sz w:val="28"/>
        </w:rPr>
        <w:t>
      1459-шоттың аты және сипаттамасы мынадай редакцияда жазылсын:</w:t>
      </w:r>
    </w:p>
    <w:bookmarkEnd w:id="76"/>
    <w:p>
      <w:pPr>
        <w:spacing w:after="0"/>
        <w:ind w:left="0"/>
        <w:jc w:val="both"/>
      </w:pPr>
      <w:r>
        <w:rPr>
          <w:rFonts w:ascii="Times New Roman"/>
          <w:b w:val="false"/>
          <w:i w:val="false"/>
          <w:color w:val="000000"/>
          <w:sz w:val="28"/>
        </w:rPr>
        <w:t>
      "1459. Әділ құны бойынша басқа да жиынтық кіріс арқылы есепке алынатын бағалы қағаздар бойынша мерзімі өткен берешек (актив).</w:t>
      </w:r>
    </w:p>
    <w:p>
      <w:pPr>
        <w:spacing w:after="0"/>
        <w:ind w:left="0"/>
        <w:jc w:val="both"/>
      </w:pPr>
      <w:r>
        <w:rPr>
          <w:rFonts w:ascii="Times New Roman"/>
          <w:b w:val="false"/>
          <w:i w:val="false"/>
          <w:color w:val="000000"/>
          <w:sz w:val="28"/>
        </w:rPr>
        <w:t>
      Шоттың мақсаты: Әділ құны бойынша басқа да жиынтық кіріс арқылы есепке алынатын бағалы қағаздар бойынша мерзімі өткен берешек сомаларын есепке алу.</w:t>
      </w:r>
    </w:p>
    <w:p>
      <w:pPr>
        <w:spacing w:after="0"/>
        <w:ind w:left="0"/>
        <w:jc w:val="both"/>
      </w:pPr>
      <w:r>
        <w:rPr>
          <w:rFonts w:ascii="Times New Roman"/>
          <w:b w:val="false"/>
          <w:i w:val="false"/>
          <w:color w:val="000000"/>
          <w:sz w:val="28"/>
        </w:rPr>
        <w:t>
      Шоттың дебеті бойынша әділ құны бойынша басқа да жиынтық кіріс арқылы есепке алынатын бағалы қағаздар бойынша мерзімі өткен берешек сомалары жазылады.</w:t>
      </w:r>
    </w:p>
    <w:p>
      <w:pPr>
        <w:spacing w:after="0"/>
        <w:ind w:left="0"/>
        <w:jc w:val="both"/>
      </w:pPr>
      <w:r>
        <w:rPr>
          <w:rFonts w:ascii="Times New Roman"/>
          <w:b w:val="false"/>
          <w:i w:val="false"/>
          <w:color w:val="000000"/>
          <w:sz w:val="28"/>
        </w:rPr>
        <w:t>
      Шоттың кредиті бойынша әділ құны бойынша басқа да жиынтық кіріс арқылы есепке алынатын бағалы қағаздар бойынша мерзімі өткен берешек сомаларын оларды сатқан, өтеген немесе оларды баланстан есептен шығарған кезде есептен шығару жазылады.";</w:t>
      </w:r>
    </w:p>
    <w:bookmarkStart w:name="z227" w:id="77"/>
    <w:p>
      <w:pPr>
        <w:spacing w:after="0"/>
        <w:ind w:left="0"/>
        <w:jc w:val="both"/>
      </w:pPr>
      <w:r>
        <w:rPr>
          <w:rFonts w:ascii="Times New Roman"/>
          <w:b w:val="false"/>
          <w:i w:val="false"/>
          <w:color w:val="000000"/>
          <w:sz w:val="28"/>
        </w:rPr>
        <w:t>
      1477-шоттың аты және сипаттамасы мынадай редакцияда жазылсын:</w:t>
      </w:r>
    </w:p>
    <w:bookmarkEnd w:id="77"/>
    <w:p>
      <w:pPr>
        <w:spacing w:after="0"/>
        <w:ind w:left="0"/>
        <w:jc w:val="both"/>
      </w:pPr>
      <w:r>
        <w:rPr>
          <w:rFonts w:ascii="Times New Roman"/>
          <w:b w:val="false"/>
          <w:i w:val="false"/>
          <w:color w:val="000000"/>
          <w:sz w:val="28"/>
        </w:rPr>
        <w:t>
      "1477. Капиталға және реттелген борышқа инвестициялар бойынша зияндарды жабуға арналған резервтер (провизиялар) (қарсы актив).</w:t>
      </w:r>
    </w:p>
    <w:p>
      <w:pPr>
        <w:spacing w:after="0"/>
        <w:ind w:left="0"/>
        <w:jc w:val="both"/>
      </w:pPr>
      <w:r>
        <w:rPr>
          <w:rFonts w:ascii="Times New Roman"/>
          <w:b w:val="false"/>
          <w:i w:val="false"/>
          <w:color w:val="000000"/>
          <w:sz w:val="28"/>
        </w:rPr>
        <w:t>
      Шоттың мақсаты: Капиталға және реттелген борышқа инвестициялар бойынша зияндарды жабуға арналған резервтердің (провизиялардың) сомаларын есепке алу.</w:t>
      </w:r>
    </w:p>
    <w:p>
      <w:pPr>
        <w:spacing w:after="0"/>
        <w:ind w:left="0"/>
        <w:jc w:val="both"/>
      </w:pPr>
      <w:r>
        <w:rPr>
          <w:rFonts w:ascii="Times New Roman"/>
          <w:b w:val="false"/>
          <w:i w:val="false"/>
          <w:color w:val="000000"/>
          <w:sz w:val="28"/>
        </w:rPr>
        <w:t>
      Шоттың кредиті бойынша капиталға және реттелген борышқа инвестициялар бойынша зияндарды жабуға арналған резервтердің (провизиялардың) сомасы жазылады.</w:t>
      </w:r>
    </w:p>
    <w:p>
      <w:pPr>
        <w:spacing w:after="0"/>
        <w:ind w:left="0"/>
        <w:jc w:val="both"/>
      </w:pPr>
      <w:r>
        <w:rPr>
          <w:rFonts w:ascii="Times New Roman"/>
          <w:b w:val="false"/>
          <w:i w:val="false"/>
          <w:color w:val="000000"/>
          <w:sz w:val="28"/>
        </w:rPr>
        <w:t>
      Шоттың дебеті бойынша капиталға және реттелген борышқа инвестициялар бойынша зияндарды жабуға арналған резервтердің (провизиялардың) сомаларын олардың күші жойылған немесе баланстан есептен шығарылған кезде есептен шығару жазылады.";</w:t>
      </w:r>
    </w:p>
    <w:bookmarkStart w:name="z228" w:id="78"/>
    <w:p>
      <w:pPr>
        <w:spacing w:after="0"/>
        <w:ind w:left="0"/>
        <w:jc w:val="both"/>
      </w:pPr>
      <w:r>
        <w:rPr>
          <w:rFonts w:ascii="Times New Roman"/>
          <w:b w:val="false"/>
          <w:i w:val="false"/>
          <w:color w:val="000000"/>
          <w:sz w:val="28"/>
        </w:rPr>
        <w:t>
      1481, 1482 және 1483-шоттардың аттары және сипаттамалары мынадай редакцияда жазылсын:</w:t>
      </w:r>
    </w:p>
    <w:bookmarkEnd w:id="78"/>
    <w:p>
      <w:pPr>
        <w:spacing w:after="0"/>
        <w:ind w:left="0"/>
        <w:jc w:val="both"/>
      </w:pPr>
      <w:r>
        <w:rPr>
          <w:rFonts w:ascii="Times New Roman"/>
          <w:b w:val="false"/>
          <w:i w:val="false"/>
          <w:color w:val="000000"/>
          <w:sz w:val="28"/>
        </w:rPr>
        <w:t>
      "1481. Амортизациялық құны бойынша есепке алынатын бағалы қағаздар (актив).</w:t>
      </w:r>
    </w:p>
    <w:p>
      <w:pPr>
        <w:spacing w:after="0"/>
        <w:ind w:left="0"/>
        <w:jc w:val="both"/>
      </w:pPr>
      <w:r>
        <w:rPr>
          <w:rFonts w:ascii="Times New Roman"/>
          <w:b w:val="false"/>
          <w:i w:val="false"/>
          <w:color w:val="000000"/>
          <w:sz w:val="28"/>
        </w:rPr>
        <w:t>
      Шоттың мақсаты: Амортизациялық құны бойынша есепке алынатын бағалы қағаздардың номиналдық құнын есепке алу.</w:t>
      </w:r>
    </w:p>
    <w:p>
      <w:pPr>
        <w:spacing w:after="0"/>
        <w:ind w:left="0"/>
        <w:jc w:val="both"/>
      </w:pPr>
      <w:r>
        <w:rPr>
          <w:rFonts w:ascii="Times New Roman"/>
          <w:b w:val="false"/>
          <w:i w:val="false"/>
          <w:color w:val="000000"/>
          <w:sz w:val="28"/>
        </w:rPr>
        <w:t>
      Шоттың дебеті бойынша амортизациялық құны бойынша есепке алынатын бағалы қағаздардың номиналдық құны жазылады.</w:t>
      </w:r>
    </w:p>
    <w:p>
      <w:pPr>
        <w:spacing w:after="0"/>
        <w:ind w:left="0"/>
        <w:jc w:val="both"/>
      </w:pPr>
      <w:r>
        <w:rPr>
          <w:rFonts w:ascii="Times New Roman"/>
          <w:b w:val="false"/>
          <w:i w:val="false"/>
          <w:color w:val="000000"/>
          <w:sz w:val="28"/>
        </w:rPr>
        <w:t>
      Шоттың кредиті бойынша амортизациялық құны бойынша есепке алынатын бағалы қағаздардың номиналдық құнын оларды өтеген, № 1485 баланстық шотқа жатқызған не бағалы қағаздардың басқа санатына ауыстырған кезде есептен шығару жазылады.</w:t>
      </w:r>
    </w:p>
    <w:p>
      <w:pPr>
        <w:spacing w:after="0"/>
        <w:ind w:left="0"/>
        <w:jc w:val="both"/>
      </w:pPr>
      <w:r>
        <w:rPr>
          <w:rFonts w:ascii="Times New Roman"/>
          <w:b w:val="false"/>
          <w:i w:val="false"/>
          <w:color w:val="000000"/>
          <w:sz w:val="28"/>
        </w:rPr>
        <w:t>
      1482. Амортизациялық құны бойынша есепке алынатын бағалы қағаздар бойынша дисконт (қарсы актив).</w:t>
      </w:r>
    </w:p>
    <w:p>
      <w:pPr>
        <w:spacing w:after="0"/>
        <w:ind w:left="0"/>
        <w:jc w:val="both"/>
      </w:pPr>
      <w:r>
        <w:rPr>
          <w:rFonts w:ascii="Times New Roman"/>
          <w:b w:val="false"/>
          <w:i w:val="false"/>
          <w:color w:val="000000"/>
          <w:sz w:val="28"/>
        </w:rPr>
        <w:t>
      Шоттың мақсаты: Амортизациялық құны бойынша есепке алынатын бағалы қағаздардың номиналдық құнының оларды сатып алу құнынан асып түскен сомаларын есепке алу (дисконт).</w:t>
      </w:r>
    </w:p>
    <w:p>
      <w:pPr>
        <w:spacing w:after="0"/>
        <w:ind w:left="0"/>
        <w:jc w:val="both"/>
      </w:pPr>
      <w:r>
        <w:rPr>
          <w:rFonts w:ascii="Times New Roman"/>
          <w:b w:val="false"/>
          <w:i w:val="false"/>
          <w:color w:val="000000"/>
          <w:sz w:val="28"/>
        </w:rPr>
        <w:t>
      Шоттың кредиті бойынша амортизациялық құны бойынша есепке алынатын бағалы қағаздардың номиналдық құнының оларды сатып алу құнынан асып түскен сомасы жазылады (дисконт).</w:t>
      </w:r>
    </w:p>
    <w:p>
      <w:pPr>
        <w:spacing w:after="0"/>
        <w:ind w:left="0"/>
        <w:jc w:val="both"/>
      </w:pPr>
      <w:r>
        <w:rPr>
          <w:rFonts w:ascii="Times New Roman"/>
          <w:b w:val="false"/>
          <w:i w:val="false"/>
          <w:color w:val="000000"/>
          <w:sz w:val="28"/>
        </w:rPr>
        <w:t>
      Шоттың дебеті бойынша амортизациялық құны бойынша есепке алынатын бағалы қағаздар бойынша № 4482 баланстық шотпен байланыстырыла отырып дисконтты амортизациялау сомасы және тану тоқтатылған кезде амортизацияланбаған дисконт сомасын есептен шығару жазылады.</w:t>
      </w:r>
    </w:p>
    <w:p>
      <w:pPr>
        <w:spacing w:after="0"/>
        <w:ind w:left="0"/>
        <w:jc w:val="both"/>
      </w:pPr>
      <w:r>
        <w:rPr>
          <w:rFonts w:ascii="Times New Roman"/>
          <w:b w:val="false"/>
          <w:i w:val="false"/>
          <w:color w:val="000000"/>
          <w:sz w:val="28"/>
        </w:rPr>
        <w:t>
      1483. Амортизациялық құны бойынша есепке алынатын бағалы қағаздар бойынша сыйлықақы (актив).</w:t>
      </w:r>
    </w:p>
    <w:p>
      <w:pPr>
        <w:spacing w:after="0"/>
        <w:ind w:left="0"/>
        <w:jc w:val="both"/>
      </w:pPr>
      <w:r>
        <w:rPr>
          <w:rFonts w:ascii="Times New Roman"/>
          <w:b w:val="false"/>
          <w:i w:val="false"/>
          <w:color w:val="000000"/>
          <w:sz w:val="28"/>
        </w:rPr>
        <w:t>
      Шоттың мақсаты: Амортизациялық құны бойынша есепке алынатын бағалы қағаздардың сатып алу құнының олардың номиналдық құнынан асып түскен сомаларын есепке алу (сыйлықақы).</w:t>
      </w:r>
    </w:p>
    <w:p>
      <w:pPr>
        <w:spacing w:after="0"/>
        <w:ind w:left="0"/>
        <w:jc w:val="both"/>
      </w:pPr>
      <w:r>
        <w:rPr>
          <w:rFonts w:ascii="Times New Roman"/>
          <w:b w:val="false"/>
          <w:i w:val="false"/>
          <w:color w:val="000000"/>
          <w:sz w:val="28"/>
        </w:rPr>
        <w:t>
      Шоттың дебеті бойынша амортизациялық құны бойынша есепке алынатын бағалы қағаздардың сатып алу құнының олардың номиналдық құнынан асып түскен сомалары жазылады (сыйлықақы).</w:t>
      </w:r>
    </w:p>
    <w:p>
      <w:pPr>
        <w:spacing w:after="0"/>
        <w:ind w:left="0"/>
        <w:jc w:val="both"/>
      </w:pPr>
      <w:r>
        <w:rPr>
          <w:rFonts w:ascii="Times New Roman"/>
          <w:b w:val="false"/>
          <w:i w:val="false"/>
          <w:color w:val="000000"/>
          <w:sz w:val="28"/>
        </w:rPr>
        <w:t>
      Шоттың кредиті бойынша амортизациялық құны бойынша есепке алынатын бағалы қағаздар бойынша № 5308 баланстық шотпен байланыстырыла отырып сыйлықақыны амортизациялау сомасы және тану тоқтатылған кезде амортизацияланбаған сыйлықақы сомасын есептен шығару жазылады.";</w:t>
      </w:r>
    </w:p>
    <w:bookmarkStart w:name="z229" w:id="79"/>
    <w:p>
      <w:pPr>
        <w:spacing w:after="0"/>
        <w:ind w:left="0"/>
        <w:jc w:val="both"/>
      </w:pPr>
      <w:r>
        <w:rPr>
          <w:rFonts w:ascii="Times New Roman"/>
          <w:b w:val="false"/>
          <w:i w:val="false"/>
          <w:color w:val="000000"/>
          <w:sz w:val="28"/>
        </w:rPr>
        <w:t>
      1485 және 1486-шоттардың аттары және сипаттамалары мынадай редакцияда жазылсын:</w:t>
      </w:r>
    </w:p>
    <w:bookmarkEnd w:id="79"/>
    <w:p>
      <w:pPr>
        <w:spacing w:after="0"/>
        <w:ind w:left="0"/>
        <w:jc w:val="both"/>
      </w:pPr>
      <w:r>
        <w:rPr>
          <w:rFonts w:ascii="Times New Roman"/>
          <w:b w:val="false"/>
          <w:i w:val="false"/>
          <w:color w:val="000000"/>
          <w:sz w:val="28"/>
        </w:rPr>
        <w:t>
      "1485. Амортизациялық құны бойынша есепке алынатын бағалы қағаздар бойынша мерзімі өткен берешек (актив).</w:t>
      </w:r>
    </w:p>
    <w:p>
      <w:pPr>
        <w:spacing w:after="0"/>
        <w:ind w:left="0"/>
        <w:jc w:val="both"/>
      </w:pPr>
      <w:r>
        <w:rPr>
          <w:rFonts w:ascii="Times New Roman"/>
          <w:b w:val="false"/>
          <w:i w:val="false"/>
          <w:color w:val="000000"/>
          <w:sz w:val="28"/>
        </w:rPr>
        <w:t>
      Шоттың мақсаты: Амортизациялық құны бойынша есепке алынатын бағалы қағаздар бойынша мерзімі өткен берешектің сомаларын есепке алу.</w:t>
      </w:r>
    </w:p>
    <w:p>
      <w:pPr>
        <w:spacing w:after="0"/>
        <w:ind w:left="0"/>
        <w:jc w:val="both"/>
      </w:pPr>
      <w:r>
        <w:rPr>
          <w:rFonts w:ascii="Times New Roman"/>
          <w:b w:val="false"/>
          <w:i w:val="false"/>
          <w:color w:val="000000"/>
          <w:sz w:val="28"/>
        </w:rPr>
        <w:t>
      Шоттың дебеті бойынша амортизациялық құны бойынша есепке алынатын бағалы қағаздар бойынша мерзімі өткен берешек сомалары жазылады.</w:t>
      </w:r>
    </w:p>
    <w:p>
      <w:pPr>
        <w:spacing w:after="0"/>
        <w:ind w:left="0"/>
        <w:jc w:val="both"/>
      </w:pPr>
      <w:r>
        <w:rPr>
          <w:rFonts w:ascii="Times New Roman"/>
          <w:b w:val="false"/>
          <w:i w:val="false"/>
          <w:color w:val="000000"/>
          <w:sz w:val="28"/>
        </w:rPr>
        <w:t>
      Шоттың кредиті бойынша амортизациялық құны бойынша есепке алынатын бағалы қағаздар бойынша мерзімі өткен берешек сомаларын олар өтелген немесе олар баланстан есептен шығарылған кезде есептен шығару жазылады.";</w:t>
      </w:r>
    </w:p>
    <w:p>
      <w:pPr>
        <w:spacing w:after="0"/>
        <w:ind w:left="0"/>
        <w:jc w:val="both"/>
      </w:pPr>
      <w:r>
        <w:rPr>
          <w:rFonts w:ascii="Times New Roman"/>
          <w:b w:val="false"/>
          <w:i w:val="false"/>
          <w:color w:val="000000"/>
          <w:sz w:val="28"/>
        </w:rPr>
        <w:t>
      1486. Амортизациялық құны бойынша есепке алынатын бағалы қағаздар бойынша зияндарды жабуға арналған резервтер (провизиялар) (қарсы актив).</w:t>
      </w:r>
    </w:p>
    <w:p>
      <w:pPr>
        <w:spacing w:after="0"/>
        <w:ind w:left="0"/>
        <w:jc w:val="both"/>
      </w:pPr>
      <w:r>
        <w:rPr>
          <w:rFonts w:ascii="Times New Roman"/>
          <w:b w:val="false"/>
          <w:i w:val="false"/>
          <w:color w:val="000000"/>
          <w:sz w:val="28"/>
        </w:rPr>
        <w:t>
      Шоттың мақсаты: Амортизациялық құны бойынша есепке алынатын бағалы қағаздар бойынша зияндарды жабуға арналған резервтердің (провизиялардың) сомаларын есепке алу.</w:t>
      </w:r>
    </w:p>
    <w:p>
      <w:pPr>
        <w:spacing w:after="0"/>
        <w:ind w:left="0"/>
        <w:jc w:val="both"/>
      </w:pPr>
      <w:r>
        <w:rPr>
          <w:rFonts w:ascii="Times New Roman"/>
          <w:b w:val="false"/>
          <w:i w:val="false"/>
          <w:color w:val="000000"/>
          <w:sz w:val="28"/>
        </w:rPr>
        <w:t>
      Шоттың кредиті бойынша амортизациялық құны бойынша есепке алынатын бағалы қағаздар бойынша зияндарды жабуға арнап құрылатын резервтердің (провизиялардың) сомалары жазылады.</w:t>
      </w:r>
    </w:p>
    <w:p>
      <w:pPr>
        <w:spacing w:after="0"/>
        <w:ind w:left="0"/>
        <w:jc w:val="both"/>
      </w:pPr>
      <w:r>
        <w:rPr>
          <w:rFonts w:ascii="Times New Roman"/>
          <w:b w:val="false"/>
          <w:i w:val="false"/>
          <w:color w:val="000000"/>
          <w:sz w:val="28"/>
        </w:rPr>
        <w:t xml:space="preserve">
      Шоттың дебеті бойынша амортизациялық құны бойынша есепке алынатын бағалы қағаздар бойынша зияндарды жабуға арнап құрылған резервтердің (провизиялардың) сомаларын олардың күші жойылған немесе бағалы қағаз бойынша талап баланстан есептен шығарылған кезде есептен шығару жазылады."; </w:t>
      </w:r>
    </w:p>
    <w:bookmarkStart w:name="z230" w:id="80"/>
    <w:p>
      <w:pPr>
        <w:spacing w:after="0"/>
        <w:ind w:left="0"/>
        <w:jc w:val="both"/>
      </w:pPr>
      <w:r>
        <w:rPr>
          <w:rFonts w:ascii="Times New Roman"/>
          <w:b w:val="false"/>
          <w:i w:val="false"/>
          <w:color w:val="000000"/>
          <w:sz w:val="28"/>
        </w:rPr>
        <w:t>
      1491, 1492, 1493, 1494 және 1495-шоттардың аттары және сипаттамалары мынадай редакцияда жазылсын:</w:t>
      </w:r>
    </w:p>
    <w:bookmarkEnd w:id="80"/>
    <w:p>
      <w:pPr>
        <w:spacing w:after="0"/>
        <w:ind w:left="0"/>
        <w:jc w:val="both"/>
      </w:pPr>
      <w:r>
        <w:rPr>
          <w:rFonts w:ascii="Times New Roman"/>
          <w:b w:val="false"/>
          <w:i w:val="false"/>
          <w:color w:val="000000"/>
          <w:sz w:val="28"/>
        </w:rPr>
        <w:t>
      "1491. Амортизациялық құны бойынша есепке алынатын басқа да қаржы активтері (актив).</w:t>
      </w:r>
    </w:p>
    <w:p>
      <w:pPr>
        <w:spacing w:after="0"/>
        <w:ind w:left="0"/>
        <w:jc w:val="both"/>
      </w:pPr>
      <w:r>
        <w:rPr>
          <w:rFonts w:ascii="Times New Roman"/>
          <w:b w:val="false"/>
          <w:i w:val="false"/>
          <w:color w:val="000000"/>
          <w:sz w:val="28"/>
        </w:rPr>
        <w:t>
      Шоттың мақсаты: Амортизациялық құны бойынша есепке алынатын басқа да қаржы активтерінің номиналдық құнын есепке алу.</w:t>
      </w:r>
    </w:p>
    <w:p>
      <w:pPr>
        <w:spacing w:after="0"/>
        <w:ind w:left="0"/>
        <w:jc w:val="both"/>
      </w:pPr>
      <w:r>
        <w:rPr>
          <w:rFonts w:ascii="Times New Roman"/>
          <w:b w:val="false"/>
          <w:i w:val="false"/>
          <w:color w:val="000000"/>
          <w:sz w:val="28"/>
        </w:rPr>
        <w:t>
      Шоттың дебеті бойынша амортизациялық құны бойынша есепке алынатын басқа да қаржы активтерінің номиналдық құны жазылады.</w:t>
      </w:r>
    </w:p>
    <w:p>
      <w:pPr>
        <w:spacing w:after="0"/>
        <w:ind w:left="0"/>
        <w:jc w:val="both"/>
      </w:pPr>
      <w:r>
        <w:rPr>
          <w:rFonts w:ascii="Times New Roman"/>
          <w:b w:val="false"/>
          <w:i w:val="false"/>
          <w:color w:val="000000"/>
          <w:sz w:val="28"/>
        </w:rPr>
        <w:t>
      Шоттың кредиті бойынша амортизациялық құны бойынша есепке алынатын басқа да қаржы активтерінің номиналдық құнын олар өтелген, олардың құны № 1494 баланстық шотқа жатқызылған не қаржылық активтердің басқа санатына ауыстырылған кезде есептен шығару жазылады.</w:t>
      </w:r>
    </w:p>
    <w:p>
      <w:pPr>
        <w:spacing w:after="0"/>
        <w:ind w:left="0"/>
        <w:jc w:val="both"/>
      </w:pPr>
      <w:r>
        <w:rPr>
          <w:rFonts w:ascii="Times New Roman"/>
          <w:b w:val="false"/>
          <w:i w:val="false"/>
          <w:color w:val="000000"/>
          <w:sz w:val="28"/>
        </w:rPr>
        <w:t>
      1492. Амортизациялық құны бойынша есепке алынатын басқа да қаржы активтері бойынша дисконт (қарсы актив).</w:t>
      </w:r>
    </w:p>
    <w:p>
      <w:pPr>
        <w:spacing w:after="0"/>
        <w:ind w:left="0"/>
        <w:jc w:val="both"/>
      </w:pPr>
      <w:r>
        <w:rPr>
          <w:rFonts w:ascii="Times New Roman"/>
          <w:b w:val="false"/>
          <w:i w:val="false"/>
          <w:color w:val="000000"/>
          <w:sz w:val="28"/>
        </w:rPr>
        <w:t>
      Шоттың мақсаты: Амортизациялық құны бойынша есепке алынатын басқа да қаржы активтерінің номиналдық құнының оларды сатып алу құнынан асып түскен сомаларын есепке алу (дисконт).</w:t>
      </w:r>
    </w:p>
    <w:p>
      <w:pPr>
        <w:spacing w:after="0"/>
        <w:ind w:left="0"/>
        <w:jc w:val="both"/>
      </w:pPr>
      <w:r>
        <w:rPr>
          <w:rFonts w:ascii="Times New Roman"/>
          <w:b w:val="false"/>
          <w:i w:val="false"/>
          <w:color w:val="000000"/>
          <w:sz w:val="28"/>
        </w:rPr>
        <w:t>
      Шоттың кредиті бойынша амортизациялық құны бойынша есепке алынатын басқа да қаржы активтерінің номиналдық құнының оларды сатып алу құнынан асып түскен сомалары жазылады (дисконт).</w:t>
      </w:r>
    </w:p>
    <w:p>
      <w:pPr>
        <w:spacing w:after="0"/>
        <w:ind w:left="0"/>
        <w:jc w:val="both"/>
      </w:pPr>
      <w:r>
        <w:rPr>
          <w:rFonts w:ascii="Times New Roman"/>
          <w:b w:val="false"/>
          <w:i w:val="false"/>
          <w:color w:val="000000"/>
          <w:sz w:val="28"/>
        </w:rPr>
        <w:t>
      Шоттың дебеті бойынша амортизациялық құны бойынша есепке алынатын басқа да қаржы активтері бойынша № 4492 баланстық шотпен байланыстырыла отырып дисконтты амортизациялау сомасы және тану тоқтатылған кезде амортизацияланбаған дисконт сомасын есептен шығару жазылады.</w:t>
      </w:r>
    </w:p>
    <w:p>
      <w:pPr>
        <w:spacing w:after="0"/>
        <w:ind w:left="0"/>
        <w:jc w:val="both"/>
      </w:pPr>
      <w:r>
        <w:rPr>
          <w:rFonts w:ascii="Times New Roman"/>
          <w:b w:val="false"/>
          <w:i w:val="false"/>
          <w:color w:val="000000"/>
          <w:sz w:val="28"/>
        </w:rPr>
        <w:t>
      1493. Амортизациялық құны бойынша есепке алынатын басқа да қаржы активтері бойынша сыйлықақы (актив).</w:t>
      </w:r>
    </w:p>
    <w:p>
      <w:pPr>
        <w:spacing w:after="0"/>
        <w:ind w:left="0"/>
        <w:jc w:val="both"/>
      </w:pPr>
      <w:r>
        <w:rPr>
          <w:rFonts w:ascii="Times New Roman"/>
          <w:b w:val="false"/>
          <w:i w:val="false"/>
          <w:color w:val="000000"/>
          <w:sz w:val="28"/>
        </w:rPr>
        <w:t>
      Шоттың мақсаты: Амортизациялық құны бойынша есепке алынатын басқа да қаржы активтерінің сатып алу құнының олардың номиналдық құнынан асып түскен сомаларын есепке алу (сыйлықақы).</w:t>
      </w:r>
    </w:p>
    <w:p>
      <w:pPr>
        <w:spacing w:after="0"/>
        <w:ind w:left="0"/>
        <w:jc w:val="both"/>
      </w:pPr>
      <w:r>
        <w:rPr>
          <w:rFonts w:ascii="Times New Roman"/>
          <w:b w:val="false"/>
          <w:i w:val="false"/>
          <w:color w:val="000000"/>
          <w:sz w:val="28"/>
        </w:rPr>
        <w:t>
      Шоттың дебеті бойынша амортизациялық құны бойынша есепке алынатын басқа да қаржы активтерінің сатып алу құнының олардың номиналдық құнынан асып түскен сомасы жазылады (сыйлықақы).</w:t>
      </w:r>
    </w:p>
    <w:p>
      <w:pPr>
        <w:spacing w:after="0"/>
        <w:ind w:left="0"/>
        <w:jc w:val="both"/>
      </w:pPr>
      <w:r>
        <w:rPr>
          <w:rFonts w:ascii="Times New Roman"/>
          <w:b w:val="false"/>
          <w:i w:val="false"/>
          <w:color w:val="000000"/>
          <w:sz w:val="28"/>
        </w:rPr>
        <w:t>
      Шоттың кредиті бойынша амортизациялық құны бойынша есепке алынатын басқа да қаржы активтері бойынша № 5309 баланстық шотпен байланыстырыла отырып сыйлықақыны амортизациялау сомасы және тану тоқтатылған кезде амортизацияланбаған сыйлықақы сомасын есептен шығару жазылады.</w:t>
      </w:r>
    </w:p>
    <w:p>
      <w:pPr>
        <w:spacing w:after="0"/>
        <w:ind w:left="0"/>
        <w:jc w:val="both"/>
      </w:pPr>
      <w:r>
        <w:rPr>
          <w:rFonts w:ascii="Times New Roman"/>
          <w:b w:val="false"/>
          <w:i w:val="false"/>
          <w:color w:val="000000"/>
          <w:sz w:val="28"/>
        </w:rPr>
        <w:t>
      1494. Амортизациялық құны бойынша есепке алынатын басқа да қаржы активтері бойынша мерзімі өткен берешек (актив).</w:t>
      </w:r>
    </w:p>
    <w:p>
      <w:pPr>
        <w:spacing w:after="0"/>
        <w:ind w:left="0"/>
        <w:jc w:val="both"/>
      </w:pPr>
      <w:r>
        <w:rPr>
          <w:rFonts w:ascii="Times New Roman"/>
          <w:b w:val="false"/>
          <w:i w:val="false"/>
          <w:color w:val="000000"/>
          <w:sz w:val="28"/>
        </w:rPr>
        <w:t>
      Шоттың мақсаты: Амортизациялық құны бойынша есепке алынатын басқа да қаржы активтері бойынша мерзімі өткен берешектің сомаларын есепке алу.</w:t>
      </w:r>
    </w:p>
    <w:p>
      <w:pPr>
        <w:spacing w:after="0"/>
        <w:ind w:left="0"/>
        <w:jc w:val="both"/>
      </w:pPr>
      <w:r>
        <w:rPr>
          <w:rFonts w:ascii="Times New Roman"/>
          <w:b w:val="false"/>
          <w:i w:val="false"/>
          <w:color w:val="000000"/>
          <w:sz w:val="28"/>
        </w:rPr>
        <w:t>
      Шоттың дебеті бойынша амортизациялық құны бойынша есепке алынатын басқа да қаржы активтері бойынша мерзімі өткен берешек сомалары жазылады.</w:t>
      </w:r>
    </w:p>
    <w:p>
      <w:pPr>
        <w:spacing w:after="0"/>
        <w:ind w:left="0"/>
        <w:jc w:val="both"/>
      </w:pPr>
      <w:r>
        <w:rPr>
          <w:rFonts w:ascii="Times New Roman"/>
          <w:b w:val="false"/>
          <w:i w:val="false"/>
          <w:color w:val="000000"/>
          <w:sz w:val="28"/>
        </w:rPr>
        <w:t>
      Шоттың кредиті бойынша амортизациялық құны бойынша есепке алынатын бағалы басқа да қаржы активтері мерзімі өткен берешек сомаларын олар өтелген немесе олар баланстан есептен шығарылған кезде есептен шығару жазылады.</w:t>
      </w:r>
    </w:p>
    <w:p>
      <w:pPr>
        <w:spacing w:after="0"/>
        <w:ind w:left="0"/>
        <w:jc w:val="both"/>
      </w:pPr>
      <w:r>
        <w:rPr>
          <w:rFonts w:ascii="Times New Roman"/>
          <w:b w:val="false"/>
          <w:i w:val="false"/>
          <w:color w:val="000000"/>
          <w:sz w:val="28"/>
        </w:rPr>
        <w:t>
      1495. Амортизациялық құны бойынша есепке алынатын басқа да қаржы активтері бойынша зияндарды жабуға арналған резервтер (провизиялар) (қарсы актив).</w:t>
      </w:r>
    </w:p>
    <w:p>
      <w:pPr>
        <w:spacing w:after="0"/>
        <w:ind w:left="0"/>
        <w:jc w:val="both"/>
      </w:pPr>
      <w:r>
        <w:rPr>
          <w:rFonts w:ascii="Times New Roman"/>
          <w:b w:val="false"/>
          <w:i w:val="false"/>
          <w:color w:val="000000"/>
          <w:sz w:val="28"/>
        </w:rPr>
        <w:t>
      Шоттың мақсаты: Амортизациялық құны бойынша есепке алынатын басқа да қаржы активтері бойынша зияндарды жабуға арналған резервтердің (провизиялардың) сомаларын есепке алу.</w:t>
      </w:r>
    </w:p>
    <w:p>
      <w:pPr>
        <w:spacing w:after="0"/>
        <w:ind w:left="0"/>
        <w:jc w:val="both"/>
      </w:pPr>
      <w:r>
        <w:rPr>
          <w:rFonts w:ascii="Times New Roman"/>
          <w:b w:val="false"/>
          <w:i w:val="false"/>
          <w:color w:val="000000"/>
          <w:sz w:val="28"/>
        </w:rPr>
        <w:t>
      Шоттың кредиті бойынша амортизациялық құны бойынша есепке алынатын басқа да қаржы активтері бойынша зияндарды жабуға арнап құрылатын резервтердің (провизиялардың) сомалары жазылады.</w:t>
      </w:r>
    </w:p>
    <w:p>
      <w:pPr>
        <w:spacing w:after="0"/>
        <w:ind w:left="0"/>
        <w:jc w:val="both"/>
      </w:pPr>
      <w:r>
        <w:rPr>
          <w:rFonts w:ascii="Times New Roman"/>
          <w:b w:val="false"/>
          <w:i w:val="false"/>
          <w:color w:val="000000"/>
          <w:sz w:val="28"/>
        </w:rPr>
        <w:t xml:space="preserve">
      Шоттың дебеті бойынша амортизациялық құны бойынша есепке алынатын басқа да қаржы активтері бойынша зияндарды жабуға арнап құрылған резервтердің (провизиялардың) сомаларын олардың күші жойылған немесе баланстан есептен шығарылған кезде есептен шығару жазылады."; </w:t>
      </w:r>
    </w:p>
    <w:bookmarkStart w:name="z231" w:id="81"/>
    <w:p>
      <w:pPr>
        <w:spacing w:after="0"/>
        <w:ind w:left="0"/>
        <w:jc w:val="both"/>
      </w:pPr>
      <w:r>
        <w:rPr>
          <w:rFonts w:ascii="Times New Roman"/>
          <w:b w:val="false"/>
          <w:i w:val="false"/>
          <w:color w:val="000000"/>
          <w:sz w:val="28"/>
        </w:rPr>
        <w:t>
      1602-шоттың аты және сипаттамасы мынадай редакцияда жазылсын:</w:t>
      </w:r>
    </w:p>
    <w:bookmarkEnd w:id="81"/>
    <w:p>
      <w:pPr>
        <w:spacing w:after="0"/>
        <w:ind w:left="0"/>
        <w:jc w:val="both"/>
      </w:pPr>
      <w:r>
        <w:rPr>
          <w:rFonts w:ascii="Times New Roman"/>
          <w:b w:val="false"/>
          <w:i w:val="false"/>
          <w:color w:val="000000"/>
          <w:sz w:val="28"/>
        </w:rPr>
        <w:t>
      "1602. Басқа да қорлар (актив).</w:t>
      </w:r>
    </w:p>
    <w:p>
      <w:pPr>
        <w:spacing w:after="0"/>
        <w:ind w:left="0"/>
        <w:jc w:val="both"/>
      </w:pPr>
      <w:r>
        <w:rPr>
          <w:rFonts w:ascii="Times New Roman"/>
          <w:b w:val="false"/>
          <w:i w:val="false"/>
          <w:color w:val="000000"/>
          <w:sz w:val="28"/>
        </w:rPr>
        <w:t>
      Шоттың мақсаты: Әкімшілік-шаруашылық қызметті, үйлерді (меншікті, жалданған) жөндеуді қамтамасыз ету үшін, сондай-ақ өзге де мақсаттар үшін қажетті басқа да қорлардың құнын есепке алу.</w:t>
      </w:r>
    </w:p>
    <w:p>
      <w:pPr>
        <w:spacing w:after="0"/>
        <w:ind w:left="0"/>
        <w:jc w:val="both"/>
      </w:pPr>
      <w:r>
        <w:rPr>
          <w:rFonts w:ascii="Times New Roman"/>
          <w:b w:val="false"/>
          <w:i w:val="false"/>
          <w:color w:val="000000"/>
          <w:sz w:val="28"/>
        </w:rPr>
        <w:t>
      Шоттың дебеті бойынша қоймадағы, сатып алынған басқа да қорлардың құны жазылады.</w:t>
      </w:r>
    </w:p>
    <w:p>
      <w:pPr>
        <w:spacing w:after="0"/>
        <w:ind w:left="0"/>
        <w:jc w:val="both"/>
      </w:pPr>
      <w:r>
        <w:rPr>
          <w:rFonts w:ascii="Times New Roman"/>
          <w:b w:val="false"/>
          <w:i w:val="false"/>
          <w:color w:val="000000"/>
          <w:sz w:val="28"/>
        </w:rPr>
        <w:t>
      Шоттың кредиті бойынша сатып алынған басқа да қорлардың құнын олар қоймадан мақсаты бойынша шығынға жазылған кезде есептен шығару жазылады.";</w:t>
      </w:r>
    </w:p>
    <w:bookmarkStart w:name="z232" w:id="82"/>
    <w:p>
      <w:pPr>
        <w:spacing w:after="0"/>
        <w:ind w:left="0"/>
        <w:jc w:val="both"/>
      </w:pPr>
      <w:r>
        <w:rPr>
          <w:rFonts w:ascii="Times New Roman"/>
          <w:b w:val="false"/>
          <w:i w:val="false"/>
          <w:color w:val="000000"/>
          <w:sz w:val="28"/>
        </w:rPr>
        <w:t xml:space="preserve">
      1733 және 1734-шоттардың нөмірі, аты және сипаттамасы алып тасталсын; </w:t>
      </w:r>
    </w:p>
    <w:bookmarkEnd w:id="82"/>
    <w:bookmarkStart w:name="z233" w:id="83"/>
    <w:p>
      <w:pPr>
        <w:spacing w:after="0"/>
        <w:ind w:left="0"/>
        <w:jc w:val="both"/>
      </w:pPr>
      <w:r>
        <w:rPr>
          <w:rFonts w:ascii="Times New Roman"/>
          <w:b w:val="false"/>
          <w:i w:val="false"/>
          <w:color w:val="000000"/>
          <w:sz w:val="28"/>
        </w:rPr>
        <w:t>
      1741-шоттың сипаттамасы мынадай редакцияда жазылсын:</w:t>
      </w:r>
    </w:p>
    <w:bookmarkEnd w:id="83"/>
    <w:p>
      <w:pPr>
        <w:spacing w:after="0"/>
        <w:ind w:left="0"/>
        <w:jc w:val="both"/>
      </w:pPr>
      <w:r>
        <w:rPr>
          <w:rFonts w:ascii="Times New Roman"/>
          <w:b w:val="false"/>
          <w:i w:val="false"/>
          <w:color w:val="000000"/>
          <w:sz w:val="28"/>
        </w:rPr>
        <w:t>
      "Шоттың мақсаты: Клиенттерге берілген заемдар мен қаржы лизингі бойынша мерзімі өткен сыйақының, сондай-ақ мерзімі өткен негізгі борышқа есептелген сыйақының сомаларын есепке алу.</w:t>
      </w:r>
    </w:p>
    <w:p>
      <w:pPr>
        <w:spacing w:after="0"/>
        <w:ind w:left="0"/>
        <w:jc w:val="both"/>
      </w:pPr>
      <w:r>
        <w:rPr>
          <w:rFonts w:ascii="Times New Roman"/>
          <w:b w:val="false"/>
          <w:i w:val="false"/>
          <w:color w:val="000000"/>
          <w:sz w:val="28"/>
        </w:rPr>
        <w:t>
      Шоттың дебеті бойынша клиентке берілген заемдар мен қаржы лизингі бойынша мерзімі өткен сыйақының, сондай-ақ мерзімі өткен негізгі борышқа есептелген сыйақының сомалары жазылады.</w:t>
      </w:r>
    </w:p>
    <w:p>
      <w:pPr>
        <w:spacing w:after="0"/>
        <w:ind w:left="0"/>
        <w:jc w:val="both"/>
      </w:pPr>
      <w:r>
        <w:rPr>
          <w:rFonts w:ascii="Times New Roman"/>
          <w:b w:val="false"/>
          <w:i w:val="false"/>
          <w:color w:val="000000"/>
          <w:sz w:val="28"/>
        </w:rPr>
        <w:t>
      Шоттың кредиті бойынша берілген заемдар мен қаржы лизингі бойынша мерзімі өткен сыйақының сомаларын, сондай-ақ мерзімі өткен негізгі борышқа есептелген сыйақының оларды клиент төлеген немесе олар баланстан есептен шығарған кезде есептен шығару жазылады.";</w:t>
      </w:r>
    </w:p>
    <w:bookmarkStart w:name="z234" w:id="84"/>
    <w:p>
      <w:pPr>
        <w:spacing w:after="0"/>
        <w:ind w:left="0"/>
        <w:jc w:val="both"/>
      </w:pPr>
      <w:r>
        <w:rPr>
          <w:rFonts w:ascii="Times New Roman"/>
          <w:b w:val="false"/>
          <w:i w:val="false"/>
          <w:color w:val="000000"/>
          <w:sz w:val="28"/>
        </w:rPr>
        <w:t>
      1745 және 1746-шоттардың аттары және сипаттамалары мынадай редакцияда жазылсын:</w:t>
      </w:r>
    </w:p>
    <w:bookmarkEnd w:id="84"/>
    <w:p>
      <w:pPr>
        <w:spacing w:after="0"/>
        <w:ind w:left="0"/>
        <w:jc w:val="both"/>
      </w:pPr>
      <w:r>
        <w:rPr>
          <w:rFonts w:ascii="Times New Roman"/>
          <w:b w:val="false"/>
          <w:i w:val="false"/>
          <w:color w:val="000000"/>
          <w:sz w:val="28"/>
        </w:rPr>
        <w:t>
      "1745. Амортизациялық құны бойынша есепке алынатын бағалы қағаздар бойынша есептелген кірістер (актив).</w:t>
      </w:r>
    </w:p>
    <w:p>
      <w:pPr>
        <w:spacing w:after="0"/>
        <w:ind w:left="0"/>
        <w:jc w:val="both"/>
      </w:pPr>
      <w:r>
        <w:rPr>
          <w:rFonts w:ascii="Times New Roman"/>
          <w:b w:val="false"/>
          <w:i w:val="false"/>
          <w:color w:val="000000"/>
          <w:sz w:val="28"/>
        </w:rPr>
        <w:t>
      Шоттың мақсаты: Амортизациялық құны бойынша есепке алынатын бағалы қағаздар бойынша есепке алынған, осы кезеңге жататын, түсуі болашақта күтілетін кірістердің сомаларын есепке алу.</w:t>
      </w:r>
    </w:p>
    <w:p>
      <w:pPr>
        <w:spacing w:after="0"/>
        <w:ind w:left="0"/>
        <w:jc w:val="both"/>
      </w:pPr>
      <w:r>
        <w:rPr>
          <w:rFonts w:ascii="Times New Roman"/>
          <w:b w:val="false"/>
          <w:i w:val="false"/>
          <w:color w:val="000000"/>
          <w:sz w:val="28"/>
        </w:rPr>
        <w:t>
      Шоттың дебеті бойынша амортизациялық құны бойынша есепке алынатын бағалы қағаздар бойынша есептелген кірістердің сомалары жазылады.</w:t>
      </w:r>
    </w:p>
    <w:p>
      <w:pPr>
        <w:spacing w:after="0"/>
        <w:ind w:left="0"/>
        <w:jc w:val="both"/>
      </w:pPr>
      <w:r>
        <w:rPr>
          <w:rFonts w:ascii="Times New Roman"/>
          <w:b w:val="false"/>
          <w:i w:val="false"/>
          <w:color w:val="000000"/>
          <w:sz w:val="28"/>
        </w:rPr>
        <w:t>
      Шоттың кредиті бойынша амортизациялық құны бойынша есепке алынатын бағалы қағаздар бойынша есептелген кірістердің сомаларын олар өтелген кезде есептен шығару жазылады.</w:t>
      </w:r>
    </w:p>
    <w:p>
      <w:pPr>
        <w:spacing w:after="0"/>
        <w:ind w:left="0"/>
        <w:jc w:val="both"/>
      </w:pPr>
      <w:r>
        <w:rPr>
          <w:rFonts w:ascii="Times New Roman"/>
          <w:b w:val="false"/>
          <w:i w:val="false"/>
          <w:color w:val="000000"/>
          <w:sz w:val="28"/>
        </w:rPr>
        <w:t>
      1746. Әділ құны бойынша басқа да жиынтық кіріс арқылы есепке алынатын бағалы қағаздар бойынша есептелген кірістер (актив).</w:t>
      </w:r>
    </w:p>
    <w:p>
      <w:pPr>
        <w:spacing w:after="0"/>
        <w:ind w:left="0"/>
        <w:jc w:val="both"/>
      </w:pPr>
      <w:r>
        <w:rPr>
          <w:rFonts w:ascii="Times New Roman"/>
          <w:b w:val="false"/>
          <w:i w:val="false"/>
          <w:color w:val="000000"/>
          <w:sz w:val="28"/>
        </w:rPr>
        <w:t>
      Шоттың мақсаты: Әділ құны бойынша басқа да жиынтық кіріс арқылы есепке алынатын бағалы қағаздар бойынша есептелген кірістердің сомаларын есепке алу.</w:t>
      </w:r>
    </w:p>
    <w:p>
      <w:pPr>
        <w:spacing w:after="0"/>
        <w:ind w:left="0"/>
        <w:jc w:val="both"/>
      </w:pPr>
      <w:r>
        <w:rPr>
          <w:rFonts w:ascii="Times New Roman"/>
          <w:b w:val="false"/>
          <w:i w:val="false"/>
          <w:color w:val="000000"/>
          <w:sz w:val="28"/>
        </w:rPr>
        <w:t>
      Шоттың дебеті бойынша әділ құны бойынша басқа да жиынтық кіріс арқылы есепке алынатын бағалы қағаздар бойынша есептелген кірістер сомалары жазылады.</w:t>
      </w:r>
    </w:p>
    <w:p>
      <w:pPr>
        <w:spacing w:after="0"/>
        <w:ind w:left="0"/>
        <w:jc w:val="both"/>
      </w:pPr>
      <w:r>
        <w:rPr>
          <w:rFonts w:ascii="Times New Roman"/>
          <w:b w:val="false"/>
          <w:i w:val="false"/>
          <w:color w:val="000000"/>
          <w:sz w:val="28"/>
        </w:rPr>
        <w:t>
      Шоттың кредиті бойынша әділ құны бойынша басқа да жиынтық кіріс арқылы есепке алынатын бағалы қағаздар бойынша есептелген кірістер сомаларын олар өтелген кезде есептен шығару жазылады.";</w:t>
      </w:r>
    </w:p>
    <w:bookmarkStart w:name="z235" w:id="85"/>
    <w:p>
      <w:pPr>
        <w:spacing w:after="0"/>
        <w:ind w:left="0"/>
        <w:jc w:val="both"/>
      </w:pPr>
      <w:r>
        <w:rPr>
          <w:rFonts w:ascii="Times New Roman"/>
          <w:b w:val="false"/>
          <w:i w:val="false"/>
          <w:color w:val="000000"/>
          <w:sz w:val="28"/>
        </w:rPr>
        <w:t>
      1844-шоттың сипаттамасынан кейін мынадай мазмұндағы 1845-шоттың нөмірімен, атымен және сипаттамасымен толықтырылсын:</w:t>
      </w:r>
    </w:p>
    <w:bookmarkEnd w:id="85"/>
    <w:p>
      <w:pPr>
        <w:spacing w:after="0"/>
        <w:ind w:left="0"/>
        <w:jc w:val="both"/>
      </w:pPr>
      <w:r>
        <w:rPr>
          <w:rFonts w:ascii="Times New Roman"/>
          <w:b w:val="false"/>
          <w:i w:val="false"/>
          <w:color w:val="000000"/>
          <w:sz w:val="28"/>
        </w:rPr>
        <w:t>
      "1845. Есептелген және мерзімі өткен комиссиялық кірістер бойынша зияндарды жабуға арналған резервтер (провизиялар) (қарсы актив).</w:t>
      </w:r>
    </w:p>
    <w:p>
      <w:pPr>
        <w:spacing w:after="0"/>
        <w:ind w:left="0"/>
        <w:jc w:val="both"/>
      </w:pPr>
      <w:r>
        <w:rPr>
          <w:rFonts w:ascii="Times New Roman"/>
          <w:b w:val="false"/>
          <w:i w:val="false"/>
          <w:color w:val="000000"/>
          <w:sz w:val="28"/>
        </w:rPr>
        <w:t>
      Шоттың мақсаты: Есептелген және мерзімі өткен комиссиялық кірістер бойынша зияндарды жабуға арналған резервтердің (провизиялардың) сомаларын есепке алу.</w:t>
      </w:r>
    </w:p>
    <w:p>
      <w:pPr>
        <w:spacing w:after="0"/>
        <w:ind w:left="0"/>
        <w:jc w:val="both"/>
      </w:pPr>
      <w:r>
        <w:rPr>
          <w:rFonts w:ascii="Times New Roman"/>
          <w:b w:val="false"/>
          <w:i w:val="false"/>
          <w:color w:val="000000"/>
          <w:sz w:val="28"/>
        </w:rPr>
        <w:t>
      Шоттың кредиті бойынша есептелген және мерзімі өткен комиссиялық кірістер бойынша зияндарды жабуға арнап құрылатын резервтердің (провизиялардың) сомалары жазылады.</w:t>
      </w:r>
    </w:p>
    <w:p>
      <w:pPr>
        <w:spacing w:after="0"/>
        <w:ind w:left="0"/>
        <w:jc w:val="both"/>
      </w:pPr>
      <w:r>
        <w:rPr>
          <w:rFonts w:ascii="Times New Roman"/>
          <w:b w:val="false"/>
          <w:i w:val="false"/>
          <w:color w:val="000000"/>
          <w:sz w:val="28"/>
        </w:rPr>
        <w:t>
      Шоттың дебеті бойынша құрылған резервтердің (провизиялардың) сомаларын олардың күші жойылған кезде есептен шығару немесе есептелген және мерзімі өткен комиссиялық кірістер баланстан есептен шығарылған кезде есептен шығару жазылады.";</w:t>
      </w:r>
    </w:p>
    <w:bookmarkStart w:name="z236" w:id="86"/>
    <w:p>
      <w:pPr>
        <w:spacing w:after="0"/>
        <w:ind w:left="0"/>
        <w:jc w:val="both"/>
      </w:pPr>
      <w:r>
        <w:rPr>
          <w:rFonts w:ascii="Times New Roman"/>
          <w:b w:val="false"/>
          <w:i w:val="false"/>
          <w:color w:val="000000"/>
          <w:sz w:val="28"/>
        </w:rPr>
        <w:t>
      1870-шоттың сипаттамасынан кейін мынадай мазмұндағы 1871-шоттың нөмірімен, атымен және сипаттамасымен толықтырылсын:</w:t>
      </w:r>
    </w:p>
    <w:bookmarkEnd w:id="86"/>
    <w:p>
      <w:pPr>
        <w:spacing w:after="0"/>
        <w:ind w:left="0"/>
        <w:jc w:val="both"/>
      </w:pPr>
      <w:r>
        <w:rPr>
          <w:rFonts w:ascii="Times New Roman"/>
          <w:b w:val="false"/>
          <w:i w:val="false"/>
          <w:color w:val="000000"/>
          <w:sz w:val="28"/>
        </w:rPr>
        <w:t xml:space="preserve">
      "1871. Шот ашпай жеке тұлғалардың аударымдарына арналған транзиттік шоттар (актив). </w:t>
      </w:r>
    </w:p>
    <w:p>
      <w:pPr>
        <w:spacing w:after="0"/>
        <w:ind w:left="0"/>
        <w:jc w:val="both"/>
      </w:pPr>
      <w:r>
        <w:rPr>
          <w:rFonts w:ascii="Times New Roman"/>
          <w:b w:val="false"/>
          <w:i w:val="false"/>
          <w:color w:val="000000"/>
          <w:sz w:val="28"/>
        </w:rPr>
        <w:t>
      Шоттың мақсаты: Шот ашпай жеке тұлғалардың аударымдар бойынша транзиттік шоттардағы төлем сомаларын есепке алу.</w:t>
      </w:r>
    </w:p>
    <w:p>
      <w:pPr>
        <w:spacing w:after="0"/>
        <w:ind w:left="0"/>
        <w:jc w:val="both"/>
      </w:pPr>
      <w:r>
        <w:rPr>
          <w:rFonts w:ascii="Times New Roman"/>
          <w:b w:val="false"/>
          <w:i w:val="false"/>
          <w:color w:val="000000"/>
          <w:sz w:val="28"/>
        </w:rPr>
        <w:t>
      Шоттың дебеті бойынша шот ашпай жеке тұлғалардың аударымдар бойынша транзиттік шоттарда төлем сомасы немесе қайтаруға тиіс сомасы жазылады.</w:t>
      </w:r>
    </w:p>
    <w:p>
      <w:pPr>
        <w:spacing w:after="0"/>
        <w:ind w:left="0"/>
        <w:jc w:val="both"/>
      </w:pPr>
      <w:r>
        <w:rPr>
          <w:rFonts w:ascii="Times New Roman"/>
          <w:b w:val="false"/>
          <w:i w:val="false"/>
          <w:color w:val="000000"/>
          <w:sz w:val="28"/>
        </w:rPr>
        <w:t>
      Шоттың кредиті бойынша шот ашпай жеке тұлғалардың аударымдарына арналған транзиттік шоттардағы ақша сомаларын есептен шығару жазылады.";</w:t>
      </w:r>
    </w:p>
    <w:bookmarkStart w:name="z237" w:id="87"/>
    <w:p>
      <w:pPr>
        <w:spacing w:after="0"/>
        <w:ind w:left="0"/>
        <w:jc w:val="both"/>
      </w:pPr>
      <w:r>
        <w:rPr>
          <w:rFonts w:ascii="Times New Roman"/>
          <w:b w:val="false"/>
          <w:i w:val="false"/>
          <w:color w:val="000000"/>
          <w:sz w:val="28"/>
        </w:rPr>
        <w:t>
      2024-шоттың сипаттамасынан кейін мынадай мазмұндағы 2031 және 2032-шоттардың нөмірлерімен, аттарымен және сипаттамаларымен толықтырылсын:</w:t>
      </w:r>
    </w:p>
    <w:bookmarkEnd w:id="87"/>
    <w:p>
      <w:pPr>
        <w:spacing w:after="0"/>
        <w:ind w:left="0"/>
        <w:jc w:val="both"/>
      </w:pPr>
      <w:r>
        <w:rPr>
          <w:rFonts w:ascii="Times New Roman"/>
          <w:b w:val="false"/>
          <w:i w:val="false"/>
          <w:color w:val="000000"/>
          <w:sz w:val="28"/>
        </w:rPr>
        <w:t>
      "2031. Қазақстан Республикасының Үкіметінен, Қазақстан Республикасының жергілікті атқарушы органдарынан және ұлттық басқарушы холдингтен алынған заемдар бойынша сыйлықақы (пассив).</w:t>
      </w:r>
    </w:p>
    <w:p>
      <w:pPr>
        <w:spacing w:after="0"/>
        <w:ind w:left="0"/>
        <w:jc w:val="both"/>
      </w:pPr>
      <w:r>
        <w:rPr>
          <w:rFonts w:ascii="Times New Roman"/>
          <w:b w:val="false"/>
          <w:i w:val="false"/>
          <w:color w:val="000000"/>
          <w:sz w:val="28"/>
        </w:rPr>
        <w:t>
      Шоттың мақсаты: Қазақстан Республикасының Үкіметінен, Қазақстан Республикасының жергілікті атқарушы органдарынан және ұлттық басқарушы холдингтен нақты алынған заем сомасының (мәміле бойынша шығындарды есепке ала отырып) заемды өтеу сомасынан асып түскен сомаларын есепке алу (сыйлықақы).</w:t>
      </w:r>
    </w:p>
    <w:p>
      <w:pPr>
        <w:spacing w:after="0"/>
        <w:ind w:left="0"/>
        <w:jc w:val="both"/>
      </w:pPr>
      <w:r>
        <w:rPr>
          <w:rFonts w:ascii="Times New Roman"/>
          <w:b w:val="false"/>
          <w:i w:val="false"/>
          <w:color w:val="000000"/>
          <w:sz w:val="28"/>
        </w:rPr>
        <w:t>
      Шоттың кредиті бойынша Қазақстан Республикасының Үкіметінен, Қазақстан Республикасының жергілікті атқарушы органдарынан және ұлттық басқарушы холдингтен нақты алынған заем сомасының (мәміле бойынша шығындарды есепке ала отырып) заемды өтеу сомасынан асып түскен сомалары жазылады (сыйлықақы).</w:t>
      </w:r>
    </w:p>
    <w:p>
      <w:pPr>
        <w:spacing w:after="0"/>
        <w:ind w:left="0"/>
        <w:jc w:val="both"/>
      </w:pPr>
      <w:r>
        <w:rPr>
          <w:rFonts w:ascii="Times New Roman"/>
          <w:b w:val="false"/>
          <w:i w:val="false"/>
          <w:color w:val="000000"/>
          <w:sz w:val="28"/>
        </w:rPr>
        <w:t xml:space="preserve">
      Шоттың дебеті бойынша Қазақстан Республикасының Үкіметінен, Қазақстан Республикасының жергілікті атқарушы органдарынан және ұлттық басқарушы холдингтен алынған заем бойынша № 4331 баланстық шотпен байланыстыра отырып сыйақыны амортизациялау сомасы және тану тоқтатылған кезде амортизацияланбаған сыйлықақы сомасын есептен шығару жазылады. </w:t>
      </w:r>
    </w:p>
    <w:p>
      <w:pPr>
        <w:spacing w:after="0"/>
        <w:ind w:left="0"/>
        <w:jc w:val="both"/>
      </w:pPr>
      <w:r>
        <w:rPr>
          <w:rFonts w:ascii="Times New Roman"/>
          <w:b w:val="false"/>
          <w:i w:val="false"/>
          <w:color w:val="000000"/>
          <w:sz w:val="28"/>
        </w:rPr>
        <w:t>
      2032. Қазақстан Республикасының Үкіметінен, Қазақстан Республикасының жергілікті атқарушы органдарынан және ұлттық басқарушы холдингтен алынған заемдар бойынша дисконт (қарсы пассив).</w:t>
      </w:r>
    </w:p>
    <w:p>
      <w:pPr>
        <w:spacing w:after="0"/>
        <w:ind w:left="0"/>
        <w:jc w:val="both"/>
      </w:pPr>
      <w:r>
        <w:rPr>
          <w:rFonts w:ascii="Times New Roman"/>
          <w:b w:val="false"/>
          <w:i w:val="false"/>
          <w:color w:val="000000"/>
          <w:sz w:val="28"/>
        </w:rPr>
        <w:t>
      Шоттың мақсаты: Заемды өтеу сомасының Қазақстан Республикасының Үкіметінен, Қазақстан Республикасының жергілікті атқарушы органдарынан және ұлттық басқарушы холдингтен нақты алынған заем сомасынан (мәміле бойынша шығындарды есепке ала отырып) асып түскен сомаларын есепке алу (дисконт).</w:t>
      </w:r>
    </w:p>
    <w:p>
      <w:pPr>
        <w:spacing w:after="0"/>
        <w:ind w:left="0"/>
        <w:jc w:val="both"/>
      </w:pPr>
      <w:r>
        <w:rPr>
          <w:rFonts w:ascii="Times New Roman"/>
          <w:b w:val="false"/>
          <w:i w:val="false"/>
          <w:color w:val="000000"/>
          <w:sz w:val="28"/>
        </w:rPr>
        <w:t>
      Шоттың дебеті бойынша заемды өтеу сомасының Қазақстан Республикасының Үкіметінен, Қазақстан Республикасының жергілікті атқарушы органдарынан және ұлттық басқарушы холдингтен нақты алынған заем сомасынан (мәміле бойынша шығындарды есепке ала отырып) асып түскен сомалары жазылады (дисконт).</w:t>
      </w:r>
    </w:p>
    <w:p>
      <w:pPr>
        <w:spacing w:after="0"/>
        <w:ind w:left="0"/>
        <w:jc w:val="both"/>
      </w:pPr>
      <w:r>
        <w:rPr>
          <w:rFonts w:ascii="Times New Roman"/>
          <w:b w:val="false"/>
          <w:i w:val="false"/>
          <w:color w:val="000000"/>
          <w:sz w:val="28"/>
        </w:rPr>
        <w:t>
      Шоттың кредиті бойынша Қазақстан Республикасының Үкіметінен, Қазақстан Республикасының жергілікті атқарушы органдарынан және ұлттық басқарушы холдингтен алынған заемдар бойынша № 5069 баланстық шотпен байланыстыра отырып дисконтты амортизациялау сомасы және тану тоқтатылған кезде амортизацияланбаған дисконт сомасын есептен шығару жазылады.";</w:t>
      </w:r>
    </w:p>
    <w:bookmarkStart w:name="z238" w:id="88"/>
    <w:p>
      <w:pPr>
        <w:spacing w:after="0"/>
        <w:ind w:left="0"/>
        <w:jc w:val="both"/>
      </w:pPr>
      <w:r>
        <w:rPr>
          <w:rFonts w:ascii="Times New Roman"/>
          <w:b w:val="false"/>
          <w:i w:val="false"/>
          <w:color w:val="000000"/>
          <w:sz w:val="28"/>
        </w:rPr>
        <w:t>
      2041-шоттың сипаттамасы мынадай редакцияда жазылсын:</w:t>
      </w:r>
    </w:p>
    <w:bookmarkEnd w:id="88"/>
    <w:p>
      <w:pPr>
        <w:spacing w:after="0"/>
        <w:ind w:left="0"/>
        <w:jc w:val="both"/>
      </w:pPr>
      <w:r>
        <w:rPr>
          <w:rFonts w:ascii="Times New Roman"/>
          <w:b w:val="false"/>
          <w:i w:val="false"/>
          <w:color w:val="000000"/>
          <w:sz w:val="28"/>
        </w:rPr>
        <w:t>
      "Шоттың мақсаты: Өтелетін заем сомасының халықаралық қаржы ұйымдарынан нақты алынған заем сомасынан (мәміле бойынша шығындарды есептегенде) асып кететін сомаларды (дисконтты) есепке алу.</w:t>
      </w:r>
    </w:p>
    <w:p>
      <w:pPr>
        <w:spacing w:after="0"/>
        <w:ind w:left="0"/>
        <w:jc w:val="both"/>
      </w:pPr>
      <w:r>
        <w:rPr>
          <w:rFonts w:ascii="Times New Roman"/>
          <w:b w:val="false"/>
          <w:i w:val="false"/>
          <w:color w:val="000000"/>
          <w:sz w:val="28"/>
        </w:rPr>
        <w:t>
      Шоттың дебеті бойынша өтелетін заем сомасының халықаралық қаржы ұйымдарынан нақты алынған заем сомасынан (мәміле бойынша шығындарды есептегенде) асып кететін сомалары (дисконты) жазылады.</w:t>
      </w:r>
    </w:p>
    <w:p>
      <w:pPr>
        <w:spacing w:after="0"/>
        <w:ind w:left="0"/>
        <w:jc w:val="both"/>
      </w:pPr>
      <w:r>
        <w:rPr>
          <w:rFonts w:ascii="Times New Roman"/>
          <w:b w:val="false"/>
          <w:i w:val="false"/>
          <w:color w:val="000000"/>
          <w:sz w:val="28"/>
        </w:rPr>
        <w:t>
      Шоттың кредиті бойынша халықаралық қаржы ұйымдарынан алынған заем бойынша № 5069 баланстық шотпен байланыстырыла отырып дисконттың амортизациялау сомасы және тану тоқтатылған кезде амортизацияланбаған дисконт сомасын есептен шығару жазылады.";</w:t>
      </w:r>
    </w:p>
    <w:bookmarkStart w:name="z239" w:id="89"/>
    <w:p>
      <w:pPr>
        <w:spacing w:after="0"/>
        <w:ind w:left="0"/>
        <w:jc w:val="both"/>
      </w:pPr>
      <w:r>
        <w:rPr>
          <w:rFonts w:ascii="Times New Roman"/>
          <w:b w:val="false"/>
          <w:i w:val="false"/>
          <w:color w:val="000000"/>
          <w:sz w:val="28"/>
        </w:rPr>
        <w:t>
      2042-шоттың сипаттамасы мынадай редакцияда жазылсын:</w:t>
      </w:r>
    </w:p>
    <w:bookmarkEnd w:id="89"/>
    <w:p>
      <w:pPr>
        <w:spacing w:after="0"/>
        <w:ind w:left="0"/>
        <w:jc w:val="both"/>
      </w:pPr>
      <w:r>
        <w:rPr>
          <w:rFonts w:ascii="Times New Roman"/>
          <w:b w:val="false"/>
          <w:i w:val="false"/>
          <w:color w:val="000000"/>
          <w:sz w:val="28"/>
        </w:rPr>
        <w:t>
      "Шоттың мақсаты: Халықаралық қаржы ұйымдарынан нақты алынған заем сомасының (мәміле бойынша шығындарды есептегенде) өтелетін заем сомасынан асып кететін сомаларын (сыйлықақы) есепке алу.</w:t>
      </w:r>
    </w:p>
    <w:p>
      <w:pPr>
        <w:spacing w:after="0"/>
        <w:ind w:left="0"/>
        <w:jc w:val="both"/>
      </w:pPr>
      <w:r>
        <w:rPr>
          <w:rFonts w:ascii="Times New Roman"/>
          <w:b w:val="false"/>
          <w:i w:val="false"/>
          <w:color w:val="000000"/>
          <w:sz w:val="28"/>
        </w:rPr>
        <w:t>
      Шоттың кредиті бойынша халықаралық қаржы ұйымдарынан нақты алынған заем сомасының (мәміле бойынша шығындарды есептегенде) өтелетін заем сомасынан асып кететін сомасы (сыйлықақы) жазылады.</w:t>
      </w:r>
    </w:p>
    <w:p>
      <w:pPr>
        <w:spacing w:after="0"/>
        <w:ind w:left="0"/>
        <w:jc w:val="both"/>
      </w:pPr>
      <w:r>
        <w:rPr>
          <w:rFonts w:ascii="Times New Roman"/>
          <w:b w:val="false"/>
          <w:i w:val="false"/>
          <w:color w:val="000000"/>
          <w:sz w:val="28"/>
        </w:rPr>
        <w:t xml:space="preserve">
      Шоттың дебеті бойынша халықаралық қаржы ұйымдарынан алынған заем бойынша № 4331 баланстық шотпен байланыстырыла отырып сыйлықақыны амортизациялау сомасы және тану тоқтатылған кезде амортизацияланбаған сыйлықақы сомасын есептен шығару жазылады."; </w:t>
      </w:r>
    </w:p>
    <w:bookmarkStart w:name="z240" w:id="90"/>
    <w:p>
      <w:pPr>
        <w:spacing w:after="0"/>
        <w:ind w:left="0"/>
        <w:jc w:val="both"/>
      </w:pPr>
      <w:r>
        <w:rPr>
          <w:rFonts w:ascii="Times New Roman"/>
          <w:b w:val="false"/>
          <w:i w:val="false"/>
          <w:color w:val="000000"/>
          <w:sz w:val="28"/>
        </w:rPr>
        <w:t>
      2069-шоттың сипаттамасы мынадай редакцияда жазылсын:</w:t>
      </w:r>
    </w:p>
    <w:bookmarkEnd w:id="90"/>
    <w:p>
      <w:pPr>
        <w:spacing w:after="0"/>
        <w:ind w:left="0"/>
        <w:jc w:val="both"/>
      </w:pPr>
      <w:r>
        <w:rPr>
          <w:rFonts w:ascii="Times New Roman"/>
          <w:b w:val="false"/>
          <w:i w:val="false"/>
          <w:color w:val="000000"/>
          <w:sz w:val="28"/>
        </w:rPr>
        <w:t>
      "Шоттың мақсаты: нақты алынған заем сомасының (мәміле бойынша шығындарды есепке алғанда) заемды өтеу сомасынан асып түскен сомасын есепке алу (сыйлықақы).</w:t>
      </w:r>
    </w:p>
    <w:p>
      <w:pPr>
        <w:spacing w:after="0"/>
        <w:ind w:left="0"/>
        <w:jc w:val="both"/>
      </w:pPr>
      <w:r>
        <w:rPr>
          <w:rFonts w:ascii="Times New Roman"/>
          <w:b w:val="false"/>
          <w:i w:val="false"/>
          <w:color w:val="000000"/>
          <w:sz w:val="28"/>
        </w:rPr>
        <w:t>
      Шоттың кредиті бойынша нақты алынған заем сомасының (мәміле бойынша шығындарды есепке алғанда) заемды өтеу сомасынан асып түскен сомасы жазылады (сыйлықақы).</w:t>
      </w:r>
    </w:p>
    <w:p>
      <w:pPr>
        <w:spacing w:after="0"/>
        <w:ind w:left="0"/>
        <w:jc w:val="both"/>
      </w:pPr>
      <w:r>
        <w:rPr>
          <w:rFonts w:ascii="Times New Roman"/>
          <w:b w:val="false"/>
          <w:i w:val="false"/>
          <w:color w:val="000000"/>
          <w:sz w:val="28"/>
        </w:rPr>
        <w:t>
      Шоттың дебеті бойынша алынған заем бойынша № 4331 баланстық шотпен байланыстыра отырып сыйлықақыны амортизациялау сомасы және тану тоқтатылған кезде амортизацияланбаған сыйлықақы сомасын есептен шығару жазылады.";</w:t>
      </w:r>
    </w:p>
    <w:bookmarkStart w:name="z241" w:id="91"/>
    <w:p>
      <w:pPr>
        <w:spacing w:after="0"/>
        <w:ind w:left="0"/>
        <w:jc w:val="both"/>
      </w:pPr>
      <w:r>
        <w:rPr>
          <w:rFonts w:ascii="Times New Roman"/>
          <w:b w:val="false"/>
          <w:i w:val="false"/>
          <w:color w:val="000000"/>
          <w:sz w:val="28"/>
        </w:rPr>
        <w:t>
      2070-шоттың сипаттамасы мынадай редакцияда жазылсын:</w:t>
      </w:r>
    </w:p>
    <w:bookmarkEnd w:id="91"/>
    <w:p>
      <w:pPr>
        <w:spacing w:after="0"/>
        <w:ind w:left="0"/>
        <w:jc w:val="both"/>
      </w:pPr>
      <w:r>
        <w:rPr>
          <w:rFonts w:ascii="Times New Roman"/>
          <w:b w:val="false"/>
          <w:i w:val="false"/>
          <w:color w:val="000000"/>
          <w:sz w:val="28"/>
        </w:rPr>
        <w:t>
      "Шоттың мақсаты: Өтелетін заем сомасынан нақты алынған заем сомасынан (мәміле бойынша шығындарды есепке алғанда) асып түскен сомасын (дисконт) есепке алу.</w:t>
      </w:r>
    </w:p>
    <w:p>
      <w:pPr>
        <w:spacing w:after="0"/>
        <w:ind w:left="0"/>
        <w:jc w:val="both"/>
      </w:pPr>
      <w:r>
        <w:rPr>
          <w:rFonts w:ascii="Times New Roman"/>
          <w:b w:val="false"/>
          <w:i w:val="false"/>
          <w:color w:val="000000"/>
          <w:sz w:val="28"/>
        </w:rPr>
        <w:t>
      Шоттың дебеті бойынша мәміле өтелетін заем сомасының нақты алынған заем сомасынан (мәміле бойынша шығындарды есепке алғанда) асып түскен сомасы (дисконт) жазылады.</w:t>
      </w:r>
    </w:p>
    <w:p>
      <w:pPr>
        <w:spacing w:after="0"/>
        <w:ind w:left="0"/>
        <w:jc w:val="both"/>
      </w:pPr>
      <w:r>
        <w:rPr>
          <w:rFonts w:ascii="Times New Roman"/>
          <w:b w:val="false"/>
          <w:i w:val="false"/>
          <w:color w:val="000000"/>
          <w:sz w:val="28"/>
        </w:rPr>
        <w:t>
      Шоттың кредиті бойынша № 5069 баланстық шотымен байланыстырылған алынған заем бойынша дисконтты амортизациялаудың сомасы және тану тоқтатылған кезде амортизацияланбаған дисконт сомасын есептен шығару жазылады.";</w:t>
      </w:r>
    </w:p>
    <w:bookmarkStart w:name="z242" w:id="92"/>
    <w:p>
      <w:pPr>
        <w:spacing w:after="0"/>
        <w:ind w:left="0"/>
        <w:jc w:val="both"/>
      </w:pPr>
      <w:r>
        <w:rPr>
          <w:rFonts w:ascii="Times New Roman"/>
          <w:b w:val="false"/>
          <w:i w:val="false"/>
          <w:color w:val="000000"/>
          <w:sz w:val="28"/>
        </w:rPr>
        <w:t>
      2139-шоттың сипаттамасы мынадай редакцияда жазылсын:</w:t>
      </w:r>
    </w:p>
    <w:bookmarkEnd w:id="92"/>
    <w:p>
      <w:pPr>
        <w:spacing w:after="0"/>
        <w:ind w:left="0"/>
        <w:jc w:val="both"/>
      </w:pPr>
      <w:r>
        <w:rPr>
          <w:rFonts w:ascii="Times New Roman"/>
          <w:b w:val="false"/>
          <w:i w:val="false"/>
          <w:color w:val="000000"/>
          <w:sz w:val="28"/>
        </w:rPr>
        <w:t>
      "Шоттың мақсаты: Қазақстан Республикасының Ұлттық Банкінен, шетелдің орталық банктерінен және басқа банктерден тартылған салымдар бойынша (мәміле бойынша шығындарды есепке алғанда) нақты алынған соманың салым (сыйлықақы) бойынша қайтарылатын сомадан асып түскен сомасын есепке алу.</w:t>
      </w:r>
    </w:p>
    <w:p>
      <w:pPr>
        <w:spacing w:after="0"/>
        <w:ind w:left="0"/>
        <w:jc w:val="both"/>
      </w:pPr>
      <w:r>
        <w:rPr>
          <w:rFonts w:ascii="Times New Roman"/>
          <w:b w:val="false"/>
          <w:i w:val="false"/>
          <w:color w:val="000000"/>
          <w:sz w:val="28"/>
        </w:rPr>
        <w:t>
      Шоттың кредиті бойынша салым бойынша нақты алынған ақша сомасының (мәміле бойынша шығындарды есепке алғанда) салым бойынша(сыйлықақы) қайтарылатын ақша сомасынан асып түскен сомасы жазылады.</w:t>
      </w:r>
    </w:p>
    <w:p>
      <w:pPr>
        <w:spacing w:after="0"/>
        <w:ind w:left="0"/>
        <w:jc w:val="both"/>
      </w:pPr>
      <w:r>
        <w:rPr>
          <w:rFonts w:ascii="Times New Roman"/>
          <w:b w:val="false"/>
          <w:i w:val="false"/>
          <w:color w:val="000000"/>
          <w:sz w:val="28"/>
        </w:rPr>
        <w:t xml:space="preserve">
      Шоттың дебеті бойынша № 4270 баланстық шотымен байланыстырылған тартылған салым бойынша сыйлықақыны амортизациялау сомасы және тану тоқтатылған кезде амортизацияланбаған сыйлықақы сомасын есептен шығару жазылады."; </w:t>
      </w:r>
    </w:p>
    <w:bookmarkStart w:name="z243" w:id="93"/>
    <w:p>
      <w:pPr>
        <w:spacing w:after="0"/>
        <w:ind w:left="0"/>
        <w:jc w:val="both"/>
      </w:pPr>
      <w:r>
        <w:rPr>
          <w:rFonts w:ascii="Times New Roman"/>
          <w:b w:val="false"/>
          <w:i w:val="false"/>
          <w:color w:val="000000"/>
          <w:sz w:val="28"/>
        </w:rPr>
        <w:t>
      2140-шоттың сипаттамасы мынадай редакцияда жазылсын:</w:t>
      </w:r>
    </w:p>
    <w:bookmarkEnd w:id="93"/>
    <w:p>
      <w:pPr>
        <w:spacing w:after="0"/>
        <w:ind w:left="0"/>
        <w:jc w:val="both"/>
      </w:pPr>
      <w:r>
        <w:rPr>
          <w:rFonts w:ascii="Times New Roman"/>
          <w:b w:val="false"/>
          <w:i w:val="false"/>
          <w:color w:val="000000"/>
          <w:sz w:val="28"/>
        </w:rPr>
        <w:t>
      "Шоттың мақсаты: Қазақстан Республикасының Ұлттық Банкінен, шетелдің орталық банктерінен және басқа банктерден тартылған салымдар бойынша қайтарылатын ақша сомасының (мәміле бойынша шығындарды есепке алғанда) салымдар бойынша нақты алынған ақша сомасынан асып түскен сомаларын есепке алу (дисконт).</w:t>
      </w:r>
    </w:p>
    <w:p>
      <w:pPr>
        <w:spacing w:after="0"/>
        <w:ind w:left="0"/>
        <w:jc w:val="both"/>
      </w:pPr>
      <w:r>
        <w:rPr>
          <w:rFonts w:ascii="Times New Roman"/>
          <w:b w:val="false"/>
          <w:i w:val="false"/>
          <w:color w:val="000000"/>
          <w:sz w:val="28"/>
        </w:rPr>
        <w:t>
      Шоттың дебеті бойынша салымдар бойынша қайтарылатын ақша сомаларының салымдар бойынша нақты алынған ақша сомасынан (мәміле бойынша шығындарды есепке алғанда) асып түскен сомалары жазылады (дисконт).</w:t>
      </w:r>
    </w:p>
    <w:p>
      <w:pPr>
        <w:spacing w:after="0"/>
        <w:ind w:left="0"/>
        <w:jc w:val="both"/>
      </w:pPr>
      <w:r>
        <w:rPr>
          <w:rFonts w:ascii="Times New Roman"/>
          <w:b w:val="false"/>
          <w:i w:val="false"/>
          <w:color w:val="000000"/>
          <w:sz w:val="28"/>
        </w:rPr>
        <w:t>
      Шоттың кредиті бойынша № 5138 баланстық шотымен байланыстырылған тартылған салым бойынша дисконтты амортизациялаудың сомасы және тану тоқтатылған кезде амортизацияланбаған дисконт сомасын есептен шығару жазылады.";</w:t>
      </w:r>
    </w:p>
    <w:bookmarkStart w:name="z244" w:id="94"/>
    <w:p>
      <w:pPr>
        <w:spacing w:after="0"/>
        <w:ind w:left="0"/>
        <w:jc w:val="both"/>
      </w:pPr>
      <w:r>
        <w:rPr>
          <w:rFonts w:ascii="Times New Roman"/>
          <w:b w:val="false"/>
          <w:i w:val="false"/>
          <w:color w:val="000000"/>
          <w:sz w:val="28"/>
        </w:rPr>
        <w:t>
      2209-шоттың нөмірі, аты және сипаттамасы алып тасталсын;</w:t>
      </w:r>
    </w:p>
    <w:bookmarkEnd w:id="94"/>
    <w:bookmarkStart w:name="z245" w:id="95"/>
    <w:p>
      <w:pPr>
        <w:spacing w:after="0"/>
        <w:ind w:left="0"/>
        <w:jc w:val="both"/>
      </w:pPr>
      <w:r>
        <w:rPr>
          <w:rFonts w:ascii="Times New Roman"/>
          <w:b w:val="false"/>
          <w:i w:val="false"/>
          <w:color w:val="000000"/>
          <w:sz w:val="28"/>
        </w:rPr>
        <w:t>
      2221-шоттың нөмірі, аты және сипаттамасы алып тасталсын;</w:t>
      </w:r>
    </w:p>
    <w:bookmarkEnd w:id="95"/>
    <w:bookmarkStart w:name="z246" w:id="96"/>
    <w:p>
      <w:pPr>
        <w:spacing w:after="0"/>
        <w:ind w:left="0"/>
        <w:jc w:val="both"/>
      </w:pPr>
      <w:r>
        <w:rPr>
          <w:rFonts w:ascii="Times New Roman"/>
          <w:b w:val="false"/>
          <w:i w:val="false"/>
          <w:color w:val="000000"/>
          <w:sz w:val="28"/>
        </w:rPr>
        <w:t>
      2238-шоттың сипаттамасы мынадай редакцияда жазылсын:</w:t>
      </w:r>
    </w:p>
    <w:bookmarkEnd w:id="96"/>
    <w:p>
      <w:pPr>
        <w:spacing w:after="0"/>
        <w:ind w:left="0"/>
        <w:jc w:val="both"/>
      </w:pPr>
      <w:r>
        <w:rPr>
          <w:rFonts w:ascii="Times New Roman"/>
          <w:b w:val="false"/>
          <w:i w:val="false"/>
          <w:color w:val="000000"/>
          <w:sz w:val="28"/>
        </w:rPr>
        <w:t>
      "Шоттың мақсаты: Клиенттерден тартылған салымдар бойынша нақты алынған ақша сомаларының (мәміле бойынша шығындарды есепке алғанда) салымдар (сыйлықақы) бойынша қайтарылатын сомасынан асып түскен сомаларын есепке алу.</w:t>
      </w:r>
    </w:p>
    <w:p>
      <w:pPr>
        <w:spacing w:after="0"/>
        <w:ind w:left="0"/>
        <w:jc w:val="both"/>
      </w:pPr>
      <w:r>
        <w:rPr>
          <w:rFonts w:ascii="Times New Roman"/>
          <w:b w:val="false"/>
          <w:i w:val="false"/>
          <w:color w:val="000000"/>
          <w:sz w:val="28"/>
        </w:rPr>
        <w:t>
      Шоттың кредиті бойынша нақты алынған ақша сомаларының (мәміле бойынша шығындарды есепке алғанда) салымдарды (сыйлықақы) қайтарылатын сомасынан асып түскен сомалары жазылады.</w:t>
      </w:r>
    </w:p>
    <w:p>
      <w:pPr>
        <w:spacing w:after="0"/>
        <w:ind w:left="0"/>
        <w:jc w:val="both"/>
      </w:pPr>
      <w:r>
        <w:rPr>
          <w:rFonts w:ascii="Times New Roman"/>
          <w:b w:val="false"/>
          <w:i w:val="false"/>
          <w:color w:val="000000"/>
          <w:sz w:val="28"/>
        </w:rPr>
        <w:t>
      Шоттың дебеті бойынша тартылған салым бойынша № 4440 баланстық шотымен байланыстыра отырып сыйлықақыны амортизациялау сомасы және тану тоқтатылған кезде амортизацияланбаған сыйлықақы сомасын есептен жазылады.";</w:t>
      </w:r>
    </w:p>
    <w:bookmarkStart w:name="z247" w:id="97"/>
    <w:p>
      <w:pPr>
        <w:spacing w:after="0"/>
        <w:ind w:left="0"/>
        <w:jc w:val="both"/>
      </w:pPr>
      <w:r>
        <w:rPr>
          <w:rFonts w:ascii="Times New Roman"/>
          <w:b w:val="false"/>
          <w:i w:val="false"/>
          <w:color w:val="000000"/>
          <w:sz w:val="28"/>
        </w:rPr>
        <w:t>
      2239-шоттың сипаттамасы мынадай редакцияда жазылсын:</w:t>
      </w:r>
    </w:p>
    <w:bookmarkEnd w:id="97"/>
    <w:p>
      <w:pPr>
        <w:spacing w:after="0"/>
        <w:ind w:left="0"/>
        <w:jc w:val="both"/>
      </w:pPr>
      <w:r>
        <w:rPr>
          <w:rFonts w:ascii="Times New Roman"/>
          <w:b w:val="false"/>
          <w:i w:val="false"/>
          <w:color w:val="000000"/>
          <w:sz w:val="28"/>
        </w:rPr>
        <w:t>
      "Шоттың мақсаты: Клиенттерден тартылған салымдар бойынша қайтарылатын ақша сомаларының салымдар бойынша нақты алынған ақша сомасынан (мәміле бойынша шығындарды есепке алғанда) асып түскен сомаларды есепке алу.</w:t>
      </w:r>
    </w:p>
    <w:p>
      <w:pPr>
        <w:spacing w:after="0"/>
        <w:ind w:left="0"/>
        <w:jc w:val="both"/>
      </w:pPr>
      <w:r>
        <w:rPr>
          <w:rFonts w:ascii="Times New Roman"/>
          <w:b w:val="false"/>
          <w:i w:val="false"/>
          <w:color w:val="000000"/>
          <w:sz w:val="28"/>
        </w:rPr>
        <w:t>
      Шоттың дебеті бойынша салымдар бойынша қайтарылатын ақша сомаларының салымдар бойынша нақты алынған сомадан (мәміле бойынша шығындарды есепке алғанда) асып түскен сомалар жазылады (дисконт).</w:t>
      </w:r>
    </w:p>
    <w:p>
      <w:pPr>
        <w:spacing w:after="0"/>
        <w:ind w:left="0"/>
        <w:jc w:val="both"/>
      </w:pPr>
      <w:r>
        <w:rPr>
          <w:rFonts w:ascii="Times New Roman"/>
          <w:b w:val="false"/>
          <w:i w:val="false"/>
          <w:color w:val="000000"/>
          <w:sz w:val="28"/>
        </w:rPr>
        <w:t>
      Шоттың кредиті бойынша тартылған салым бойынша № 5236 баланстық шотпен байланыстыра отырып дисконтты амортизациялаудың сомасы және тану тоқтатылған кезде амортизацияланбаған дисконт сомасын есептен шығару жазылады.";</w:t>
      </w:r>
    </w:p>
    <w:bookmarkStart w:name="z248" w:id="98"/>
    <w:p>
      <w:pPr>
        <w:spacing w:after="0"/>
        <w:ind w:left="0"/>
        <w:jc w:val="both"/>
      </w:pPr>
      <w:r>
        <w:rPr>
          <w:rFonts w:ascii="Times New Roman"/>
          <w:b w:val="false"/>
          <w:i w:val="false"/>
          <w:color w:val="000000"/>
          <w:sz w:val="28"/>
        </w:rPr>
        <w:t xml:space="preserve">
      2240-шоттың сипаттамасы мынадай редакцияда жазылсын: </w:t>
      </w:r>
    </w:p>
    <w:bookmarkEnd w:id="98"/>
    <w:p>
      <w:pPr>
        <w:spacing w:after="0"/>
        <w:ind w:left="0"/>
        <w:jc w:val="both"/>
      </w:pPr>
      <w:r>
        <w:rPr>
          <w:rFonts w:ascii="Times New Roman"/>
          <w:b w:val="false"/>
          <w:i w:val="false"/>
          <w:color w:val="000000"/>
          <w:sz w:val="28"/>
        </w:rPr>
        <w:t xml:space="preserve">
      "Шоттың мақсаты: Клиенттердің міндеттемелерін қамтамасыз ету (кепілзат, кепілпұл) ретінде кепіл туралы шарт немесе кепілзат беру туралы келісім бойынша қабылданған, иелік етуді кепіл ұстаушы жүзеге асыратын ақша сомаларын, сондай-ақ клиенттердің берілген кепілдіктер бойынша жабу ретінде қабылданған ақша сомаларын есепке алу. Осы шот банктік шот болып табылмайды. </w:t>
      </w:r>
    </w:p>
    <w:p>
      <w:pPr>
        <w:spacing w:after="0"/>
        <w:ind w:left="0"/>
        <w:jc w:val="both"/>
      </w:pPr>
      <w:r>
        <w:rPr>
          <w:rFonts w:ascii="Times New Roman"/>
          <w:b w:val="false"/>
          <w:i w:val="false"/>
          <w:color w:val="000000"/>
          <w:sz w:val="28"/>
        </w:rPr>
        <w:t>
      Шоттың кредиті бойынша клиенттің міндеттемелерді қамтамасыз ету (кепілзат, кепілпұл) ретінде қабылданған ақша сомасы, сондай-ақ берілген кепілдіктер бойынша қамту ретінде қабылданған клиент ақшасының сомасы жазылады.</w:t>
      </w:r>
    </w:p>
    <w:p>
      <w:pPr>
        <w:spacing w:after="0"/>
        <w:ind w:left="0"/>
        <w:jc w:val="both"/>
      </w:pPr>
      <w:r>
        <w:rPr>
          <w:rFonts w:ascii="Times New Roman"/>
          <w:b w:val="false"/>
          <w:i w:val="false"/>
          <w:color w:val="000000"/>
          <w:sz w:val="28"/>
        </w:rPr>
        <w:t xml:space="preserve">
      Шоттың дебеті бойынша кепіл туралы шарттың немесе кепілзат беру туралы келісімнің талаптарына және Қазақстан Республикасының заңнамасына сәйкес клиенттің міндеттемелерін қамтамасыз ету (кепілзат, кепілпұл) ретінде қабылданған оның ақша сомаларын, сондай-ақ берілген кепілдіктер бойынша қамту ретінде қабылданған клиент ақшасының сомаларын есептен шығару жазылады."; </w:t>
      </w:r>
    </w:p>
    <w:bookmarkStart w:name="z249" w:id="99"/>
    <w:p>
      <w:pPr>
        <w:spacing w:after="0"/>
        <w:ind w:left="0"/>
        <w:jc w:val="both"/>
      </w:pPr>
      <w:r>
        <w:rPr>
          <w:rFonts w:ascii="Times New Roman"/>
          <w:b w:val="false"/>
          <w:i w:val="false"/>
          <w:color w:val="000000"/>
          <w:sz w:val="28"/>
        </w:rPr>
        <w:t>
      2304-шоттың сипаттамасы мынадай редакцияда жазылсын:</w:t>
      </w:r>
    </w:p>
    <w:bookmarkEnd w:id="99"/>
    <w:p>
      <w:pPr>
        <w:spacing w:after="0"/>
        <w:ind w:left="0"/>
        <w:jc w:val="both"/>
      </w:pPr>
      <w:r>
        <w:rPr>
          <w:rFonts w:ascii="Times New Roman"/>
          <w:b w:val="false"/>
          <w:i w:val="false"/>
          <w:color w:val="000000"/>
          <w:sz w:val="28"/>
        </w:rPr>
        <w:t>
      "Шоттың мақсаты: Айналысқа шығарылған бағалы қағаздарды орналастыру құнының олардың номиналдық құнынан асып түсу сомасын(сыйлықақы) есепке алу.</w:t>
      </w:r>
    </w:p>
    <w:p>
      <w:pPr>
        <w:spacing w:after="0"/>
        <w:ind w:left="0"/>
        <w:jc w:val="both"/>
      </w:pPr>
      <w:r>
        <w:rPr>
          <w:rFonts w:ascii="Times New Roman"/>
          <w:b w:val="false"/>
          <w:i w:val="false"/>
          <w:color w:val="000000"/>
          <w:sz w:val="28"/>
        </w:rPr>
        <w:t>
      Шоттың кредиті бойынша айналысқа шығарылған бағалы қағаздарды орналастыру құнының олардың номиналдық құнынан асып түсу сомасы жазылады (сыйлықақы).</w:t>
      </w:r>
    </w:p>
    <w:p>
      <w:pPr>
        <w:spacing w:after="0"/>
        <w:ind w:left="0"/>
        <w:jc w:val="both"/>
      </w:pPr>
      <w:r>
        <w:rPr>
          <w:rFonts w:ascii="Times New Roman"/>
          <w:b w:val="false"/>
          <w:i w:val="false"/>
          <w:color w:val="000000"/>
          <w:sz w:val="28"/>
        </w:rPr>
        <w:t>
      Шоттың дебеті бойынша айналысқа шығарылған бағалы қағаздар бойынша № 4454 баланстық шотымен байланыстыра отырып сыйлықақыны амортизациялау сомасы және тану тоқтатылған кезде амортизацияланбаған сыйлықақы сомасын есептен жазылады.";</w:t>
      </w:r>
    </w:p>
    <w:bookmarkStart w:name="z250" w:id="100"/>
    <w:p>
      <w:pPr>
        <w:spacing w:after="0"/>
        <w:ind w:left="0"/>
        <w:jc w:val="both"/>
      </w:pPr>
      <w:r>
        <w:rPr>
          <w:rFonts w:ascii="Times New Roman"/>
          <w:b w:val="false"/>
          <w:i w:val="false"/>
          <w:color w:val="000000"/>
          <w:sz w:val="28"/>
        </w:rPr>
        <w:t>
      2305-шоттың сипаттамасы мынадай редакцияда жазылсын:</w:t>
      </w:r>
    </w:p>
    <w:bookmarkEnd w:id="100"/>
    <w:p>
      <w:pPr>
        <w:spacing w:after="0"/>
        <w:ind w:left="0"/>
        <w:jc w:val="both"/>
      </w:pPr>
      <w:r>
        <w:rPr>
          <w:rFonts w:ascii="Times New Roman"/>
          <w:b w:val="false"/>
          <w:i w:val="false"/>
          <w:color w:val="000000"/>
          <w:sz w:val="28"/>
        </w:rPr>
        <w:t>
      "Шоттың мақсаты: Айналысқа шығарылған бағалы қағаздардың номиналдық құнының оларды орналастыру құнынан асып түсу сомасын есепке алу (дисконт).</w:t>
      </w:r>
    </w:p>
    <w:p>
      <w:pPr>
        <w:spacing w:after="0"/>
        <w:ind w:left="0"/>
        <w:jc w:val="both"/>
      </w:pPr>
      <w:r>
        <w:rPr>
          <w:rFonts w:ascii="Times New Roman"/>
          <w:b w:val="false"/>
          <w:i w:val="false"/>
          <w:color w:val="000000"/>
          <w:sz w:val="28"/>
        </w:rPr>
        <w:t>
      Шоттың дебеті бойынша айналысқа шығарылған бағалы қағаздардың номиналдық құнының оларды орналастыру құнынан асып түсу сомасы жазылады (дисконт).</w:t>
      </w:r>
    </w:p>
    <w:p>
      <w:pPr>
        <w:spacing w:after="0"/>
        <w:ind w:left="0"/>
        <w:jc w:val="both"/>
      </w:pPr>
      <w:r>
        <w:rPr>
          <w:rFonts w:ascii="Times New Roman"/>
          <w:b w:val="false"/>
          <w:i w:val="false"/>
          <w:color w:val="000000"/>
          <w:sz w:val="28"/>
        </w:rPr>
        <w:t xml:space="preserve">
      Шоттың кредиті бойынша айналысқа шығарылған бағалы қағаздар бойынша № 5307 баланстық шотымен байланыстыра отырып дисконтты амортизациялаудың сомасы және тану тоқтатылған кезде амортизацияланбаған дисконт сомасын есептен шығару жазылады."; </w:t>
      </w:r>
    </w:p>
    <w:bookmarkStart w:name="z251" w:id="101"/>
    <w:p>
      <w:pPr>
        <w:spacing w:after="0"/>
        <w:ind w:left="0"/>
        <w:jc w:val="both"/>
      </w:pPr>
      <w:r>
        <w:rPr>
          <w:rFonts w:ascii="Times New Roman"/>
          <w:b w:val="false"/>
          <w:i w:val="false"/>
          <w:color w:val="000000"/>
          <w:sz w:val="28"/>
        </w:rPr>
        <w:t>
      2403-шоттың сипаттамасы мынадай редакцияда жазылсын:</w:t>
      </w:r>
    </w:p>
    <w:bookmarkEnd w:id="101"/>
    <w:p>
      <w:pPr>
        <w:spacing w:after="0"/>
        <w:ind w:left="0"/>
        <w:jc w:val="both"/>
      </w:pPr>
      <w:r>
        <w:rPr>
          <w:rFonts w:ascii="Times New Roman"/>
          <w:b w:val="false"/>
          <w:i w:val="false"/>
          <w:color w:val="000000"/>
          <w:sz w:val="28"/>
        </w:rPr>
        <w:t>
      "Шоттың мақсаты: Айналысқа шығарылған реттелген облигацияларды орналастыру құнының олардың номиналдық құнынан асып түскен сомаларын есепке алу (сыйлықақы).</w:t>
      </w:r>
    </w:p>
    <w:p>
      <w:pPr>
        <w:spacing w:after="0"/>
        <w:ind w:left="0"/>
        <w:jc w:val="both"/>
      </w:pPr>
      <w:r>
        <w:rPr>
          <w:rFonts w:ascii="Times New Roman"/>
          <w:b w:val="false"/>
          <w:i w:val="false"/>
          <w:color w:val="000000"/>
          <w:sz w:val="28"/>
        </w:rPr>
        <w:t>
      Шоттың кредиті бойынша айналысқа шығарылған реттелген облигацияларды орналастыру құнының олардың номиналдық құнынан асып түскен сомалары жазылады.</w:t>
      </w:r>
    </w:p>
    <w:p>
      <w:pPr>
        <w:spacing w:after="0"/>
        <w:ind w:left="0"/>
        <w:jc w:val="both"/>
      </w:pPr>
      <w:r>
        <w:rPr>
          <w:rFonts w:ascii="Times New Roman"/>
          <w:b w:val="false"/>
          <w:i w:val="false"/>
          <w:color w:val="000000"/>
          <w:sz w:val="28"/>
        </w:rPr>
        <w:t xml:space="preserve">
      Шоттың дебеті бойынша айналысқа шығарылған реттелген облигациялар бойынша № 4455 баланстық шотымен байланыстыра отырып сыйлықақыны амортизациялау және тану тоқтатылған кезде амортизацияланбаған сыйлықақы сомасын есептен жазылады."; </w:t>
      </w:r>
    </w:p>
    <w:bookmarkStart w:name="z252" w:id="102"/>
    <w:p>
      <w:pPr>
        <w:spacing w:after="0"/>
        <w:ind w:left="0"/>
        <w:jc w:val="both"/>
      </w:pPr>
      <w:r>
        <w:rPr>
          <w:rFonts w:ascii="Times New Roman"/>
          <w:b w:val="false"/>
          <w:i w:val="false"/>
          <w:color w:val="000000"/>
          <w:sz w:val="28"/>
        </w:rPr>
        <w:t>
      2404-шоттың сипаттамасы мынадай редакцияда жазылсын:</w:t>
      </w:r>
    </w:p>
    <w:bookmarkEnd w:id="102"/>
    <w:p>
      <w:pPr>
        <w:spacing w:after="0"/>
        <w:ind w:left="0"/>
        <w:jc w:val="both"/>
      </w:pPr>
      <w:r>
        <w:rPr>
          <w:rFonts w:ascii="Times New Roman"/>
          <w:b w:val="false"/>
          <w:i w:val="false"/>
          <w:color w:val="000000"/>
          <w:sz w:val="28"/>
        </w:rPr>
        <w:t>
      "2404. Айналысқа шығарылған, реттелген облигациялар бойынша дисконт (қарсы пассив).</w:t>
      </w:r>
    </w:p>
    <w:p>
      <w:pPr>
        <w:spacing w:after="0"/>
        <w:ind w:left="0"/>
        <w:jc w:val="both"/>
      </w:pPr>
      <w:r>
        <w:rPr>
          <w:rFonts w:ascii="Times New Roman"/>
          <w:b w:val="false"/>
          <w:i w:val="false"/>
          <w:color w:val="000000"/>
          <w:sz w:val="28"/>
        </w:rPr>
        <w:t>
      Шоттың мақсаты: Айналысқа шығарылған реттелген облигациялардың номиналдық құнының оларды орналастыру құнынан асып түскен сомаларын есепке алу (дисконт).</w:t>
      </w:r>
    </w:p>
    <w:p>
      <w:pPr>
        <w:spacing w:after="0"/>
        <w:ind w:left="0"/>
        <w:jc w:val="both"/>
      </w:pPr>
      <w:r>
        <w:rPr>
          <w:rFonts w:ascii="Times New Roman"/>
          <w:b w:val="false"/>
          <w:i w:val="false"/>
          <w:color w:val="000000"/>
          <w:sz w:val="28"/>
        </w:rPr>
        <w:t>
      Шоттың дебеті бойынша айналысқа шығарылған реттелген облигацияларды орналастыру құнының олардың номиналдық құнынан асып түскен сомалары жазылады.</w:t>
      </w:r>
    </w:p>
    <w:p>
      <w:pPr>
        <w:spacing w:after="0"/>
        <w:ind w:left="0"/>
        <w:jc w:val="both"/>
      </w:pPr>
      <w:r>
        <w:rPr>
          <w:rFonts w:ascii="Times New Roman"/>
          <w:b w:val="false"/>
          <w:i w:val="false"/>
          <w:color w:val="000000"/>
          <w:sz w:val="28"/>
        </w:rPr>
        <w:t xml:space="preserve">
      Шоттың кредиті бойынша айналысқа шығарылған реттелген облигациялар бойынша № 5403 баланстық шотпен байланыстырыла дисконтты амортизацияладың сомасы және тану тоқтатылған кезде амортизацияланбаған дисконт сомасын есептен шығару жазылады."; </w:t>
      </w:r>
    </w:p>
    <w:bookmarkStart w:name="z253" w:id="103"/>
    <w:p>
      <w:pPr>
        <w:spacing w:after="0"/>
        <w:ind w:left="0"/>
        <w:jc w:val="both"/>
      </w:pPr>
      <w:r>
        <w:rPr>
          <w:rFonts w:ascii="Times New Roman"/>
          <w:b w:val="false"/>
          <w:i w:val="false"/>
          <w:color w:val="000000"/>
          <w:sz w:val="28"/>
        </w:rPr>
        <w:t>
      2406-шоттың сипаттамасынан кейін мынадай мазмұндағы 2407 және 2408-шоттардың нөмірлерімен, атауларымен және сипаттамаларымен толықтырылсын:</w:t>
      </w:r>
    </w:p>
    <w:bookmarkEnd w:id="103"/>
    <w:p>
      <w:pPr>
        <w:spacing w:after="0"/>
        <w:ind w:left="0"/>
        <w:jc w:val="both"/>
      </w:pPr>
      <w:r>
        <w:rPr>
          <w:rFonts w:ascii="Times New Roman"/>
          <w:b w:val="false"/>
          <w:i w:val="false"/>
          <w:color w:val="000000"/>
          <w:sz w:val="28"/>
        </w:rPr>
        <w:t>
      "2407. Реттелген борыш бойынша сыйлықақы (пассив).</w:t>
      </w:r>
    </w:p>
    <w:p>
      <w:pPr>
        <w:spacing w:after="0"/>
        <w:ind w:left="0"/>
        <w:jc w:val="both"/>
      </w:pPr>
      <w:r>
        <w:rPr>
          <w:rFonts w:ascii="Times New Roman"/>
          <w:b w:val="false"/>
          <w:i w:val="false"/>
          <w:color w:val="000000"/>
          <w:sz w:val="28"/>
        </w:rPr>
        <w:t>
      Шоттың мақсаты: нақты алынған реттелген борыш сомасының (мәміле бойынша шығындарды есепке алғанда) борышты өтеу сомасынан асып түскен сомасын есепке алу (сыйлықақы).</w:t>
      </w:r>
    </w:p>
    <w:p>
      <w:pPr>
        <w:spacing w:after="0"/>
        <w:ind w:left="0"/>
        <w:jc w:val="both"/>
      </w:pPr>
      <w:r>
        <w:rPr>
          <w:rFonts w:ascii="Times New Roman"/>
          <w:b w:val="false"/>
          <w:i w:val="false"/>
          <w:color w:val="000000"/>
          <w:sz w:val="28"/>
        </w:rPr>
        <w:t>
      Шоттың кредиті бойынша нақты алынған реттелген борыш сомасының (мәміле бойынша шығындарды есепке алғанда) борышты өтеу сомасынан асып түскен сомасы жазылады (сыйлықақы).</w:t>
      </w:r>
    </w:p>
    <w:p>
      <w:pPr>
        <w:spacing w:after="0"/>
        <w:ind w:left="0"/>
        <w:jc w:val="both"/>
      </w:pPr>
      <w:r>
        <w:rPr>
          <w:rFonts w:ascii="Times New Roman"/>
          <w:b w:val="false"/>
          <w:i w:val="false"/>
          <w:color w:val="000000"/>
          <w:sz w:val="28"/>
        </w:rPr>
        <w:t xml:space="preserve">
      Шоттың дебеті бойынша алынған реттелген борыш бойынша </w:t>
      </w:r>
    </w:p>
    <w:p>
      <w:pPr>
        <w:spacing w:after="0"/>
        <w:ind w:left="0"/>
        <w:jc w:val="both"/>
      </w:pPr>
      <w:r>
        <w:rPr>
          <w:rFonts w:ascii="Times New Roman"/>
          <w:b w:val="false"/>
          <w:i w:val="false"/>
          <w:color w:val="000000"/>
          <w:sz w:val="28"/>
        </w:rPr>
        <w:t>
      № 4456 баланстық шотпен байланыстыра отырып сыйлықақыны амортизациялау сомасы жазылады.</w:t>
      </w:r>
    </w:p>
    <w:p>
      <w:pPr>
        <w:spacing w:after="0"/>
        <w:ind w:left="0"/>
        <w:jc w:val="both"/>
      </w:pPr>
      <w:r>
        <w:rPr>
          <w:rFonts w:ascii="Times New Roman"/>
          <w:b w:val="false"/>
          <w:i w:val="false"/>
          <w:color w:val="000000"/>
          <w:sz w:val="28"/>
        </w:rPr>
        <w:t>
      2408. Реттелген борыш бойынша дисконт (қарсы пассив).</w:t>
      </w:r>
    </w:p>
    <w:p>
      <w:pPr>
        <w:spacing w:after="0"/>
        <w:ind w:left="0"/>
        <w:jc w:val="both"/>
      </w:pPr>
      <w:r>
        <w:rPr>
          <w:rFonts w:ascii="Times New Roman"/>
          <w:b w:val="false"/>
          <w:i w:val="false"/>
          <w:color w:val="000000"/>
          <w:sz w:val="28"/>
        </w:rPr>
        <w:t>
      Шоттың мақсаты: борышты өтеу сомасының нақты алынған реттелген борыш сомасынан (мәміле бойынша шығындарды есепке алғанда) асып түсетін сомасын есепке алу (дисконт).</w:t>
      </w:r>
    </w:p>
    <w:p>
      <w:pPr>
        <w:spacing w:after="0"/>
        <w:ind w:left="0"/>
        <w:jc w:val="both"/>
      </w:pPr>
      <w:r>
        <w:rPr>
          <w:rFonts w:ascii="Times New Roman"/>
          <w:b w:val="false"/>
          <w:i w:val="false"/>
          <w:color w:val="000000"/>
          <w:sz w:val="28"/>
        </w:rPr>
        <w:t>
      Шоттың дебеті бойынша борышты өтеу сомасының нақты алынған реттелген борыш сомасынан (мәміле бойынша шығындарды есепке алғанда) асып түскен сомасы жазылады (дисконт).</w:t>
      </w:r>
    </w:p>
    <w:p>
      <w:pPr>
        <w:spacing w:after="0"/>
        <w:ind w:left="0"/>
        <w:jc w:val="both"/>
      </w:pPr>
      <w:r>
        <w:rPr>
          <w:rFonts w:ascii="Times New Roman"/>
          <w:b w:val="false"/>
          <w:i w:val="false"/>
          <w:color w:val="000000"/>
          <w:sz w:val="28"/>
        </w:rPr>
        <w:t xml:space="preserve">
      Шоттың кредиті бойынша алынған реттелген борыш бойынша </w:t>
      </w:r>
    </w:p>
    <w:p>
      <w:pPr>
        <w:spacing w:after="0"/>
        <w:ind w:left="0"/>
        <w:jc w:val="both"/>
      </w:pPr>
      <w:r>
        <w:rPr>
          <w:rFonts w:ascii="Times New Roman"/>
          <w:b w:val="false"/>
          <w:i w:val="false"/>
          <w:color w:val="000000"/>
          <w:sz w:val="28"/>
        </w:rPr>
        <w:t>
      № 5403 баланстық шотпен байланыстыра отырып дисконтты амортизациялау сомасы жазылады.";</w:t>
      </w:r>
    </w:p>
    <w:bookmarkStart w:name="z254" w:id="104"/>
    <w:p>
      <w:pPr>
        <w:spacing w:after="0"/>
        <w:ind w:left="0"/>
        <w:jc w:val="both"/>
      </w:pPr>
      <w:r>
        <w:rPr>
          <w:rFonts w:ascii="Times New Roman"/>
          <w:b w:val="false"/>
          <w:i w:val="false"/>
          <w:color w:val="000000"/>
          <w:sz w:val="28"/>
        </w:rPr>
        <w:t xml:space="preserve">
      2451-шоттың сипаттамасы мынадай редакцияда жазылсын: </w:t>
      </w:r>
    </w:p>
    <w:bookmarkEnd w:id="104"/>
    <w:p>
      <w:pPr>
        <w:spacing w:after="0"/>
        <w:ind w:left="0"/>
        <w:jc w:val="both"/>
      </w:pPr>
      <w:r>
        <w:rPr>
          <w:rFonts w:ascii="Times New Roman"/>
          <w:b w:val="false"/>
          <w:i w:val="false"/>
          <w:color w:val="000000"/>
          <w:sz w:val="28"/>
        </w:rPr>
        <w:t>
      "Шоттың мақсаты: Орналастырылған және (немесе) сатып алынған мерзімсіз қаржы құралдарының құнын есепке алу.</w:t>
      </w:r>
    </w:p>
    <w:p>
      <w:pPr>
        <w:spacing w:after="0"/>
        <w:ind w:left="0"/>
        <w:jc w:val="both"/>
      </w:pPr>
      <w:r>
        <w:rPr>
          <w:rFonts w:ascii="Times New Roman"/>
          <w:b w:val="false"/>
          <w:i w:val="false"/>
          <w:color w:val="000000"/>
          <w:sz w:val="28"/>
        </w:rPr>
        <w:t>
      Шоттың кредиті бойынша мерзімсіз қаржы құралдарының құны, сондай-ақ сатып алынған мерзімсіз қаржы құралдарын оларды сату кезінде есептен шығару жазылады.</w:t>
      </w:r>
    </w:p>
    <w:p>
      <w:pPr>
        <w:spacing w:after="0"/>
        <w:ind w:left="0"/>
        <w:jc w:val="both"/>
      </w:pPr>
      <w:r>
        <w:rPr>
          <w:rFonts w:ascii="Times New Roman"/>
          <w:b w:val="false"/>
          <w:i w:val="false"/>
          <w:color w:val="000000"/>
          <w:sz w:val="28"/>
        </w:rPr>
        <w:t>
      Шоттың дебеті бойынша мерзімсіз қаржы құралдарының оларға ақы төленген кездегі құны, сондай-ақ мерзімсіз қаржы құралдарын ұстаушылардан сатып алынған немесе жойылған құны жазылады.";</w:t>
      </w:r>
    </w:p>
    <w:bookmarkStart w:name="z255" w:id="105"/>
    <w:p>
      <w:pPr>
        <w:spacing w:after="0"/>
        <w:ind w:left="0"/>
        <w:jc w:val="both"/>
      </w:pPr>
      <w:r>
        <w:rPr>
          <w:rFonts w:ascii="Times New Roman"/>
          <w:b w:val="false"/>
          <w:i w:val="false"/>
          <w:color w:val="000000"/>
          <w:sz w:val="28"/>
        </w:rPr>
        <w:t>
      2726-шоттың нөмірі, аты және сипаттамасы алып тасталсын;</w:t>
      </w:r>
    </w:p>
    <w:bookmarkEnd w:id="105"/>
    <w:bookmarkStart w:name="z256" w:id="106"/>
    <w:p>
      <w:pPr>
        <w:spacing w:after="0"/>
        <w:ind w:left="0"/>
        <w:jc w:val="both"/>
      </w:pPr>
      <w:r>
        <w:rPr>
          <w:rFonts w:ascii="Times New Roman"/>
          <w:b w:val="false"/>
          <w:i w:val="false"/>
          <w:color w:val="000000"/>
          <w:sz w:val="28"/>
        </w:rPr>
        <w:t>
      2817-шоттың сипаттамасы мынадай редакцияда жазылсын:</w:t>
      </w:r>
    </w:p>
    <w:bookmarkEnd w:id="106"/>
    <w:p>
      <w:pPr>
        <w:spacing w:after="0"/>
        <w:ind w:left="0"/>
        <w:jc w:val="both"/>
      </w:pPr>
      <w:r>
        <w:rPr>
          <w:rFonts w:ascii="Times New Roman"/>
          <w:b w:val="false"/>
          <w:i w:val="false"/>
          <w:color w:val="000000"/>
          <w:sz w:val="28"/>
        </w:rPr>
        <w:t>
      "2817. Клиенттердің банктік шоттарын ашу және жүргізу бойынша қызмет көрсетулер үшін есептелген комиссиялық шығыстар (пассив).</w:t>
      </w:r>
    </w:p>
    <w:p>
      <w:pPr>
        <w:spacing w:after="0"/>
        <w:ind w:left="0"/>
        <w:jc w:val="both"/>
      </w:pPr>
      <w:r>
        <w:rPr>
          <w:rFonts w:ascii="Times New Roman"/>
          <w:b w:val="false"/>
          <w:i w:val="false"/>
          <w:color w:val="000000"/>
          <w:sz w:val="28"/>
        </w:rPr>
        <w:t>
      Шоттың мақсаты: Клиенттердің банктік шоттарын ашу және жүргізу бойынша қызмет көрсетулер үшін есептелген комиссиялық шығыстардың сомасын есепке алу.</w:t>
      </w:r>
    </w:p>
    <w:p>
      <w:pPr>
        <w:spacing w:after="0"/>
        <w:ind w:left="0"/>
        <w:jc w:val="both"/>
      </w:pPr>
      <w:r>
        <w:rPr>
          <w:rFonts w:ascii="Times New Roman"/>
          <w:b w:val="false"/>
          <w:i w:val="false"/>
          <w:color w:val="000000"/>
          <w:sz w:val="28"/>
        </w:rPr>
        <w:t>
      Шот кредиті бойынша клиенттердің банктік шоттарын ашу және жүргізу бойынша қызмет көрсетулер үшін есептелген комиссиялық шығыстардың сомасы жазылады.</w:t>
      </w:r>
    </w:p>
    <w:p>
      <w:pPr>
        <w:spacing w:after="0"/>
        <w:ind w:left="0"/>
        <w:jc w:val="both"/>
      </w:pPr>
      <w:r>
        <w:rPr>
          <w:rFonts w:ascii="Times New Roman"/>
          <w:b w:val="false"/>
          <w:i w:val="false"/>
          <w:color w:val="000000"/>
          <w:sz w:val="28"/>
        </w:rPr>
        <w:t xml:space="preserve">
      Шот дебеті бойынша клиенттердің банктік шоттарын ашу және жүргізу бойынша қызмет көрсетулер үшін есептелген комиссиялық шығыстардың сомасын есептен шығару жазылады."; </w:t>
      </w:r>
    </w:p>
    <w:bookmarkStart w:name="z257" w:id="107"/>
    <w:p>
      <w:pPr>
        <w:spacing w:after="0"/>
        <w:ind w:left="0"/>
        <w:jc w:val="both"/>
      </w:pPr>
      <w:r>
        <w:rPr>
          <w:rFonts w:ascii="Times New Roman"/>
          <w:b w:val="false"/>
          <w:i w:val="false"/>
          <w:color w:val="000000"/>
          <w:sz w:val="28"/>
        </w:rPr>
        <w:t>
      2873-шоттың сипаттамасынан кейін мынадай мазмұндағы 2874-шоттың нөмірімен, атымен және сипаттамасымен толықтырылсын:</w:t>
      </w:r>
    </w:p>
    <w:bookmarkEnd w:id="107"/>
    <w:p>
      <w:pPr>
        <w:spacing w:after="0"/>
        <w:ind w:left="0"/>
        <w:jc w:val="both"/>
      </w:pPr>
      <w:r>
        <w:rPr>
          <w:rFonts w:ascii="Times New Roman"/>
          <w:b w:val="false"/>
          <w:i w:val="false"/>
          <w:color w:val="000000"/>
          <w:sz w:val="28"/>
        </w:rPr>
        <w:t>
      "2874. Шот ашпай жеке тұлғалардың аударымдарына арналған транзиттік шоттар (пассив).</w:t>
      </w:r>
    </w:p>
    <w:p>
      <w:pPr>
        <w:spacing w:after="0"/>
        <w:ind w:left="0"/>
        <w:jc w:val="both"/>
      </w:pPr>
      <w:r>
        <w:rPr>
          <w:rFonts w:ascii="Times New Roman"/>
          <w:b w:val="false"/>
          <w:i w:val="false"/>
          <w:color w:val="000000"/>
          <w:sz w:val="28"/>
        </w:rPr>
        <w:t>
      Шоттың мақсаты: Шот ашпай жеке тұлғалардың аударымдарын іске асыру арналған транзиттік шоттардағы клиенттің ақша сомасын есепке алу.</w:t>
      </w:r>
    </w:p>
    <w:p>
      <w:pPr>
        <w:spacing w:after="0"/>
        <w:ind w:left="0"/>
        <w:jc w:val="both"/>
      </w:pPr>
      <w:r>
        <w:rPr>
          <w:rFonts w:ascii="Times New Roman"/>
          <w:b w:val="false"/>
          <w:i w:val="false"/>
          <w:color w:val="000000"/>
          <w:sz w:val="28"/>
        </w:rPr>
        <w:t>
      Шот кредиті бойынша шот ашпай жеке тұлғалардың аударымдарын іске асыру арналған транзиттік шоттарға келіп түскен клиенттің ақша сомасы жазылады.</w:t>
      </w:r>
    </w:p>
    <w:p>
      <w:pPr>
        <w:spacing w:after="0"/>
        <w:ind w:left="0"/>
        <w:jc w:val="both"/>
      </w:pPr>
      <w:r>
        <w:rPr>
          <w:rFonts w:ascii="Times New Roman"/>
          <w:b w:val="false"/>
          <w:i w:val="false"/>
          <w:color w:val="000000"/>
          <w:sz w:val="28"/>
        </w:rPr>
        <w:t xml:space="preserve">
      Шот дебеті бойынша шот ашпай жеке тұлғалардың аударымдарына арналған транзиттік шоттардан клиенттің ақша сомасын есептен шығару жазылады."; </w:t>
      </w:r>
    </w:p>
    <w:bookmarkStart w:name="z258" w:id="108"/>
    <w:p>
      <w:pPr>
        <w:spacing w:after="0"/>
        <w:ind w:left="0"/>
        <w:jc w:val="both"/>
      </w:pPr>
      <w:r>
        <w:rPr>
          <w:rFonts w:ascii="Times New Roman"/>
          <w:b w:val="false"/>
          <w:i w:val="false"/>
          <w:color w:val="000000"/>
          <w:sz w:val="28"/>
        </w:rPr>
        <w:t>
      2899-шоттың аты мынадай редакцияда жазылсын:</w:t>
      </w:r>
    </w:p>
    <w:bookmarkEnd w:id="108"/>
    <w:p>
      <w:pPr>
        <w:spacing w:after="0"/>
        <w:ind w:left="0"/>
        <w:jc w:val="both"/>
      </w:pPr>
      <w:r>
        <w:rPr>
          <w:rFonts w:ascii="Times New Roman"/>
          <w:b w:val="false"/>
          <w:i w:val="false"/>
          <w:color w:val="000000"/>
          <w:sz w:val="28"/>
        </w:rPr>
        <w:t>
      "2899. Басқа да туынды қаржы құралдарымен операциялар бойынша міндеттемелер (пассив).";</w:t>
      </w:r>
    </w:p>
    <w:bookmarkStart w:name="z259" w:id="109"/>
    <w:p>
      <w:pPr>
        <w:spacing w:after="0"/>
        <w:ind w:left="0"/>
        <w:jc w:val="both"/>
      </w:pPr>
      <w:r>
        <w:rPr>
          <w:rFonts w:ascii="Times New Roman"/>
          <w:b w:val="false"/>
          <w:i w:val="false"/>
          <w:color w:val="000000"/>
          <w:sz w:val="28"/>
        </w:rPr>
        <w:t>
      3003-шоттың аты мынадай редакцияда жазылсын:</w:t>
      </w:r>
    </w:p>
    <w:bookmarkEnd w:id="109"/>
    <w:p>
      <w:pPr>
        <w:spacing w:after="0"/>
        <w:ind w:left="0"/>
        <w:jc w:val="both"/>
      </w:pPr>
      <w:r>
        <w:rPr>
          <w:rFonts w:ascii="Times New Roman"/>
          <w:b w:val="false"/>
          <w:i w:val="false"/>
          <w:color w:val="000000"/>
          <w:sz w:val="28"/>
        </w:rPr>
        <w:t>
      "3003. Сатып алынған жай акциялар (қарсы пассив).";</w:t>
      </w:r>
    </w:p>
    <w:bookmarkStart w:name="z260" w:id="110"/>
    <w:p>
      <w:pPr>
        <w:spacing w:after="0"/>
        <w:ind w:left="0"/>
        <w:jc w:val="both"/>
      </w:pPr>
      <w:r>
        <w:rPr>
          <w:rFonts w:ascii="Times New Roman"/>
          <w:b w:val="false"/>
          <w:i w:val="false"/>
          <w:color w:val="000000"/>
          <w:sz w:val="28"/>
        </w:rPr>
        <w:t>
      3027-шоттың аты мынадай редакцияда жазылсын:</w:t>
      </w:r>
    </w:p>
    <w:bookmarkEnd w:id="110"/>
    <w:p>
      <w:pPr>
        <w:spacing w:after="0"/>
        <w:ind w:left="0"/>
        <w:jc w:val="both"/>
      </w:pPr>
      <w:r>
        <w:rPr>
          <w:rFonts w:ascii="Times New Roman"/>
          <w:b w:val="false"/>
          <w:i w:val="false"/>
          <w:color w:val="000000"/>
          <w:sz w:val="28"/>
        </w:rPr>
        <w:t>
      "3027. Сатып алынған артықшылық берілген акциялар (қарсы пассив).";</w:t>
      </w:r>
    </w:p>
    <w:bookmarkStart w:name="z261" w:id="111"/>
    <w:p>
      <w:pPr>
        <w:spacing w:after="0"/>
        <w:ind w:left="0"/>
        <w:jc w:val="both"/>
      </w:pPr>
      <w:r>
        <w:rPr>
          <w:rFonts w:ascii="Times New Roman"/>
          <w:b w:val="false"/>
          <w:i w:val="false"/>
          <w:color w:val="000000"/>
          <w:sz w:val="28"/>
        </w:rPr>
        <w:t>
      3101-шоттың аты мен сипаттамасы мынадай редакцияда жазылсын:</w:t>
      </w:r>
    </w:p>
    <w:bookmarkEnd w:id="111"/>
    <w:p>
      <w:pPr>
        <w:spacing w:after="0"/>
        <w:ind w:left="0"/>
        <w:jc w:val="both"/>
      </w:pPr>
      <w:r>
        <w:rPr>
          <w:rFonts w:ascii="Times New Roman"/>
          <w:b w:val="false"/>
          <w:i w:val="false"/>
          <w:color w:val="000000"/>
          <w:sz w:val="28"/>
        </w:rPr>
        <w:t>
      "3101. Қосымша төленген капитал.</w:t>
      </w:r>
    </w:p>
    <w:p>
      <w:pPr>
        <w:spacing w:after="0"/>
        <w:ind w:left="0"/>
        <w:jc w:val="both"/>
      </w:pPr>
      <w:r>
        <w:rPr>
          <w:rFonts w:ascii="Times New Roman"/>
          <w:b w:val="false"/>
          <w:i w:val="false"/>
          <w:color w:val="000000"/>
          <w:sz w:val="28"/>
        </w:rPr>
        <w:t>
      Шоттың мақсаты: 2003 жылғы 16 мамырға дейін шығарылған акциялар бойынша қосымша төленген капиталдың (акцияларды орналастыру бағасымен және олардың номиналдық құны арасындағы айырма) немесе орналастырылған акцияларды сатып алу бағасы мен кейінгі сату бағасы арасындағы айырмасы түрінде, енгізілген салымдардың (мүліктік жарналардың) құрылтай құжаттарында айқындалған салымның (мүліктік жарналардың) құнынан асып түсу сомасы түрінде, сондай-ақ негізгі ұйыммен операцияларды және заңнамада көзделген басқа операцияларды жасаған кезде туындайтын сомаларды есепке алу.</w:t>
      </w:r>
    </w:p>
    <w:p>
      <w:pPr>
        <w:spacing w:after="0"/>
        <w:ind w:left="0"/>
        <w:jc w:val="both"/>
      </w:pPr>
      <w:r>
        <w:rPr>
          <w:rFonts w:ascii="Times New Roman"/>
          <w:b w:val="false"/>
          <w:i w:val="false"/>
          <w:color w:val="000000"/>
          <w:sz w:val="28"/>
        </w:rPr>
        <w:t>
      Шоттың кредиті бойынша қосымша төленген капиталдың сомаларын ұлғайту жазылады.</w:t>
      </w:r>
    </w:p>
    <w:p>
      <w:pPr>
        <w:spacing w:after="0"/>
        <w:ind w:left="0"/>
        <w:jc w:val="both"/>
      </w:pPr>
      <w:r>
        <w:rPr>
          <w:rFonts w:ascii="Times New Roman"/>
          <w:b w:val="false"/>
          <w:i w:val="false"/>
          <w:color w:val="000000"/>
          <w:sz w:val="28"/>
        </w:rPr>
        <w:t xml:space="preserve">
      Шоттың дебеті бойынша қосымша төленген капиталдың сомаларын азайту жазылады."; </w:t>
      </w:r>
    </w:p>
    <w:bookmarkStart w:name="z262" w:id="112"/>
    <w:p>
      <w:pPr>
        <w:spacing w:after="0"/>
        <w:ind w:left="0"/>
        <w:jc w:val="both"/>
      </w:pPr>
      <w:r>
        <w:rPr>
          <w:rFonts w:ascii="Times New Roman"/>
          <w:b w:val="false"/>
          <w:i w:val="false"/>
          <w:color w:val="000000"/>
          <w:sz w:val="28"/>
        </w:rPr>
        <w:t>
      3540-шоттың сипаттамасы мынадай редакцияда жазылсын:</w:t>
      </w:r>
    </w:p>
    <w:bookmarkEnd w:id="112"/>
    <w:p>
      <w:pPr>
        <w:spacing w:after="0"/>
        <w:ind w:left="0"/>
        <w:jc w:val="both"/>
      </w:pPr>
      <w:r>
        <w:rPr>
          <w:rFonts w:ascii="Times New Roman"/>
          <w:b w:val="false"/>
          <w:i w:val="false"/>
          <w:color w:val="000000"/>
          <w:sz w:val="28"/>
        </w:rPr>
        <w:t>
      "Шоттың мақсаты: Индексация немесе кері индексациялау нәтижесінде пайда болған негізгі құрал-жабдықтарды қайта бағалау резерві сомасын есепке алу (қайта бағалау).</w:t>
      </w:r>
    </w:p>
    <w:p>
      <w:pPr>
        <w:spacing w:after="0"/>
        <w:ind w:left="0"/>
        <w:jc w:val="both"/>
      </w:pPr>
      <w:r>
        <w:rPr>
          <w:rFonts w:ascii="Times New Roman"/>
          <w:b w:val="false"/>
          <w:i w:val="false"/>
          <w:color w:val="000000"/>
          <w:sz w:val="28"/>
        </w:rPr>
        <w:t xml:space="preserve">
      Шот кредиті бойынша баланстық құнын ұлғайтқан кезде негізгі </w:t>
      </w:r>
    </w:p>
    <w:p>
      <w:pPr>
        <w:spacing w:after="0"/>
        <w:ind w:left="0"/>
        <w:jc w:val="both"/>
      </w:pPr>
      <w:r>
        <w:rPr>
          <w:rFonts w:ascii="Times New Roman"/>
          <w:b w:val="false"/>
          <w:i w:val="false"/>
          <w:color w:val="000000"/>
          <w:sz w:val="28"/>
        </w:rPr>
        <w:t>
      құрал-жабдықтарды қайта бағалаудан болған оң айырманың сомасы жазылады.</w:t>
      </w:r>
    </w:p>
    <w:p>
      <w:pPr>
        <w:spacing w:after="0"/>
        <w:ind w:left="0"/>
        <w:jc w:val="both"/>
      </w:pPr>
      <w:r>
        <w:rPr>
          <w:rFonts w:ascii="Times New Roman"/>
          <w:b w:val="false"/>
          <w:i w:val="false"/>
          <w:color w:val="000000"/>
          <w:sz w:val="28"/>
        </w:rPr>
        <w:t xml:space="preserve">
      Шот дебеті бойынша баланстық құны азайған кезде негізгі </w:t>
      </w:r>
    </w:p>
    <w:p>
      <w:pPr>
        <w:spacing w:after="0"/>
        <w:ind w:left="0"/>
        <w:jc w:val="both"/>
      </w:pPr>
      <w:r>
        <w:rPr>
          <w:rFonts w:ascii="Times New Roman"/>
          <w:b w:val="false"/>
          <w:i w:val="false"/>
          <w:color w:val="000000"/>
          <w:sz w:val="28"/>
        </w:rPr>
        <w:t>
      құрал-жабдықтарды қайта бағалаудан болған теріс айырманың сомасы жазылады, сондай-ақ пайдалануына қарай немесе негізгі құрал-жабдықтар есептен шығарылған кезде негізгі құрал-жабдықтарды оң қайта бағалау сомасын № 3580 баланстық шотқа есептен шығару жазылады.";</w:t>
      </w:r>
    </w:p>
    <w:bookmarkStart w:name="z263" w:id="113"/>
    <w:p>
      <w:pPr>
        <w:spacing w:after="0"/>
        <w:ind w:left="0"/>
        <w:jc w:val="both"/>
      </w:pPr>
      <w:r>
        <w:rPr>
          <w:rFonts w:ascii="Times New Roman"/>
          <w:b w:val="false"/>
          <w:i w:val="false"/>
          <w:color w:val="000000"/>
          <w:sz w:val="28"/>
        </w:rPr>
        <w:t>
      3561-шоттың аты мен сипаттамасы мынадай редакцияда жазылсын:</w:t>
      </w:r>
    </w:p>
    <w:bookmarkEnd w:id="113"/>
    <w:p>
      <w:pPr>
        <w:spacing w:after="0"/>
        <w:ind w:left="0"/>
        <w:jc w:val="both"/>
      </w:pPr>
      <w:r>
        <w:rPr>
          <w:rFonts w:ascii="Times New Roman"/>
          <w:b w:val="false"/>
          <w:i w:val="false"/>
          <w:color w:val="000000"/>
          <w:sz w:val="28"/>
        </w:rPr>
        <w:t xml:space="preserve">
      "3561. Әділ құны бойынша басқа да жиынтық кіріс арқылы есепке алынатын қаржы активтерінің құнын қайта бағалау резервтері. </w:t>
      </w:r>
    </w:p>
    <w:p>
      <w:pPr>
        <w:spacing w:after="0"/>
        <w:ind w:left="0"/>
        <w:jc w:val="both"/>
      </w:pPr>
      <w:r>
        <w:rPr>
          <w:rFonts w:ascii="Times New Roman"/>
          <w:b w:val="false"/>
          <w:i w:val="false"/>
          <w:color w:val="000000"/>
          <w:sz w:val="28"/>
        </w:rPr>
        <w:t>
      Шоттың мақсаты: Әділ құны бойынша басқа да жиынтық кіріс арқылы есепке алынатын қаржы активтерінің құнын қайта бағалау резервтерінің сомасын есепке алу.</w:t>
      </w:r>
    </w:p>
    <w:p>
      <w:pPr>
        <w:spacing w:after="0"/>
        <w:ind w:left="0"/>
        <w:jc w:val="both"/>
      </w:pPr>
      <w:r>
        <w:rPr>
          <w:rFonts w:ascii="Times New Roman"/>
          <w:b w:val="false"/>
          <w:i w:val="false"/>
          <w:color w:val="000000"/>
          <w:sz w:val="28"/>
        </w:rPr>
        <w:t>
      Шот кредиті бойынша әділ құны бойынша басқа да жиынтық кіріс арқылы есепке алынатын қаржы активтерінің құнын қайта бағалау сомасы, сондай-ақ тиісті баланстық шоттармен байланыстыра отырып қаржы активтерінің басқа санатына шығарылған немесе аударылған олар бойынша жинақталған қайта бағалау сомалары жазылады.</w:t>
      </w:r>
    </w:p>
    <w:p>
      <w:pPr>
        <w:spacing w:after="0"/>
        <w:ind w:left="0"/>
        <w:jc w:val="both"/>
      </w:pPr>
      <w:r>
        <w:rPr>
          <w:rFonts w:ascii="Times New Roman"/>
          <w:b w:val="false"/>
          <w:i w:val="false"/>
          <w:color w:val="000000"/>
          <w:sz w:val="28"/>
        </w:rPr>
        <w:t>
      Шот дебеті бойынша әділ құны бойынша басқа да жиынтық кіріс арқылы есепке алынатын қаржы активтерінің құнын теріс қайта бағалау сомасы, сондай-ақ тиісті баланстық шоттармен байланыстыра отырып қаржы активтерінің басқа санатына шығарылған немесе аударылған олар бойынша жинақталған қайта бағалау сомалары жазылады.";</w:t>
      </w:r>
    </w:p>
    <w:bookmarkStart w:name="z264" w:id="114"/>
    <w:p>
      <w:pPr>
        <w:spacing w:after="0"/>
        <w:ind w:left="0"/>
        <w:jc w:val="both"/>
      </w:pPr>
      <w:r>
        <w:rPr>
          <w:rFonts w:ascii="Times New Roman"/>
          <w:b w:val="false"/>
          <w:i w:val="false"/>
          <w:color w:val="000000"/>
          <w:sz w:val="28"/>
        </w:rPr>
        <w:t>
      3561-шоттың сипаттамасынан кейін мынадай мазмұндағы 3562, 3563 және 3564-шоттардың атымен және сипаттамасымен толықтырылсын:</w:t>
      </w:r>
    </w:p>
    <w:bookmarkEnd w:id="114"/>
    <w:p>
      <w:pPr>
        <w:spacing w:after="0"/>
        <w:ind w:left="0"/>
        <w:jc w:val="both"/>
      </w:pPr>
      <w:r>
        <w:rPr>
          <w:rFonts w:ascii="Times New Roman"/>
          <w:b w:val="false"/>
          <w:i w:val="false"/>
          <w:color w:val="000000"/>
          <w:sz w:val="28"/>
        </w:rPr>
        <w:t>
      "3562 Әділ құны бойынша басқа да жиынтық кіріс арқылы есепке алынатын қаржы активтері бойынша зияндарды жабуға арналған резервтер (провизиялар) (пассив).</w:t>
      </w:r>
    </w:p>
    <w:p>
      <w:pPr>
        <w:spacing w:after="0"/>
        <w:ind w:left="0"/>
        <w:jc w:val="both"/>
      </w:pPr>
      <w:r>
        <w:rPr>
          <w:rFonts w:ascii="Times New Roman"/>
          <w:b w:val="false"/>
          <w:i w:val="false"/>
          <w:color w:val="000000"/>
          <w:sz w:val="28"/>
        </w:rPr>
        <w:t>
      Шоттың мақсаты: Әділ құны бойынша басқа да жиынтық кіріс арқылы есепке алынатын қаржы активтері бойынша зияндарды жабуға арналған резервтердің (провизиялардың) сомасын есепке алу.</w:t>
      </w:r>
    </w:p>
    <w:p>
      <w:pPr>
        <w:spacing w:after="0"/>
        <w:ind w:left="0"/>
        <w:jc w:val="both"/>
      </w:pPr>
      <w:r>
        <w:rPr>
          <w:rFonts w:ascii="Times New Roman"/>
          <w:b w:val="false"/>
          <w:i w:val="false"/>
          <w:color w:val="000000"/>
          <w:sz w:val="28"/>
        </w:rPr>
        <w:t>
      Шот кредиті бойынша әділ құны бойынша басқа да жиынтық кіріс арқылы есепке алынатын қаржы активтері бойынша зияндарды жабуға жасалатын резервтердің (провизиялардың) сомасы жазылады.</w:t>
      </w:r>
    </w:p>
    <w:p>
      <w:pPr>
        <w:spacing w:after="0"/>
        <w:ind w:left="0"/>
        <w:jc w:val="both"/>
      </w:pPr>
      <w:r>
        <w:rPr>
          <w:rFonts w:ascii="Times New Roman"/>
          <w:b w:val="false"/>
          <w:i w:val="false"/>
          <w:color w:val="000000"/>
          <w:sz w:val="28"/>
        </w:rPr>
        <w:t>
      Шот дебеті бойынша әділ құны бойынша басқа да жиынтық кіріс арқылы есепке алынатын қаржы активтері бойынша зияндарды жабуға жасалған резервтердің (провизиялардың) сомасын оларды жойған немесе баланстан қаржы активі бойынша талапты баланстан есептен шығарған кездегі есептен шығару жазылады.</w:t>
      </w:r>
    </w:p>
    <w:p>
      <w:pPr>
        <w:spacing w:after="0"/>
        <w:ind w:left="0"/>
        <w:jc w:val="both"/>
      </w:pPr>
      <w:r>
        <w:rPr>
          <w:rFonts w:ascii="Times New Roman"/>
          <w:b w:val="false"/>
          <w:i w:val="false"/>
          <w:color w:val="000000"/>
          <w:sz w:val="28"/>
        </w:rPr>
        <w:t>
      3563. Әділ құны бойынша басқа да жиынтық кіріс арқылы есепке алынатын қарыздардың құнын қайта бағалау резервтері (пассив).</w:t>
      </w:r>
    </w:p>
    <w:p>
      <w:pPr>
        <w:spacing w:after="0"/>
        <w:ind w:left="0"/>
        <w:jc w:val="both"/>
      </w:pPr>
      <w:r>
        <w:rPr>
          <w:rFonts w:ascii="Times New Roman"/>
          <w:b w:val="false"/>
          <w:i w:val="false"/>
          <w:color w:val="000000"/>
          <w:sz w:val="28"/>
        </w:rPr>
        <w:t>
      Шоттың мақсаты: Әділ құны бойынша басқа да жиынтық кіріс арқылы есепке алынатын қарыздардың құнын қайта бағалау резервтерінің сомасын есепке алу.</w:t>
      </w:r>
    </w:p>
    <w:p>
      <w:pPr>
        <w:spacing w:after="0"/>
        <w:ind w:left="0"/>
        <w:jc w:val="both"/>
      </w:pPr>
      <w:r>
        <w:rPr>
          <w:rFonts w:ascii="Times New Roman"/>
          <w:b w:val="false"/>
          <w:i w:val="false"/>
          <w:color w:val="000000"/>
          <w:sz w:val="28"/>
        </w:rPr>
        <w:t>
      Шот кредиті бойынша әділ құны бойынша басқа да жиынтық кіріс арқылы есепке алынатын заемдардың құнын оң қайта бағалау сомасы, сондай-ақ тиісті баланстық шоттармен байланыстыра отырып қаржы активтерінің басқа санатына шығарылған немесе аударылған олар бойынша жинақталған қайта бағалау сомасы жазылады.</w:t>
      </w:r>
    </w:p>
    <w:p>
      <w:pPr>
        <w:spacing w:after="0"/>
        <w:ind w:left="0"/>
        <w:jc w:val="both"/>
      </w:pPr>
      <w:r>
        <w:rPr>
          <w:rFonts w:ascii="Times New Roman"/>
          <w:b w:val="false"/>
          <w:i w:val="false"/>
          <w:color w:val="000000"/>
          <w:sz w:val="28"/>
        </w:rPr>
        <w:t>
      Шот дебеті бойынша әділ құны бойынша басқа да жиынтық кіріс арқылы есепке алынатын қарыздардың құнын теріс қайта бағалау сомасы, сондай-ақ тиісті баланстық шоттармен байланыстыра отырып қаржы активтерінің басқа санатына шығарылған немесе аударылған олар бойынша жинақталған қайта бағалау сомасы жазылады.</w:t>
      </w:r>
    </w:p>
    <w:p>
      <w:pPr>
        <w:spacing w:after="0"/>
        <w:ind w:left="0"/>
        <w:jc w:val="both"/>
      </w:pPr>
      <w:r>
        <w:rPr>
          <w:rFonts w:ascii="Times New Roman"/>
          <w:b w:val="false"/>
          <w:i w:val="false"/>
          <w:color w:val="000000"/>
          <w:sz w:val="28"/>
        </w:rPr>
        <w:t>
      3564. Әділ құны бойынша басқа да жиынтық кіріс арқылы есепке алынатын заемдар бойынша зияндарды жабуға арналған резервтер (провизиялар) (пассив).</w:t>
      </w:r>
    </w:p>
    <w:p>
      <w:pPr>
        <w:spacing w:after="0"/>
        <w:ind w:left="0"/>
        <w:jc w:val="both"/>
      </w:pPr>
      <w:r>
        <w:rPr>
          <w:rFonts w:ascii="Times New Roman"/>
          <w:b w:val="false"/>
          <w:i w:val="false"/>
          <w:color w:val="000000"/>
          <w:sz w:val="28"/>
        </w:rPr>
        <w:t>
      Шоттың мақсаты: Әділ құны бойынша басқа да жиынтық кіріс арқылы есепке алынатын заемдар бойынша зияндарды жабуға арналған резервтер (провизиялар) сомасын есепке алу.</w:t>
      </w:r>
    </w:p>
    <w:p>
      <w:pPr>
        <w:spacing w:after="0"/>
        <w:ind w:left="0"/>
        <w:jc w:val="both"/>
      </w:pPr>
      <w:r>
        <w:rPr>
          <w:rFonts w:ascii="Times New Roman"/>
          <w:b w:val="false"/>
          <w:i w:val="false"/>
          <w:color w:val="000000"/>
          <w:sz w:val="28"/>
        </w:rPr>
        <w:t>
      Шот кредиті бойынша әділ құны бойынша басқа да жиынтық кіріс арқылы есепке алынатын заемдар бойынша зияндарды жабуға жасалатын резервтер (провизиялар) сомасы жазылады.</w:t>
      </w:r>
    </w:p>
    <w:p>
      <w:pPr>
        <w:spacing w:after="0"/>
        <w:ind w:left="0"/>
        <w:jc w:val="both"/>
      </w:pPr>
      <w:r>
        <w:rPr>
          <w:rFonts w:ascii="Times New Roman"/>
          <w:b w:val="false"/>
          <w:i w:val="false"/>
          <w:color w:val="000000"/>
          <w:sz w:val="28"/>
        </w:rPr>
        <w:t xml:space="preserve">
      Шот дебеті бойынша әділ құны бойынша басқа да жиынтық кіріс арқылы есепке алынатын заемдар бойынша зияндарды жабуға жасалған резервтердің (провизиялардың) сомасын есептен шығару жазылады."; </w:t>
      </w:r>
    </w:p>
    <w:bookmarkStart w:name="z265" w:id="115"/>
    <w:p>
      <w:pPr>
        <w:spacing w:after="0"/>
        <w:ind w:left="0"/>
        <w:jc w:val="both"/>
      </w:pPr>
      <w:r>
        <w:rPr>
          <w:rFonts w:ascii="Times New Roman"/>
          <w:b w:val="false"/>
          <w:i w:val="false"/>
          <w:color w:val="000000"/>
          <w:sz w:val="28"/>
        </w:rPr>
        <w:t>
      3580-шоттың аты мынадай редакцияда жазылсын:</w:t>
      </w:r>
    </w:p>
    <w:bookmarkEnd w:id="115"/>
    <w:p>
      <w:pPr>
        <w:spacing w:after="0"/>
        <w:ind w:left="0"/>
        <w:jc w:val="both"/>
      </w:pPr>
      <w:r>
        <w:rPr>
          <w:rFonts w:ascii="Times New Roman"/>
          <w:b w:val="false"/>
          <w:i w:val="false"/>
          <w:color w:val="000000"/>
          <w:sz w:val="28"/>
        </w:rPr>
        <w:t>
      "3580. Өткен жылдардың бөлінбеген таза кірісі (жабылмаған шығын).";</w:t>
      </w:r>
    </w:p>
    <w:bookmarkStart w:name="z266" w:id="116"/>
    <w:p>
      <w:pPr>
        <w:spacing w:after="0"/>
        <w:ind w:left="0"/>
        <w:jc w:val="both"/>
      </w:pPr>
      <w:r>
        <w:rPr>
          <w:rFonts w:ascii="Times New Roman"/>
          <w:b w:val="false"/>
          <w:i w:val="false"/>
          <w:color w:val="000000"/>
          <w:sz w:val="28"/>
        </w:rPr>
        <w:t>
      3589-шоттың аты мынадай редакцияда жазылады:</w:t>
      </w:r>
    </w:p>
    <w:bookmarkEnd w:id="116"/>
    <w:p>
      <w:pPr>
        <w:spacing w:after="0"/>
        <w:ind w:left="0"/>
        <w:jc w:val="both"/>
      </w:pPr>
      <w:r>
        <w:rPr>
          <w:rFonts w:ascii="Times New Roman"/>
          <w:b w:val="false"/>
          <w:i w:val="false"/>
          <w:color w:val="000000"/>
          <w:sz w:val="28"/>
        </w:rPr>
        <w:t>
      "3589. Басқа да қайта бағалау бойынша резервтер.";</w:t>
      </w:r>
    </w:p>
    <w:bookmarkStart w:name="z267" w:id="117"/>
    <w:p>
      <w:pPr>
        <w:spacing w:after="0"/>
        <w:ind w:left="0"/>
        <w:jc w:val="both"/>
      </w:pPr>
      <w:r>
        <w:rPr>
          <w:rFonts w:ascii="Times New Roman"/>
          <w:b w:val="false"/>
          <w:i w:val="false"/>
          <w:color w:val="000000"/>
          <w:sz w:val="28"/>
        </w:rPr>
        <w:t>
      3599-шоттың аты мынадай редакцияда жазылсын:</w:t>
      </w:r>
    </w:p>
    <w:bookmarkEnd w:id="117"/>
    <w:p>
      <w:pPr>
        <w:spacing w:after="0"/>
        <w:ind w:left="0"/>
        <w:jc w:val="both"/>
      </w:pPr>
      <w:r>
        <w:rPr>
          <w:rFonts w:ascii="Times New Roman"/>
          <w:b w:val="false"/>
          <w:i w:val="false"/>
          <w:color w:val="000000"/>
          <w:sz w:val="28"/>
        </w:rPr>
        <w:t>
      "3599. Бөлінбеген таза кірісі (жабылмаған шығын).";</w:t>
      </w:r>
    </w:p>
    <w:bookmarkStart w:name="z268" w:id="118"/>
    <w:p>
      <w:pPr>
        <w:spacing w:after="0"/>
        <w:ind w:left="0"/>
        <w:jc w:val="both"/>
      </w:pPr>
      <w:r>
        <w:rPr>
          <w:rFonts w:ascii="Times New Roman"/>
          <w:b w:val="false"/>
          <w:i w:val="false"/>
          <w:color w:val="000000"/>
          <w:sz w:val="28"/>
        </w:rPr>
        <w:t xml:space="preserve">
      4052-шоттың сипаттамасынан кейін мынадай мазмұндағы 4091-шоттың нөмірімен, атымен және сипаттамасымен толықтырылсын: </w:t>
      </w:r>
    </w:p>
    <w:bookmarkEnd w:id="118"/>
    <w:p>
      <w:pPr>
        <w:spacing w:after="0"/>
        <w:ind w:left="0"/>
        <w:jc w:val="both"/>
      </w:pPr>
      <w:r>
        <w:rPr>
          <w:rFonts w:ascii="Times New Roman"/>
          <w:b w:val="false"/>
          <w:i w:val="false"/>
          <w:color w:val="000000"/>
          <w:sz w:val="28"/>
        </w:rPr>
        <w:t>
      "4091. Басқа банктермен жүргізілетін операциялар бойынша сыйақы алуға байланысты басқа кірістер.</w:t>
      </w:r>
    </w:p>
    <w:p>
      <w:pPr>
        <w:spacing w:after="0"/>
        <w:ind w:left="0"/>
        <w:jc w:val="both"/>
      </w:pPr>
      <w:r>
        <w:rPr>
          <w:rFonts w:ascii="Times New Roman"/>
          <w:b w:val="false"/>
          <w:i w:val="false"/>
          <w:color w:val="000000"/>
          <w:sz w:val="28"/>
        </w:rPr>
        <w:t>
      Шоттың мақсаты: Басқа банктермен жүргізілетін операциялар бойынша сыйақы алуға байланысты басқа кірістер сомасын есепке алу.</w:t>
      </w:r>
    </w:p>
    <w:p>
      <w:pPr>
        <w:spacing w:after="0"/>
        <w:ind w:left="0"/>
        <w:jc w:val="both"/>
      </w:pPr>
      <w:r>
        <w:rPr>
          <w:rFonts w:ascii="Times New Roman"/>
          <w:b w:val="false"/>
          <w:i w:val="false"/>
          <w:color w:val="000000"/>
          <w:sz w:val="28"/>
        </w:rPr>
        <w:t xml:space="preserve">
      Шоттың кредиті бойынша басқа банктермен жүргізілетін операциялар бойынша сыйақы алуға байланысты басқа кірістер сомасы жазылады. </w:t>
      </w:r>
    </w:p>
    <w:p>
      <w:pPr>
        <w:spacing w:after="0"/>
        <w:ind w:left="0"/>
        <w:jc w:val="both"/>
      </w:pPr>
      <w:r>
        <w:rPr>
          <w:rFonts w:ascii="Times New Roman"/>
          <w:b w:val="false"/>
          <w:i w:val="false"/>
          <w:color w:val="000000"/>
          <w:sz w:val="28"/>
        </w:rPr>
        <w:t>
      Шот дебеті бойынша түскен кірістің сомасын № 4999 баланстық шотқа есептен шығару жазылады.";</w:t>
      </w:r>
    </w:p>
    <w:bookmarkStart w:name="z269" w:id="119"/>
    <w:p>
      <w:pPr>
        <w:spacing w:after="0"/>
        <w:ind w:left="0"/>
        <w:jc w:val="both"/>
      </w:pPr>
      <w:r>
        <w:rPr>
          <w:rFonts w:ascii="Times New Roman"/>
          <w:b w:val="false"/>
          <w:i w:val="false"/>
          <w:color w:val="000000"/>
          <w:sz w:val="28"/>
        </w:rPr>
        <w:t>
      4266-шоттың сипаттамасынан кейін мынадай мазмұндағы 4267-шоттың нөмірімен, атымен және сипаттамасымен толықтырылсын:</w:t>
      </w:r>
    </w:p>
    <w:bookmarkEnd w:id="119"/>
    <w:p>
      <w:pPr>
        <w:spacing w:after="0"/>
        <w:ind w:left="0"/>
        <w:jc w:val="both"/>
      </w:pPr>
      <w:r>
        <w:rPr>
          <w:rFonts w:ascii="Times New Roman"/>
          <w:b w:val="false"/>
          <w:i w:val="false"/>
          <w:color w:val="000000"/>
          <w:sz w:val="28"/>
        </w:rPr>
        <w:t xml:space="preserve">
      "4267. Міндеттемелерді қамтамасыз ету (кепілзат, кепілпұл) ретінде берілетін ақша сомасына сыйақы алуға байланысты кірістер. </w:t>
      </w:r>
    </w:p>
    <w:p>
      <w:pPr>
        <w:spacing w:after="0"/>
        <w:ind w:left="0"/>
        <w:jc w:val="both"/>
      </w:pPr>
      <w:r>
        <w:rPr>
          <w:rFonts w:ascii="Times New Roman"/>
          <w:b w:val="false"/>
          <w:i w:val="false"/>
          <w:color w:val="000000"/>
          <w:sz w:val="28"/>
        </w:rPr>
        <w:t>
      Шоттың мақсаты: Міндеттемелерін қамтамасыз ету (кепілзат, кепілпұл) ретінде берілген ақша сомасына сыйақы алуға байланысты кірістер сомаларын есепке алу.</w:t>
      </w:r>
    </w:p>
    <w:p>
      <w:pPr>
        <w:spacing w:after="0"/>
        <w:ind w:left="0"/>
        <w:jc w:val="both"/>
      </w:pPr>
      <w:r>
        <w:rPr>
          <w:rFonts w:ascii="Times New Roman"/>
          <w:b w:val="false"/>
          <w:i w:val="false"/>
          <w:color w:val="000000"/>
          <w:sz w:val="28"/>
        </w:rPr>
        <w:t>
      Шоттың кредиті бойынша міндеттемелерін қамтамасыз ету (кепілзат, кепілпұл) ретінде берілген ақша сомасына сыйақы алуға байланысты кірістер сомалары жазылады.</w:t>
      </w:r>
    </w:p>
    <w:p>
      <w:pPr>
        <w:spacing w:after="0"/>
        <w:ind w:left="0"/>
        <w:jc w:val="both"/>
      </w:pPr>
      <w:r>
        <w:rPr>
          <w:rFonts w:ascii="Times New Roman"/>
          <w:b w:val="false"/>
          <w:i w:val="false"/>
          <w:color w:val="000000"/>
          <w:sz w:val="28"/>
        </w:rPr>
        <w:t>
      Шоттың дебеті бойынша кірістер сомалары № 4999 баланстық шотқа есептен шығаруға жазылады.";</w:t>
      </w:r>
    </w:p>
    <w:bookmarkStart w:name="z270" w:id="120"/>
    <w:p>
      <w:pPr>
        <w:spacing w:after="0"/>
        <w:ind w:left="0"/>
        <w:jc w:val="both"/>
      </w:pPr>
      <w:r>
        <w:rPr>
          <w:rFonts w:ascii="Times New Roman"/>
          <w:b w:val="false"/>
          <w:i w:val="false"/>
          <w:color w:val="000000"/>
          <w:sz w:val="28"/>
        </w:rPr>
        <w:t>
      4321, 4322, 4323 және 4324-шоттардың нөмірі, аты және сипаттамасы алып тасталсын;</w:t>
      </w:r>
    </w:p>
    <w:bookmarkEnd w:id="120"/>
    <w:bookmarkStart w:name="z271" w:id="121"/>
    <w:p>
      <w:pPr>
        <w:spacing w:after="0"/>
        <w:ind w:left="0"/>
        <w:jc w:val="both"/>
      </w:pPr>
      <w:r>
        <w:rPr>
          <w:rFonts w:ascii="Times New Roman"/>
          <w:b w:val="false"/>
          <w:i w:val="false"/>
          <w:color w:val="000000"/>
          <w:sz w:val="28"/>
        </w:rPr>
        <w:t>
      4326, 4327, 4328 және 4330-шоттардың нөмірі, аты және сипаттамасы алып тасталсын;</w:t>
      </w:r>
    </w:p>
    <w:bookmarkEnd w:id="121"/>
    <w:bookmarkStart w:name="z272" w:id="122"/>
    <w:p>
      <w:pPr>
        <w:spacing w:after="0"/>
        <w:ind w:left="0"/>
        <w:jc w:val="both"/>
      </w:pPr>
      <w:r>
        <w:rPr>
          <w:rFonts w:ascii="Times New Roman"/>
          <w:b w:val="false"/>
          <w:i w:val="false"/>
          <w:color w:val="000000"/>
          <w:sz w:val="28"/>
        </w:rPr>
        <w:t>
      4434-шоттың сипаттамасынан кейін мынадай мазмұндағы 4435-шоттың нөмірімен, атымен және сипаттамасымен толықтырылсын:</w:t>
      </w:r>
    </w:p>
    <w:bookmarkEnd w:id="122"/>
    <w:p>
      <w:pPr>
        <w:spacing w:after="0"/>
        <w:ind w:left="0"/>
        <w:jc w:val="both"/>
      </w:pPr>
      <w:r>
        <w:rPr>
          <w:rFonts w:ascii="Times New Roman"/>
          <w:b w:val="false"/>
          <w:i w:val="false"/>
          <w:color w:val="000000"/>
          <w:sz w:val="28"/>
        </w:rPr>
        <w:t>
      "4435. Әділ құны бойынша басқа да жиынтық кіріс арқылы есепке алынатын заемдардың құнының өзгеруінен болатын іске асырылған кірістер.</w:t>
      </w:r>
    </w:p>
    <w:p>
      <w:pPr>
        <w:spacing w:after="0"/>
        <w:ind w:left="0"/>
        <w:jc w:val="both"/>
      </w:pPr>
      <w:r>
        <w:rPr>
          <w:rFonts w:ascii="Times New Roman"/>
          <w:b w:val="false"/>
          <w:i w:val="false"/>
          <w:color w:val="000000"/>
          <w:sz w:val="28"/>
        </w:rPr>
        <w:t>
      Шоттың мақсаты: Әділ құны бойынша басқа да жиынтық кіріс арқылы есепке алынатын заемдардың құнының өзгеруінен тапқан іске асырылған кірістер сомаларын есепке алу.</w:t>
      </w:r>
    </w:p>
    <w:p>
      <w:pPr>
        <w:spacing w:after="0"/>
        <w:ind w:left="0"/>
        <w:jc w:val="both"/>
      </w:pPr>
      <w:r>
        <w:rPr>
          <w:rFonts w:ascii="Times New Roman"/>
          <w:b w:val="false"/>
          <w:i w:val="false"/>
          <w:color w:val="000000"/>
          <w:sz w:val="28"/>
        </w:rPr>
        <w:t>
      Шоттың кредиті бойынша әділ құны бойынша басқа да жиынтық кіріс арқылы есепке алынатын заемдар шығарылған кезде алынған іске асырылған кіріс сомасы жазылады.</w:t>
      </w:r>
    </w:p>
    <w:p>
      <w:pPr>
        <w:spacing w:after="0"/>
        <w:ind w:left="0"/>
        <w:jc w:val="both"/>
      </w:pPr>
      <w:r>
        <w:rPr>
          <w:rFonts w:ascii="Times New Roman"/>
          <w:b w:val="false"/>
          <w:i w:val="false"/>
          <w:color w:val="000000"/>
          <w:sz w:val="28"/>
        </w:rPr>
        <w:t xml:space="preserve">
      Шоттың дебеті бойынша іске асырылған кірістер сомалары </w:t>
      </w:r>
    </w:p>
    <w:p>
      <w:pPr>
        <w:spacing w:after="0"/>
        <w:ind w:left="0"/>
        <w:jc w:val="both"/>
      </w:pPr>
      <w:r>
        <w:rPr>
          <w:rFonts w:ascii="Times New Roman"/>
          <w:b w:val="false"/>
          <w:i w:val="false"/>
          <w:color w:val="000000"/>
          <w:sz w:val="28"/>
        </w:rPr>
        <w:t>
      № 4999 баланстық шотқа есептен шығаруға жазылады.";</w:t>
      </w:r>
    </w:p>
    <w:bookmarkStart w:name="z273" w:id="123"/>
    <w:p>
      <w:pPr>
        <w:spacing w:after="0"/>
        <w:ind w:left="0"/>
        <w:jc w:val="both"/>
      </w:pPr>
      <w:r>
        <w:rPr>
          <w:rFonts w:ascii="Times New Roman"/>
          <w:b w:val="false"/>
          <w:i w:val="false"/>
          <w:color w:val="000000"/>
          <w:sz w:val="28"/>
        </w:rPr>
        <w:t>
      4452 және 4453-шоттардың аты мен сипаттамасы мынадай редакцияда жазылсын:</w:t>
      </w:r>
    </w:p>
    <w:bookmarkEnd w:id="123"/>
    <w:p>
      <w:pPr>
        <w:spacing w:after="0"/>
        <w:ind w:left="0"/>
        <w:jc w:val="both"/>
      </w:pPr>
      <w:r>
        <w:rPr>
          <w:rFonts w:ascii="Times New Roman"/>
          <w:b w:val="false"/>
          <w:i w:val="false"/>
          <w:color w:val="000000"/>
          <w:sz w:val="28"/>
        </w:rPr>
        <w:t>
      "4452. Әділ құны бойынша басқа да жиынтық кіріс арқылы есепке алынатын бағалы қағаздар бойынша сыйақы алуға байланысты кірістер.</w:t>
      </w:r>
    </w:p>
    <w:p>
      <w:pPr>
        <w:spacing w:after="0"/>
        <w:ind w:left="0"/>
        <w:jc w:val="both"/>
      </w:pPr>
      <w:r>
        <w:rPr>
          <w:rFonts w:ascii="Times New Roman"/>
          <w:b w:val="false"/>
          <w:i w:val="false"/>
          <w:color w:val="000000"/>
          <w:sz w:val="28"/>
        </w:rPr>
        <w:t>
      Шоттың мақсаты: Әділ құны бойынша басқа да жиынтық кіріс арқылы есепке алынатын бағалы қағаздар бойынша сыйақы алуға байланысты кірістер сомасын есепке алу.</w:t>
      </w:r>
    </w:p>
    <w:p>
      <w:pPr>
        <w:spacing w:after="0"/>
        <w:ind w:left="0"/>
        <w:jc w:val="both"/>
      </w:pPr>
      <w:r>
        <w:rPr>
          <w:rFonts w:ascii="Times New Roman"/>
          <w:b w:val="false"/>
          <w:i w:val="false"/>
          <w:color w:val="000000"/>
          <w:sz w:val="28"/>
        </w:rPr>
        <w:t>
      Шот кредиті бойынша әділ құны бойынша басқа да жиынтық кіріс арқылы есепке алынатын бағалы қағаздар бойынша сыйақы алуға байланысты кірістер сомасы жазылады.</w:t>
      </w:r>
    </w:p>
    <w:p>
      <w:pPr>
        <w:spacing w:after="0"/>
        <w:ind w:left="0"/>
        <w:jc w:val="both"/>
      </w:pPr>
      <w:r>
        <w:rPr>
          <w:rFonts w:ascii="Times New Roman"/>
          <w:b w:val="false"/>
          <w:i w:val="false"/>
          <w:color w:val="000000"/>
          <w:sz w:val="28"/>
        </w:rPr>
        <w:t>
      Шот дебеті бойынша кірістің сомасын № 4999 баланстық шотқа есептен шығару жазылады.</w:t>
      </w:r>
    </w:p>
    <w:p>
      <w:pPr>
        <w:spacing w:after="0"/>
        <w:ind w:left="0"/>
        <w:jc w:val="both"/>
      </w:pPr>
      <w:r>
        <w:rPr>
          <w:rFonts w:ascii="Times New Roman"/>
          <w:b w:val="false"/>
          <w:i w:val="false"/>
          <w:color w:val="000000"/>
          <w:sz w:val="28"/>
        </w:rPr>
        <w:t xml:space="preserve">
      4453. Әділ құны бойынша басқа да жиынтық кіріс арқылы есепке алынатын бағалы қағаздар бойынша дисконтты амортизациялау бойынша кірістер. </w:t>
      </w:r>
    </w:p>
    <w:p>
      <w:pPr>
        <w:spacing w:after="0"/>
        <w:ind w:left="0"/>
        <w:jc w:val="both"/>
      </w:pPr>
      <w:r>
        <w:rPr>
          <w:rFonts w:ascii="Times New Roman"/>
          <w:b w:val="false"/>
          <w:i w:val="false"/>
          <w:color w:val="000000"/>
          <w:sz w:val="28"/>
        </w:rPr>
        <w:t>
      Шоттың мақсаты: Әділ құны бойынша басқа да жиынтық кіріс арқылы есепке алынатын бағалы қағаздар бойынша дисконтты амортизациялау бойынша кірістер сомасын есепке алу.</w:t>
      </w:r>
    </w:p>
    <w:p>
      <w:pPr>
        <w:spacing w:after="0"/>
        <w:ind w:left="0"/>
        <w:jc w:val="both"/>
      </w:pPr>
      <w:r>
        <w:rPr>
          <w:rFonts w:ascii="Times New Roman"/>
          <w:b w:val="false"/>
          <w:i w:val="false"/>
          <w:color w:val="000000"/>
          <w:sz w:val="28"/>
        </w:rPr>
        <w:t>
      Шот кредиті бойынша әділ құны бойынша басқа да жиынтық кіріс арқылы есепке алынатын бағалы қағаздар бойынша дисконтты амортизациялау бойынша кірістер сомасы жазылады.</w:t>
      </w:r>
    </w:p>
    <w:p>
      <w:pPr>
        <w:spacing w:after="0"/>
        <w:ind w:left="0"/>
        <w:jc w:val="both"/>
      </w:pPr>
      <w:r>
        <w:rPr>
          <w:rFonts w:ascii="Times New Roman"/>
          <w:b w:val="false"/>
          <w:i w:val="false"/>
          <w:color w:val="000000"/>
          <w:sz w:val="28"/>
        </w:rPr>
        <w:t>
      Шот дебеті бойынша кірістің сомасын № 4999 баланстық шотқа есептен шығару жазылады.";</w:t>
      </w:r>
    </w:p>
    <w:bookmarkStart w:name="z274" w:id="124"/>
    <w:p>
      <w:pPr>
        <w:spacing w:after="0"/>
        <w:ind w:left="0"/>
        <w:jc w:val="both"/>
      </w:pPr>
      <w:r>
        <w:rPr>
          <w:rFonts w:ascii="Times New Roman"/>
          <w:b w:val="false"/>
          <w:i w:val="false"/>
          <w:color w:val="000000"/>
          <w:sz w:val="28"/>
        </w:rPr>
        <w:t xml:space="preserve">
      4455-шоттың сипаттамасынан кейін мынадай мазмұндағы 4456-шоттың нөмірімен, атымен және сипаттамасымен толықтырылсын: </w:t>
      </w:r>
    </w:p>
    <w:bookmarkEnd w:id="124"/>
    <w:p>
      <w:pPr>
        <w:spacing w:after="0"/>
        <w:ind w:left="0"/>
        <w:jc w:val="both"/>
      </w:pPr>
      <w:r>
        <w:rPr>
          <w:rFonts w:ascii="Times New Roman"/>
          <w:b w:val="false"/>
          <w:i w:val="false"/>
          <w:color w:val="000000"/>
          <w:sz w:val="28"/>
        </w:rPr>
        <w:t>
      "4456. Реттелген борыш бойынша сыйлықақыны амортизациялау бойынша кірістер.</w:t>
      </w:r>
    </w:p>
    <w:p>
      <w:pPr>
        <w:spacing w:after="0"/>
        <w:ind w:left="0"/>
        <w:jc w:val="both"/>
      </w:pPr>
      <w:r>
        <w:rPr>
          <w:rFonts w:ascii="Times New Roman"/>
          <w:b w:val="false"/>
          <w:i w:val="false"/>
          <w:color w:val="000000"/>
          <w:sz w:val="28"/>
        </w:rPr>
        <w:t>
      Шоттың мақсаты: Реттелген борыш бойынша сыйлықақыны амортизациялау бойынша кірістер сомасын есепке алу.</w:t>
      </w:r>
    </w:p>
    <w:p>
      <w:pPr>
        <w:spacing w:after="0"/>
        <w:ind w:left="0"/>
        <w:jc w:val="both"/>
      </w:pPr>
      <w:r>
        <w:rPr>
          <w:rFonts w:ascii="Times New Roman"/>
          <w:b w:val="false"/>
          <w:i w:val="false"/>
          <w:color w:val="000000"/>
          <w:sz w:val="28"/>
        </w:rPr>
        <w:t>
      Шот кредиті бойынша реттелген борыш бойынша сыйлықақыны амортизациялау бойынша кірістер сомасы жазылады.</w:t>
      </w:r>
    </w:p>
    <w:p>
      <w:pPr>
        <w:spacing w:after="0"/>
        <w:ind w:left="0"/>
        <w:jc w:val="both"/>
      </w:pPr>
      <w:r>
        <w:rPr>
          <w:rFonts w:ascii="Times New Roman"/>
          <w:b w:val="false"/>
          <w:i w:val="false"/>
          <w:color w:val="000000"/>
          <w:sz w:val="28"/>
        </w:rPr>
        <w:t>
      Шот дебеті бойынша кірістің сомасын № 4999 баланстық шотқа есептен шығару жазылады.";</w:t>
      </w:r>
    </w:p>
    <w:bookmarkStart w:name="z275" w:id="125"/>
    <w:p>
      <w:pPr>
        <w:spacing w:after="0"/>
        <w:ind w:left="0"/>
        <w:jc w:val="both"/>
      </w:pPr>
      <w:r>
        <w:rPr>
          <w:rFonts w:ascii="Times New Roman"/>
          <w:b w:val="false"/>
          <w:i w:val="false"/>
          <w:color w:val="000000"/>
          <w:sz w:val="28"/>
        </w:rPr>
        <w:t>
      4481 және 4482-шоттардың аты мен сипаттамасы мынадай редакцияда жазылсын:</w:t>
      </w:r>
    </w:p>
    <w:bookmarkEnd w:id="125"/>
    <w:p>
      <w:pPr>
        <w:spacing w:after="0"/>
        <w:ind w:left="0"/>
        <w:jc w:val="both"/>
      </w:pPr>
      <w:r>
        <w:rPr>
          <w:rFonts w:ascii="Times New Roman"/>
          <w:b w:val="false"/>
          <w:i w:val="false"/>
          <w:color w:val="000000"/>
          <w:sz w:val="28"/>
        </w:rPr>
        <w:t>
      "4481. Амортизацияланған құны бойынша есепке алынатын бағалы қағаздар бойынша сыйақы алуға байланысты кірістер.</w:t>
      </w:r>
    </w:p>
    <w:p>
      <w:pPr>
        <w:spacing w:after="0"/>
        <w:ind w:left="0"/>
        <w:jc w:val="both"/>
      </w:pPr>
      <w:r>
        <w:rPr>
          <w:rFonts w:ascii="Times New Roman"/>
          <w:b w:val="false"/>
          <w:i w:val="false"/>
          <w:color w:val="000000"/>
          <w:sz w:val="28"/>
        </w:rPr>
        <w:t>
      Шоттың мақсаты: Амортизацияланған құны бойынша есепке алынатын бағалы қағаздар бойынша сыйақы алуға байланысты кірістер сомасын есепке алу.</w:t>
      </w:r>
    </w:p>
    <w:p>
      <w:pPr>
        <w:spacing w:after="0"/>
        <w:ind w:left="0"/>
        <w:jc w:val="both"/>
      </w:pPr>
      <w:r>
        <w:rPr>
          <w:rFonts w:ascii="Times New Roman"/>
          <w:b w:val="false"/>
          <w:i w:val="false"/>
          <w:color w:val="000000"/>
          <w:sz w:val="28"/>
        </w:rPr>
        <w:t>
      Шот кредиті бойынша амортизацияланған құны бойынша есепке алынатын бағалы қағаздар бойынша сыйақы алуға байланысты кірістер сомасы жазылады.</w:t>
      </w:r>
    </w:p>
    <w:p>
      <w:pPr>
        <w:spacing w:after="0"/>
        <w:ind w:left="0"/>
        <w:jc w:val="both"/>
      </w:pPr>
      <w:r>
        <w:rPr>
          <w:rFonts w:ascii="Times New Roman"/>
          <w:b w:val="false"/>
          <w:i w:val="false"/>
          <w:color w:val="000000"/>
          <w:sz w:val="28"/>
        </w:rPr>
        <w:t>
      Шот дебеті бойынша кірістің сомасын № 4999 баланстық шотқа есептен шығару жазылады.</w:t>
      </w:r>
    </w:p>
    <w:p>
      <w:pPr>
        <w:spacing w:after="0"/>
        <w:ind w:left="0"/>
        <w:jc w:val="both"/>
      </w:pPr>
      <w:r>
        <w:rPr>
          <w:rFonts w:ascii="Times New Roman"/>
          <w:b w:val="false"/>
          <w:i w:val="false"/>
          <w:color w:val="000000"/>
          <w:sz w:val="28"/>
        </w:rPr>
        <w:t>
      4482. Амортизацияланған құны бойынша есепке алынатын бағалы қағаздар бойынша дисконтты амортизациялау бойынша кірістері.</w:t>
      </w:r>
    </w:p>
    <w:p>
      <w:pPr>
        <w:spacing w:after="0"/>
        <w:ind w:left="0"/>
        <w:jc w:val="both"/>
      </w:pPr>
      <w:r>
        <w:rPr>
          <w:rFonts w:ascii="Times New Roman"/>
          <w:b w:val="false"/>
          <w:i w:val="false"/>
          <w:color w:val="000000"/>
          <w:sz w:val="28"/>
        </w:rPr>
        <w:t>
      Шоттың мақсаты: Амортизацияланған құны бойынша есепке алынатын бағалы қағаздар бойынша дисконтты амортизациялау бойынша кірістер сомасын есепке алу.</w:t>
      </w:r>
    </w:p>
    <w:p>
      <w:pPr>
        <w:spacing w:after="0"/>
        <w:ind w:left="0"/>
        <w:jc w:val="both"/>
      </w:pPr>
      <w:r>
        <w:rPr>
          <w:rFonts w:ascii="Times New Roman"/>
          <w:b w:val="false"/>
          <w:i w:val="false"/>
          <w:color w:val="000000"/>
          <w:sz w:val="28"/>
        </w:rPr>
        <w:t>
      Шот кредиті бойынша амортизацияланған құны бойынша есепке алынатын бағалы қағаздар бойынша дисконтты амортизациялау бойынша кірістер сомасы жазылады.</w:t>
      </w:r>
    </w:p>
    <w:p>
      <w:pPr>
        <w:spacing w:after="0"/>
        <w:ind w:left="0"/>
        <w:jc w:val="both"/>
      </w:pPr>
      <w:r>
        <w:rPr>
          <w:rFonts w:ascii="Times New Roman"/>
          <w:b w:val="false"/>
          <w:i w:val="false"/>
          <w:color w:val="000000"/>
          <w:sz w:val="28"/>
        </w:rPr>
        <w:t>
      Шот дебеті бойынша кірістің сомасын № 4999 баланстық шотқа есептен шығару жазылады.";</w:t>
      </w:r>
    </w:p>
    <w:bookmarkStart w:name="z276" w:id="126"/>
    <w:p>
      <w:pPr>
        <w:spacing w:after="0"/>
        <w:ind w:left="0"/>
        <w:jc w:val="both"/>
      </w:pPr>
      <w:r>
        <w:rPr>
          <w:rFonts w:ascii="Times New Roman"/>
          <w:b w:val="false"/>
          <w:i w:val="false"/>
          <w:color w:val="000000"/>
          <w:sz w:val="28"/>
        </w:rPr>
        <w:t>
      4491 және 4492-шоттардың аты мен сипаттамасы мынадай редакцияда жазылсын:</w:t>
      </w:r>
    </w:p>
    <w:bookmarkEnd w:id="126"/>
    <w:p>
      <w:pPr>
        <w:spacing w:after="0"/>
        <w:ind w:left="0"/>
        <w:jc w:val="both"/>
      </w:pPr>
      <w:r>
        <w:rPr>
          <w:rFonts w:ascii="Times New Roman"/>
          <w:b w:val="false"/>
          <w:i w:val="false"/>
          <w:color w:val="000000"/>
          <w:sz w:val="28"/>
        </w:rPr>
        <w:t xml:space="preserve">
      "4491. Амортизацияланған құны бойынша есепке алынатын басқа да қаржы активтері бойынша сыйақы алуға байланысты кірістер. </w:t>
      </w:r>
    </w:p>
    <w:p>
      <w:pPr>
        <w:spacing w:after="0"/>
        <w:ind w:left="0"/>
        <w:jc w:val="both"/>
      </w:pPr>
      <w:r>
        <w:rPr>
          <w:rFonts w:ascii="Times New Roman"/>
          <w:b w:val="false"/>
          <w:i w:val="false"/>
          <w:color w:val="000000"/>
          <w:sz w:val="28"/>
        </w:rPr>
        <w:t>
      Шоттың мақсаты: Амортизацияланған құны бойынша есепке алынатын басқа да қаржы активтері бойынша сыйақы алуға байланысты кірістер сомасын есепке алу.</w:t>
      </w:r>
    </w:p>
    <w:p>
      <w:pPr>
        <w:spacing w:after="0"/>
        <w:ind w:left="0"/>
        <w:jc w:val="both"/>
      </w:pPr>
      <w:r>
        <w:rPr>
          <w:rFonts w:ascii="Times New Roman"/>
          <w:b w:val="false"/>
          <w:i w:val="false"/>
          <w:color w:val="000000"/>
          <w:sz w:val="28"/>
        </w:rPr>
        <w:t>
      Шот кредиті бойынша амортизацияланған құны бойынша есепке алынатын басқа да қаржы активтері бойынша сыйақы алуға байланысты кірістер сомасы жазылады.</w:t>
      </w:r>
    </w:p>
    <w:p>
      <w:pPr>
        <w:spacing w:after="0"/>
        <w:ind w:left="0"/>
        <w:jc w:val="both"/>
      </w:pPr>
      <w:r>
        <w:rPr>
          <w:rFonts w:ascii="Times New Roman"/>
          <w:b w:val="false"/>
          <w:i w:val="false"/>
          <w:color w:val="000000"/>
          <w:sz w:val="28"/>
        </w:rPr>
        <w:t>
      Шот дебеті бойынша кірістің сомасын № 4999 баланстық шотқа есептен шығару жазылады.</w:t>
      </w:r>
    </w:p>
    <w:p>
      <w:pPr>
        <w:spacing w:after="0"/>
        <w:ind w:left="0"/>
        <w:jc w:val="both"/>
      </w:pPr>
      <w:r>
        <w:rPr>
          <w:rFonts w:ascii="Times New Roman"/>
          <w:b w:val="false"/>
          <w:i w:val="false"/>
          <w:color w:val="000000"/>
          <w:sz w:val="28"/>
        </w:rPr>
        <w:t xml:space="preserve">
      4492. Амортизацияланған құны бойынша есепке алынатын басқа да қаржы активтері бойынша дисконтты амортизациялау бойынша кірістер. </w:t>
      </w:r>
    </w:p>
    <w:p>
      <w:pPr>
        <w:spacing w:after="0"/>
        <w:ind w:left="0"/>
        <w:jc w:val="both"/>
      </w:pPr>
      <w:r>
        <w:rPr>
          <w:rFonts w:ascii="Times New Roman"/>
          <w:b w:val="false"/>
          <w:i w:val="false"/>
          <w:color w:val="000000"/>
          <w:sz w:val="28"/>
        </w:rPr>
        <w:t>
      Шоттың мақсаты: Амортизацияланған құны бойынша есепке алынатын басқа да қаржы активтері бойынша дисконтты амортизациялау бойынша кірістер сомасын есепке алу.</w:t>
      </w:r>
    </w:p>
    <w:p>
      <w:pPr>
        <w:spacing w:after="0"/>
        <w:ind w:left="0"/>
        <w:jc w:val="both"/>
      </w:pPr>
      <w:r>
        <w:rPr>
          <w:rFonts w:ascii="Times New Roman"/>
          <w:b w:val="false"/>
          <w:i w:val="false"/>
          <w:color w:val="000000"/>
          <w:sz w:val="28"/>
        </w:rPr>
        <w:t>
      Шоттың кредиті бойынша амортизацияланған құны бойынша есепке алынатын басқа да қаржы активтері бойынша дисконтты амортизациялау бойынша кірістер сомасы жазылады.</w:t>
      </w:r>
    </w:p>
    <w:p>
      <w:pPr>
        <w:spacing w:after="0"/>
        <w:ind w:left="0"/>
        <w:jc w:val="both"/>
      </w:pPr>
      <w:r>
        <w:rPr>
          <w:rFonts w:ascii="Times New Roman"/>
          <w:b w:val="false"/>
          <w:i w:val="false"/>
          <w:color w:val="000000"/>
          <w:sz w:val="28"/>
        </w:rPr>
        <w:t xml:space="preserve">
      Шот дебеті бойынша кірістің сомасын № 4999 баланстық шотқа есептен шығару жазылады."; </w:t>
      </w:r>
    </w:p>
    <w:bookmarkStart w:name="z277" w:id="127"/>
    <w:p>
      <w:pPr>
        <w:spacing w:after="0"/>
        <w:ind w:left="0"/>
        <w:jc w:val="both"/>
      </w:pPr>
      <w:r>
        <w:rPr>
          <w:rFonts w:ascii="Times New Roman"/>
          <w:b w:val="false"/>
          <w:i w:val="false"/>
          <w:color w:val="000000"/>
          <w:sz w:val="28"/>
        </w:rPr>
        <w:t>
      4618-шоттың сипаттамасынан кейін мынадай мазмұндағы 4619-шоттың нөмірімен, атымен және сипаттамасымен толықтырылсын:</w:t>
      </w:r>
    </w:p>
    <w:bookmarkEnd w:id="127"/>
    <w:p>
      <w:pPr>
        <w:spacing w:after="0"/>
        <w:ind w:left="0"/>
        <w:jc w:val="both"/>
      </w:pPr>
      <w:r>
        <w:rPr>
          <w:rFonts w:ascii="Times New Roman"/>
          <w:b w:val="false"/>
          <w:i w:val="false"/>
          <w:color w:val="000000"/>
          <w:sz w:val="28"/>
        </w:rPr>
        <w:t>
      "4619. Төлем карточкаларына қызмет көрсету үшін комиссиялық кірістер.</w:t>
      </w:r>
    </w:p>
    <w:p>
      <w:pPr>
        <w:spacing w:after="0"/>
        <w:ind w:left="0"/>
        <w:jc w:val="both"/>
      </w:pPr>
      <w:r>
        <w:rPr>
          <w:rFonts w:ascii="Times New Roman"/>
          <w:b w:val="false"/>
          <w:i w:val="false"/>
          <w:color w:val="000000"/>
          <w:sz w:val="28"/>
        </w:rPr>
        <w:t>
      Шоттың мақсаты: Төлем карточкаларына қызмет көрсету үшін есептелінген комиссиялық кірістер сомаларын есепке алу.</w:t>
      </w:r>
    </w:p>
    <w:p>
      <w:pPr>
        <w:spacing w:after="0"/>
        <w:ind w:left="0"/>
        <w:jc w:val="both"/>
      </w:pPr>
      <w:r>
        <w:rPr>
          <w:rFonts w:ascii="Times New Roman"/>
          <w:b w:val="false"/>
          <w:i w:val="false"/>
          <w:color w:val="000000"/>
          <w:sz w:val="28"/>
        </w:rPr>
        <w:t>
      Шоттың кредиті бойынша төлем карточкаларына қызмет көрсету үшін есептелінген комиссиялық кірістер сомасы жазылады.</w:t>
      </w:r>
    </w:p>
    <w:p>
      <w:pPr>
        <w:spacing w:after="0"/>
        <w:ind w:left="0"/>
        <w:jc w:val="both"/>
      </w:pPr>
      <w:r>
        <w:rPr>
          <w:rFonts w:ascii="Times New Roman"/>
          <w:b w:val="false"/>
          <w:i w:val="false"/>
          <w:color w:val="000000"/>
          <w:sz w:val="28"/>
        </w:rPr>
        <w:t>
      Шоттың дебеті бойынша кірістер сомалары № 4999 баланстық шотқа есептен шығаруға жазылады.";</w:t>
      </w:r>
    </w:p>
    <w:bookmarkStart w:name="z278" w:id="128"/>
    <w:p>
      <w:pPr>
        <w:spacing w:after="0"/>
        <w:ind w:left="0"/>
        <w:jc w:val="both"/>
      </w:pPr>
      <w:r>
        <w:rPr>
          <w:rFonts w:ascii="Times New Roman"/>
          <w:b w:val="false"/>
          <w:i w:val="false"/>
          <w:color w:val="000000"/>
          <w:sz w:val="28"/>
        </w:rPr>
        <w:t>
      4703-аты және сипаты мынадай редакцияда жазылсын;</w:t>
      </w:r>
    </w:p>
    <w:bookmarkEnd w:id="128"/>
    <w:p>
      <w:pPr>
        <w:spacing w:after="0"/>
        <w:ind w:left="0"/>
        <w:jc w:val="both"/>
      </w:pPr>
      <w:r>
        <w:rPr>
          <w:rFonts w:ascii="Times New Roman"/>
          <w:b w:val="false"/>
          <w:i w:val="false"/>
          <w:color w:val="000000"/>
          <w:sz w:val="28"/>
        </w:rPr>
        <w:t>
      "4703. "Шетел валютасын қайта бағалаудан түскен кірістер.</w:t>
      </w:r>
    </w:p>
    <w:p>
      <w:pPr>
        <w:spacing w:after="0"/>
        <w:ind w:left="0"/>
        <w:jc w:val="both"/>
      </w:pPr>
      <w:r>
        <w:rPr>
          <w:rFonts w:ascii="Times New Roman"/>
          <w:b w:val="false"/>
          <w:i w:val="false"/>
          <w:color w:val="000000"/>
          <w:sz w:val="28"/>
        </w:rPr>
        <w:t>
      Шоттың мақсаты: Шетел валютасын қайта бағалаудан түскен кірістер сомаларын есепке алу.</w:t>
      </w:r>
    </w:p>
    <w:p>
      <w:pPr>
        <w:spacing w:after="0"/>
        <w:ind w:left="0"/>
        <w:jc w:val="both"/>
      </w:pPr>
      <w:r>
        <w:rPr>
          <w:rFonts w:ascii="Times New Roman"/>
          <w:b w:val="false"/>
          <w:i w:val="false"/>
          <w:color w:val="000000"/>
          <w:sz w:val="28"/>
        </w:rPr>
        <w:t>
      Шоттың кредиті бойынша шетел валютасын оң қайта бағалаудан (бағамдық айырмасынан) кірістер сомасы жазылады.</w:t>
      </w:r>
    </w:p>
    <w:p>
      <w:pPr>
        <w:spacing w:after="0"/>
        <w:ind w:left="0"/>
        <w:jc w:val="both"/>
      </w:pPr>
      <w:r>
        <w:rPr>
          <w:rFonts w:ascii="Times New Roman"/>
          <w:b w:val="false"/>
          <w:i w:val="false"/>
          <w:color w:val="000000"/>
          <w:sz w:val="28"/>
        </w:rPr>
        <w:t>
      Шоттың дебеті бойынша кірістер сомалары № 4999 баланстық шотқа есептен шығару жазылады.";</w:t>
      </w:r>
    </w:p>
    <w:bookmarkStart w:name="z279" w:id="129"/>
    <w:p>
      <w:pPr>
        <w:spacing w:after="0"/>
        <w:ind w:left="0"/>
        <w:jc w:val="both"/>
      </w:pPr>
      <w:r>
        <w:rPr>
          <w:rFonts w:ascii="Times New Roman"/>
          <w:b w:val="false"/>
          <w:i w:val="false"/>
          <w:color w:val="000000"/>
          <w:sz w:val="28"/>
        </w:rPr>
        <w:t>
      4713-шоттың сипаттамасынан кейін мынадай мазмұндағы 4714-шоттың нөмірімен, тақырыбымен және сипаттамасымен толықтырылсын:</w:t>
      </w:r>
    </w:p>
    <w:bookmarkEnd w:id="129"/>
    <w:p>
      <w:pPr>
        <w:spacing w:after="0"/>
        <w:ind w:left="0"/>
        <w:jc w:val="both"/>
      </w:pPr>
      <w:r>
        <w:rPr>
          <w:rFonts w:ascii="Times New Roman"/>
          <w:b w:val="false"/>
          <w:i w:val="false"/>
          <w:color w:val="000000"/>
          <w:sz w:val="28"/>
        </w:rPr>
        <w:t xml:space="preserve">
      "4714. Сатуға арналған ұзақ мерзімді активтердің құнсыздануынан болатын зиянды қалпына келтіруден түсетін кірістер. </w:t>
      </w:r>
    </w:p>
    <w:p>
      <w:pPr>
        <w:spacing w:after="0"/>
        <w:ind w:left="0"/>
        <w:jc w:val="both"/>
      </w:pPr>
      <w:r>
        <w:rPr>
          <w:rFonts w:ascii="Times New Roman"/>
          <w:b w:val="false"/>
          <w:i w:val="false"/>
          <w:color w:val="000000"/>
          <w:sz w:val="28"/>
        </w:rPr>
        <w:t>
      Шоттың мақсаты: № 5715 баланстық шотта есепке алынатын, сатуға арналған ұзақ мерзімді активтердің құнсыздануынан болатын зиянды қалпына келтіруден түсетін кірістер сомасын есепке алу.</w:t>
      </w:r>
    </w:p>
    <w:p>
      <w:pPr>
        <w:spacing w:after="0"/>
        <w:ind w:left="0"/>
        <w:jc w:val="both"/>
      </w:pPr>
      <w:r>
        <w:rPr>
          <w:rFonts w:ascii="Times New Roman"/>
          <w:b w:val="false"/>
          <w:i w:val="false"/>
          <w:color w:val="000000"/>
          <w:sz w:val="28"/>
        </w:rPr>
        <w:t>
      Шоттың кредиті бойынша № 5715 баланстық шотта есепке алынатын, сатуға арналған ұзақ мерзімді активтердің құнсыздануынан болатын зиянды қалпына келтіруден түсетін кірістер сомасы жазылады.</w:t>
      </w:r>
    </w:p>
    <w:p>
      <w:pPr>
        <w:spacing w:after="0"/>
        <w:ind w:left="0"/>
        <w:jc w:val="both"/>
      </w:pPr>
      <w:r>
        <w:rPr>
          <w:rFonts w:ascii="Times New Roman"/>
          <w:b w:val="false"/>
          <w:i w:val="false"/>
          <w:color w:val="000000"/>
          <w:sz w:val="28"/>
        </w:rPr>
        <w:t xml:space="preserve">
      Шот дебеті бойынша кірістің сомасын № 4999 баланстық шотқа есептен шығару жазылады."; </w:t>
      </w:r>
    </w:p>
    <w:bookmarkStart w:name="z280" w:id="130"/>
    <w:p>
      <w:pPr>
        <w:spacing w:after="0"/>
        <w:ind w:left="0"/>
        <w:jc w:val="both"/>
      </w:pPr>
      <w:r>
        <w:rPr>
          <w:rFonts w:ascii="Times New Roman"/>
          <w:b w:val="false"/>
          <w:i w:val="false"/>
          <w:color w:val="000000"/>
          <w:sz w:val="28"/>
        </w:rPr>
        <w:t>
      4731-шоттың нөмірі, аты және сипаттамасы алып тасталсын.</w:t>
      </w:r>
    </w:p>
    <w:bookmarkEnd w:id="130"/>
    <w:bookmarkStart w:name="z281" w:id="131"/>
    <w:p>
      <w:pPr>
        <w:spacing w:after="0"/>
        <w:ind w:left="0"/>
        <w:jc w:val="both"/>
      </w:pPr>
      <w:r>
        <w:rPr>
          <w:rFonts w:ascii="Times New Roman"/>
          <w:b w:val="false"/>
          <w:i w:val="false"/>
          <w:color w:val="000000"/>
          <w:sz w:val="28"/>
        </w:rPr>
        <w:t>
      4733-шоттың аты мен сипаттамасы мынадай редакцияда жазылсын:</w:t>
      </w:r>
    </w:p>
    <w:bookmarkEnd w:id="131"/>
    <w:p>
      <w:pPr>
        <w:spacing w:after="0"/>
        <w:ind w:left="0"/>
        <w:jc w:val="both"/>
      </w:pPr>
      <w:r>
        <w:rPr>
          <w:rFonts w:ascii="Times New Roman"/>
          <w:b w:val="false"/>
          <w:i w:val="false"/>
          <w:color w:val="000000"/>
          <w:sz w:val="28"/>
        </w:rPr>
        <w:t>
      "4733. Әділ құны бойынша пайда немесе зиян арқылы және басқа да жиынтық кіріс арқылы есепке алынатын бағалы қағаздардың құнын өзгертуден болатын іске асырылған кірістер.</w:t>
      </w:r>
    </w:p>
    <w:p>
      <w:pPr>
        <w:spacing w:after="0"/>
        <w:ind w:left="0"/>
        <w:jc w:val="both"/>
      </w:pPr>
      <w:r>
        <w:rPr>
          <w:rFonts w:ascii="Times New Roman"/>
          <w:b w:val="false"/>
          <w:i w:val="false"/>
          <w:color w:val="000000"/>
          <w:sz w:val="28"/>
        </w:rPr>
        <w:t>
      Шоттың мақсаты: Әділ құны бойынша пайда немесе зиян арқылы және басқа да жиынтық кіріс арқылы есепке алынатын бағалы қағаздардың құнын өзгертуден болатын іске асырылған кірістер сомасын есепке алу.</w:t>
      </w:r>
    </w:p>
    <w:p>
      <w:pPr>
        <w:spacing w:after="0"/>
        <w:ind w:left="0"/>
        <w:jc w:val="both"/>
      </w:pPr>
      <w:r>
        <w:rPr>
          <w:rFonts w:ascii="Times New Roman"/>
          <w:b w:val="false"/>
          <w:i w:val="false"/>
          <w:color w:val="000000"/>
          <w:sz w:val="28"/>
        </w:rPr>
        <w:t>
      Шоттың кредиті бойынша әділ құны бойынша пайда немесе зиян арқылы және басқа да жиынтық кіріс арқылы есепке алынатын бағалы қағаздардың құнын өзгертуден болатын іске асырылған кірістер сомасы жазылады.</w:t>
      </w:r>
    </w:p>
    <w:p>
      <w:pPr>
        <w:spacing w:after="0"/>
        <w:ind w:left="0"/>
        <w:jc w:val="both"/>
      </w:pPr>
      <w:r>
        <w:rPr>
          <w:rFonts w:ascii="Times New Roman"/>
          <w:b w:val="false"/>
          <w:i w:val="false"/>
          <w:color w:val="000000"/>
          <w:sz w:val="28"/>
        </w:rPr>
        <w:t xml:space="preserve">
      Шот дебеті бойынша кірістің сомасын № 4999 баланстық шотқа есептен шығару жазылады."; </w:t>
      </w:r>
    </w:p>
    <w:bookmarkStart w:name="z282" w:id="132"/>
    <w:p>
      <w:pPr>
        <w:spacing w:after="0"/>
        <w:ind w:left="0"/>
        <w:jc w:val="both"/>
      </w:pPr>
      <w:r>
        <w:rPr>
          <w:rFonts w:ascii="Times New Roman"/>
          <w:b w:val="false"/>
          <w:i w:val="false"/>
          <w:color w:val="000000"/>
          <w:sz w:val="28"/>
        </w:rPr>
        <w:t>
      4853-шоттың аты мен сипаттамасы мынадай редакцияда жазылсын:</w:t>
      </w:r>
    </w:p>
    <w:bookmarkEnd w:id="132"/>
    <w:p>
      <w:pPr>
        <w:spacing w:after="0"/>
        <w:ind w:left="0"/>
        <w:jc w:val="both"/>
      </w:pPr>
      <w:r>
        <w:rPr>
          <w:rFonts w:ascii="Times New Roman"/>
          <w:b w:val="false"/>
          <w:i w:val="false"/>
          <w:color w:val="000000"/>
          <w:sz w:val="28"/>
        </w:rPr>
        <w:t>
      "4853. Қорларды сатудан түсетін кірістер.</w:t>
      </w:r>
    </w:p>
    <w:p>
      <w:pPr>
        <w:spacing w:after="0"/>
        <w:ind w:left="0"/>
        <w:jc w:val="both"/>
      </w:pPr>
      <w:r>
        <w:rPr>
          <w:rFonts w:ascii="Times New Roman"/>
          <w:b w:val="false"/>
          <w:i w:val="false"/>
          <w:color w:val="000000"/>
          <w:sz w:val="28"/>
        </w:rPr>
        <w:t>
      Шоттың мақсаты: Қорларды сатудан түсетін кірістер сомасын есепке алу.</w:t>
      </w:r>
    </w:p>
    <w:p>
      <w:pPr>
        <w:spacing w:after="0"/>
        <w:ind w:left="0"/>
        <w:jc w:val="both"/>
      </w:pPr>
      <w:r>
        <w:rPr>
          <w:rFonts w:ascii="Times New Roman"/>
          <w:b w:val="false"/>
          <w:i w:val="false"/>
          <w:color w:val="000000"/>
          <w:sz w:val="28"/>
        </w:rPr>
        <w:t>
      Шоттың кредиті бойынша қорларды сатудан түсетін кірістер сомасы жазылады.</w:t>
      </w:r>
    </w:p>
    <w:p>
      <w:pPr>
        <w:spacing w:after="0"/>
        <w:ind w:left="0"/>
        <w:jc w:val="both"/>
      </w:pPr>
      <w:r>
        <w:rPr>
          <w:rFonts w:ascii="Times New Roman"/>
          <w:b w:val="false"/>
          <w:i w:val="false"/>
          <w:color w:val="000000"/>
          <w:sz w:val="28"/>
        </w:rPr>
        <w:t xml:space="preserve">
      Шот дебеті бойынша кірістің сомасын № 4999 баланстық шотқа есептен шығару жазылады."; </w:t>
      </w:r>
    </w:p>
    <w:bookmarkStart w:name="z283" w:id="133"/>
    <w:p>
      <w:pPr>
        <w:spacing w:after="0"/>
        <w:ind w:left="0"/>
        <w:jc w:val="both"/>
      </w:pPr>
      <w:r>
        <w:rPr>
          <w:rFonts w:ascii="Times New Roman"/>
          <w:b w:val="false"/>
          <w:i w:val="false"/>
          <w:color w:val="000000"/>
          <w:sz w:val="28"/>
        </w:rPr>
        <w:t>
      4853-шоттың сипаттамасынан кейін мынадай мазмұндағы 4854-шоттың нөмірімен, атымен және сипаттамасымен толықтырылсын:</w:t>
      </w:r>
    </w:p>
    <w:bookmarkEnd w:id="133"/>
    <w:p>
      <w:pPr>
        <w:spacing w:after="0"/>
        <w:ind w:left="0"/>
        <w:jc w:val="both"/>
      </w:pPr>
      <w:r>
        <w:rPr>
          <w:rFonts w:ascii="Times New Roman"/>
          <w:b w:val="false"/>
          <w:i w:val="false"/>
          <w:color w:val="000000"/>
          <w:sz w:val="28"/>
        </w:rPr>
        <w:t>
      "4854. Сатуға арналған ұзақ мерзімді активтерді сатудан түсетін кірістер.</w:t>
      </w:r>
    </w:p>
    <w:p>
      <w:pPr>
        <w:spacing w:after="0"/>
        <w:ind w:left="0"/>
        <w:jc w:val="both"/>
      </w:pPr>
      <w:r>
        <w:rPr>
          <w:rFonts w:ascii="Times New Roman"/>
          <w:b w:val="false"/>
          <w:i w:val="false"/>
          <w:color w:val="000000"/>
          <w:sz w:val="28"/>
        </w:rPr>
        <w:t>
      Шоттың мақсаты: Сатуға арналған ұзақ мерзімді активтерді сатудан түсетін кірістер сомасын есепке алу .</w:t>
      </w:r>
    </w:p>
    <w:p>
      <w:pPr>
        <w:spacing w:after="0"/>
        <w:ind w:left="0"/>
        <w:jc w:val="both"/>
      </w:pPr>
      <w:r>
        <w:rPr>
          <w:rFonts w:ascii="Times New Roman"/>
          <w:b w:val="false"/>
          <w:i w:val="false"/>
          <w:color w:val="000000"/>
          <w:sz w:val="28"/>
        </w:rPr>
        <w:t xml:space="preserve">
      Шоттың кредиті бойынша сатуға арналған ұзақ мерзімді активтерді сатудан түсетін кірістер сомасы жазылады. </w:t>
      </w:r>
    </w:p>
    <w:p>
      <w:pPr>
        <w:spacing w:after="0"/>
        <w:ind w:left="0"/>
        <w:jc w:val="both"/>
      </w:pPr>
      <w:r>
        <w:rPr>
          <w:rFonts w:ascii="Times New Roman"/>
          <w:b w:val="false"/>
          <w:i w:val="false"/>
          <w:color w:val="000000"/>
          <w:sz w:val="28"/>
        </w:rPr>
        <w:t xml:space="preserve">
      Шот дебеті бойынша кірістің сомасын № 4999 баланстық шотқа есептен шығару жазылады."; </w:t>
      </w:r>
    </w:p>
    <w:bookmarkStart w:name="z284" w:id="134"/>
    <w:p>
      <w:pPr>
        <w:spacing w:after="0"/>
        <w:ind w:left="0"/>
        <w:jc w:val="both"/>
      </w:pPr>
      <w:r>
        <w:rPr>
          <w:rFonts w:ascii="Times New Roman"/>
          <w:b w:val="false"/>
          <w:i w:val="false"/>
          <w:color w:val="000000"/>
          <w:sz w:val="28"/>
        </w:rPr>
        <w:t>
      4956-шоттың нөмірі, аты және сипаттамасы алып тасталсын.</w:t>
      </w:r>
    </w:p>
    <w:bookmarkEnd w:id="134"/>
    <w:bookmarkStart w:name="z285" w:id="135"/>
    <w:p>
      <w:pPr>
        <w:spacing w:after="0"/>
        <w:ind w:left="0"/>
        <w:jc w:val="both"/>
      </w:pPr>
      <w:r>
        <w:rPr>
          <w:rFonts w:ascii="Times New Roman"/>
          <w:b w:val="false"/>
          <w:i w:val="false"/>
          <w:color w:val="000000"/>
          <w:sz w:val="28"/>
        </w:rPr>
        <w:t>
      4957-шоттың аты мен сипаттамасы мынадай редакцияда жазылсын:</w:t>
      </w:r>
    </w:p>
    <w:bookmarkEnd w:id="135"/>
    <w:p>
      <w:pPr>
        <w:spacing w:after="0"/>
        <w:ind w:left="0"/>
        <w:jc w:val="both"/>
      </w:pPr>
      <w:r>
        <w:rPr>
          <w:rFonts w:ascii="Times New Roman"/>
          <w:b w:val="false"/>
          <w:i w:val="false"/>
          <w:color w:val="000000"/>
          <w:sz w:val="28"/>
        </w:rPr>
        <w:t>
      "4957. Есептелген және мерзімі өткен комиссиялық кірістер бойынша зияндарды жабу үшін жасалған резервтерді (провизияларды) қалпына келтіруден түсетін кірістер.</w:t>
      </w:r>
    </w:p>
    <w:p>
      <w:pPr>
        <w:spacing w:after="0"/>
        <w:ind w:left="0"/>
        <w:jc w:val="both"/>
      </w:pPr>
      <w:r>
        <w:rPr>
          <w:rFonts w:ascii="Times New Roman"/>
          <w:b w:val="false"/>
          <w:i w:val="false"/>
          <w:color w:val="000000"/>
          <w:sz w:val="28"/>
        </w:rPr>
        <w:t>
      Шоттың мақсаты: Есептелген және мерзімі өткен комиссиялық кірістер бойынша зияндарды жабу үшін жасалған резервтерді (провизияларды) қалпына келтіруден түсетін кірістер сомасын есепке алу.</w:t>
      </w:r>
    </w:p>
    <w:p>
      <w:pPr>
        <w:spacing w:after="0"/>
        <w:ind w:left="0"/>
        <w:jc w:val="both"/>
      </w:pPr>
      <w:r>
        <w:rPr>
          <w:rFonts w:ascii="Times New Roman"/>
          <w:b w:val="false"/>
          <w:i w:val="false"/>
          <w:color w:val="000000"/>
          <w:sz w:val="28"/>
        </w:rPr>
        <w:t>
      Шоттың кредиті бойынша борышкер міндеттемелерін орындаған кезде, қайта сыныптау және басқа жағдайларда есептелген және мерзімі өткен комиссиялық кірістер бойынша зияндарды жабу үшін жасалған резервтерді (провизияларды) қалпына келтіруден түсетін кірістер сомасы жазылады.</w:t>
      </w:r>
    </w:p>
    <w:p>
      <w:pPr>
        <w:spacing w:after="0"/>
        <w:ind w:left="0"/>
        <w:jc w:val="both"/>
      </w:pPr>
      <w:r>
        <w:rPr>
          <w:rFonts w:ascii="Times New Roman"/>
          <w:b w:val="false"/>
          <w:i w:val="false"/>
          <w:color w:val="000000"/>
          <w:sz w:val="28"/>
        </w:rPr>
        <w:t xml:space="preserve">
      Шот дебеті бойынша кірістің сомасын № 4999 баланстық шотқа есептен шығару жазылады."; </w:t>
      </w:r>
    </w:p>
    <w:bookmarkStart w:name="z286" w:id="136"/>
    <w:p>
      <w:pPr>
        <w:spacing w:after="0"/>
        <w:ind w:left="0"/>
        <w:jc w:val="both"/>
      </w:pPr>
      <w:r>
        <w:rPr>
          <w:rFonts w:ascii="Times New Roman"/>
          <w:b w:val="false"/>
          <w:i w:val="false"/>
          <w:color w:val="000000"/>
          <w:sz w:val="28"/>
        </w:rPr>
        <w:t>
      4959-шоттың сипаттамасынан кейін мынадай мазмұндағы 4960-шоттың нөмірімен, атымен және сипаттамасымен толықтырылсын:</w:t>
      </w:r>
    </w:p>
    <w:bookmarkEnd w:id="136"/>
    <w:p>
      <w:pPr>
        <w:spacing w:after="0"/>
        <w:ind w:left="0"/>
        <w:jc w:val="both"/>
      </w:pPr>
      <w:r>
        <w:rPr>
          <w:rFonts w:ascii="Times New Roman"/>
          <w:b w:val="false"/>
          <w:i w:val="false"/>
          <w:color w:val="000000"/>
          <w:sz w:val="28"/>
        </w:rPr>
        <w:t>
      "4960. Бағалы қағаздармен "кері РЕПО" операциялары бойынша жасалған резервтерді (провизияларды) қалпына келтіруден түсетін кірістер.</w:t>
      </w:r>
    </w:p>
    <w:p>
      <w:pPr>
        <w:spacing w:after="0"/>
        <w:ind w:left="0"/>
        <w:jc w:val="both"/>
      </w:pPr>
      <w:r>
        <w:rPr>
          <w:rFonts w:ascii="Times New Roman"/>
          <w:b w:val="false"/>
          <w:i w:val="false"/>
          <w:color w:val="000000"/>
          <w:sz w:val="28"/>
        </w:rPr>
        <w:t>
      Шоттың мақсаты: Бағалы қағаздармен "кері РЕПО" операциялары бойынша жасалған резервтерді (провизияларды) қалпына келтіруден түсетін кірістер сомасын есепке алу.</w:t>
      </w:r>
    </w:p>
    <w:p>
      <w:pPr>
        <w:spacing w:after="0"/>
        <w:ind w:left="0"/>
        <w:jc w:val="both"/>
      </w:pPr>
      <w:r>
        <w:rPr>
          <w:rFonts w:ascii="Times New Roman"/>
          <w:b w:val="false"/>
          <w:i w:val="false"/>
          <w:color w:val="000000"/>
          <w:sz w:val="28"/>
        </w:rPr>
        <w:t>
      Шоттың кредиті бойынша борышкер міндеттемелерін орындаған кезде, қайта сыныптау және басқа жағдайларда бағалы қағаздармен "кері РЕПО" операциялары бойынша жасалған резервтерді (провизияларды) қалпына келтіруден түсетін кірістер сомасы жазылады.</w:t>
      </w:r>
    </w:p>
    <w:p>
      <w:pPr>
        <w:spacing w:after="0"/>
        <w:ind w:left="0"/>
        <w:jc w:val="both"/>
      </w:pPr>
      <w:r>
        <w:rPr>
          <w:rFonts w:ascii="Times New Roman"/>
          <w:b w:val="false"/>
          <w:i w:val="false"/>
          <w:color w:val="000000"/>
          <w:sz w:val="28"/>
        </w:rPr>
        <w:t xml:space="preserve">
      Шот дебеті бойынша кірістің сомасын № 4999 баланстық шотқа есептен шығару жазылады."; </w:t>
      </w:r>
    </w:p>
    <w:bookmarkStart w:name="z287" w:id="137"/>
    <w:p>
      <w:pPr>
        <w:spacing w:after="0"/>
        <w:ind w:left="0"/>
        <w:jc w:val="both"/>
      </w:pPr>
      <w:r>
        <w:rPr>
          <w:rFonts w:ascii="Times New Roman"/>
          <w:b w:val="false"/>
          <w:i w:val="false"/>
          <w:color w:val="000000"/>
          <w:sz w:val="28"/>
        </w:rPr>
        <w:t>
      5067-шоттың нөмірі, аты және сипаттамасы алып тасталсын;</w:t>
      </w:r>
    </w:p>
    <w:bookmarkEnd w:id="137"/>
    <w:bookmarkStart w:name="z288" w:id="138"/>
    <w:p>
      <w:pPr>
        <w:spacing w:after="0"/>
        <w:ind w:left="0"/>
        <w:jc w:val="both"/>
      </w:pPr>
      <w:r>
        <w:rPr>
          <w:rFonts w:ascii="Times New Roman"/>
          <w:b w:val="false"/>
          <w:i w:val="false"/>
          <w:color w:val="000000"/>
          <w:sz w:val="28"/>
        </w:rPr>
        <w:t>
      5071-шоттың нөмірі, аты және сипаттамасы алып тасталсын;</w:t>
      </w:r>
    </w:p>
    <w:bookmarkEnd w:id="138"/>
    <w:bookmarkStart w:name="z289" w:id="139"/>
    <w:p>
      <w:pPr>
        <w:spacing w:after="0"/>
        <w:ind w:left="0"/>
        <w:jc w:val="both"/>
      </w:pPr>
      <w:r>
        <w:rPr>
          <w:rFonts w:ascii="Times New Roman"/>
          <w:b w:val="false"/>
          <w:i w:val="false"/>
          <w:color w:val="000000"/>
          <w:sz w:val="28"/>
        </w:rPr>
        <w:t>
      5221-шоттың нөмірі, аты мен сипаттамасы алып тасталсын;</w:t>
      </w:r>
    </w:p>
    <w:bookmarkEnd w:id="139"/>
    <w:bookmarkStart w:name="z290" w:id="140"/>
    <w:p>
      <w:pPr>
        <w:spacing w:after="0"/>
        <w:ind w:left="0"/>
        <w:jc w:val="both"/>
      </w:pPr>
      <w:r>
        <w:rPr>
          <w:rFonts w:ascii="Times New Roman"/>
          <w:b w:val="false"/>
          <w:i w:val="false"/>
          <w:color w:val="000000"/>
          <w:sz w:val="28"/>
        </w:rPr>
        <w:t>
      5236-шоттың сипаттамасынан кейін мынадай мазмұндағы 5237-шоттың нөмірімен, атымен және сипаттамасымен толықтырылсын:</w:t>
      </w:r>
    </w:p>
    <w:bookmarkEnd w:id="140"/>
    <w:p>
      <w:pPr>
        <w:spacing w:after="0"/>
        <w:ind w:left="0"/>
        <w:jc w:val="both"/>
      </w:pPr>
      <w:r>
        <w:rPr>
          <w:rFonts w:ascii="Times New Roman"/>
          <w:b w:val="false"/>
          <w:i w:val="false"/>
          <w:color w:val="000000"/>
          <w:sz w:val="28"/>
        </w:rPr>
        <w:t>
      "5237. Әділ құны бойынша басқа да жиынтық кіріс арқылы есепке алынатын заемдардың құнының өзгеруінен болатын іске асырылған шығыстар.</w:t>
      </w:r>
    </w:p>
    <w:p>
      <w:pPr>
        <w:spacing w:after="0"/>
        <w:ind w:left="0"/>
        <w:jc w:val="both"/>
      </w:pPr>
      <w:r>
        <w:rPr>
          <w:rFonts w:ascii="Times New Roman"/>
          <w:b w:val="false"/>
          <w:i w:val="false"/>
          <w:color w:val="000000"/>
          <w:sz w:val="28"/>
        </w:rPr>
        <w:t>
      Шоттың мақсаты: Әділ құны бойынша басқа да жиынтық кіріс арқылы есепке алынатын заемдардың құнының өзгеруінен тапқан іске асырылған шығыстар сомаларын есепке алу.</w:t>
      </w:r>
    </w:p>
    <w:p>
      <w:pPr>
        <w:spacing w:after="0"/>
        <w:ind w:left="0"/>
        <w:jc w:val="both"/>
      </w:pPr>
      <w:r>
        <w:rPr>
          <w:rFonts w:ascii="Times New Roman"/>
          <w:b w:val="false"/>
          <w:i w:val="false"/>
          <w:color w:val="000000"/>
          <w:sz w:val="28"/>
        </w:rPr>
        <w:t xml:space="preserve">
      Шоттың дебеті бойынша әділ құны бойынша басқа да жиынтық кіріс арқылы есепке алынатын заемдар шығарылған кезде алынған іске асырылған шығыс сомасы жазылады. </w:t>
      </w:r>
    </w:p>
    <w:p>
      <w:pPr>
        <w:spacing w:after="0"/>
        <w:ind w:left="0"/>
        <w:jc w:val="both"/>
      </w:pPr>
      <w:r>
        <w:rPr>
          <w:rFonts w:ascii="Times New Roman"/>
          <w:b w:val="false"/>
          <w:i w:val="false"/>
          <w:color w:val="000000"/>
          <w:sz w:val="28"/>
        </w:rPr>
        <w:t>
      Шоттың кредиті бойынша іске асырылған шығыстар сомалары № 4999 баланстық шотқа есептен шығаруға жазылады.";</w:t>
      </w:r>
    </w:p>
    <w:bookmarkStart w:name="z291" w:id="141"/>
    <w:p>
      <w:pPr>
        <w:spacing w:after="0"/>
        <w:ind w:left="0"/>
        <w:jc w:val="both"/>
      </w:pPr>
      <w:r>
        <w:rPr>
          <w:rFonts w:ascii="Times New Roman"/>
          <w:b w:val="false"/>
          <w:i w:val="false"/>
          <w:color w:val="000000"/>
          <w:sz w:val="28"/>
        </w:rPr>
        <w:t>
      5306-шоттың аты мен сипаттамасы мынадай редакцияда жазылсын:</w:t>
      </w:r>
    </w:p>
    <w:bookmarkEnd w:id="141"/>
    <w:p>
      <w:pPr>
        <w:spacing w:after="0"/>
        <w:ind w:left="0"/>
        <w:jc w:val="both"/>
      </w:pPr>
      <w:r>
        <w:rPr>
          <w:rFonts w:ascii="Times New Roman"/>
          <w:b w:val="false"/>
          <w:i w:val="false"/>
          <w:color w:val="000000"/>
          <w:sz w:val="28"/>
        </w:rPr>
        <w:t xml:space="preserve">
      "5306. Әділ құны бойынша басқа да жиынтық кіріс арқылы есепке алынатын бағалы қағаздар бойынша сыйлықақыны амортизациялау бойынша шығыстар. </w:t>
      </w:r>
    </w:p>
    <w:p>
      <w:pPr>
        <w:spacing w:after="0"/>
        <w:ind w:left="0"/>
        <w:jc w:val="both"/>
      </w:pPr>
      <w:r>
        <w:rPr>
          <w:rFonts w:ascii="Times New Roman"/>
          <w:b w:val="false"/>
          <w:i w:val="false"/>
          <w:color w:val="000000"/>
          <w:sz w:val="28"/>
        </w:rPr>
        <w:t xml:space="preserve">
      Шоттың мақсаты: Әділ құны бойынша басқа да жиынтық кіріс арқылы есепке алынатын бағалы қағаздар бойынша сыйлықақыны амортизациялау бойынша шығыстар сомасын есепке алу. </w:t>
      </w:r>
    </w:p>
    <w:p>
      <w:pPr>
        <w:spacing w:after="0"/>
        <w:ind w:left="0"/>
        <w:jc w:val="both"/>
      </w:pPr>
      <w:r>
        <w:rPr>
          <w:rFonts w:ascii="Times New Roman"/>
          <w:b w:val="false"/>
          <w:i w:val="false"/>
          <w:color w:val="000000"/>
          <w:sz w:val="28"/>
        </w:rPr>
        <w:t>
      Шот дебеті бойынша әділ құны бойынша басқа да жиынтық кіріс арқылы есепке алынатын бағалы қағаздар бойынша сыйлықақыны амортизациялау бойынша шығыстар сомасы жазылады.</w:t>
      </w:r>
    </w:p>
    <w:p>
      <w:pPr>
        <w:spacing w:after="0"/>
        <w:ind w:left="0"/>
        <w:jc w:val="both"/>
      </w:pPr>
      <w:r>
        <w:rPr>
          <w:rFonts w:ascii="Times New Roman"/>
          <w:b w:val="false"/>
          <w:i w:val="false"/>
          <w:color w:val="000000"/>
          <w:sz w:val="28"/>
        </w:rPr>
        <w:t>
      Шоттың кредиті бойынша ұшыраған шығыстар сомасын № 4999 баланстық шотқа есептен шығару жазылады.";</w:t>
      </w:r>
    </w:p>
    <w:bookmarkStart w:name="z292" w:id="142"/>
    <w:p>
      <w:pPr>
        <w:spacing w:after="0"/>
        <w:ind w:left="0"/>
        <w:jc w:val="both"/>
      </w:pPr>
      <w:r>
        <w:rPr>
          <w:rFonts w:ascii="Times New Roman"/>
          <w:b w:val="false"/>
          <w:i w:val="false"/>
          <w:color w:val="000000"/>
          <w:sz w:val="28"/>
        </w:rPr>
        <w:t>
      5308 және 5309-шоттардың аты мен сипаттамасы мынадай редакцияда жазылсын:</w:t>
      </w:r>
    </w:p>
    <w:bookmarkEnd w:id="142"/>
    <w:p>
      <w:pPr>
        <w:spacing w:after="0"/>
        <w:ind w:left="0"/>
        <w:jc w:val="both"/>
      </w:pPr>
      <w:r>
        <w:rPr>
          <w:rFonts w:ascii="Times New Roman"/>
          <w:b w:val="false"/>
          <w:i w:val="false"/>
          <w:color w:val="000000"/>
          <w:sz w:val="28"/>
        </w:rPr>
        <w:t>
      "5308. Амортизацияланған құны бойынша есепке алынатын бағалы қағаздар бойынша сыйлықақыны амортизациялау бойынша шығыстар.</w:t>
      </w:r>
    </w:p>
    <w:p>
      <w:pPr>
        <w:spacing w:after="0"/>
        <w:ind w:left="0"/>
        <w:jc w:val="both"/>
      </w:pPr>
      <w:r>
        <w:rPr>
          <w:rFonts w:ascii="Times New Roman"/>
          <w:b w:val="false"/>
          <w:i w:val="false"/>
          <w:color w:val="000000"/>
          <w:sz w:val="28"/>
        </w:rPr>
        <w:t>
      Шоттың мақсаты: Амортизацияланған құны бойынша есепке алынатын бағалы қағаздар бойынша сыйлықақыны амортизациялау бойынша шығыстар.</w:t>
      </w:r>
    </w:p>
    <w:p>
      <w:pPr>
        <w:spacing w:after="0"/>
        <w:ind w:left="0"/>
        <w:jc w:val="both"/>
      </w:pPr>
      <w:r>
        <w:rPr>
          <w:rFonts w:ascii="Times New Roman"/>
          <w:b w:val="false"/>
          <w:i w:val="false"/>
          <w:color w:val="000000"/>
          <w:sz w:val="28"/>
        </w:rPr>
        <w:t>
      Шот дебеті бойынша амортизацияланған құны бойынша есепке алынатын бағалы қағаздар бойынша сыйлықақыны амортизациялау бойынша шығыстар сомасы жазылады.</w:t>
      </w:r>
    </w:p>
    <w:p>
      <w:pPr>
        <w:spacing w:after="0"/>
        <w:ind w:left="0"/>
        <w:jc w:val="both"/>
      </w:pPr>
      <w:r>
        <w:rPr>
          <w:rFonts w:ascii="Times New Roman"/>
          <w:b w:val="false"/>
          <w:i w:val="false"/>
          <w:color w:val="000000"/>
          <w:sz w:val="28"/>
        </w:rPr>
        <w:t>
      Шоттың кредиті бойынша ұшыраған шығыстар сомасын № 4999 баланстық шотқа есептен шығару жазылады.</w:t>
      </w:r>
    </w:p>
    <w:p>
      <w:pPr>
        <w:spacing w:after="0"/>
        <w:ind w:left="0"/>
        <w:jc w:val="both"/>
      </w:pPr>
      <w:r>
        <w:rPr>
          <w:rFonts w:ascii="Times New Roman"/>
          <w:b w:val="false"/>
          <w:i w:val="false"/>
          <w:color w:val="000000"/>
          <w:sz w:val="28"/>
        </w:rPr>
        <w:t>
      5309. Амортизацияланған құны бойынша есепке алынатын басқа да қаржы активтері бойынша сыйлықақыны амортизациялау бойынша шығыстар.</w:t>
      </w:r>
    </w:p>
    <w:p>
      <w:pPr>
        <w:spacing w:after="0"/>
        <w:ind w:left="0"/>
        <w:jc w:val="both"/>
      </w:pPr>
      <w:r>
        <w:rPr>
          <w:rFonts w:ascii="Times New Roman"/>
          <w:b w:val="false"/>
          <w:i w:val="false"/>
          <w:color w:val="000000"/>
          <w:sz w:val="28"/>
        </w:rPr>
        <w:t>
      Шоттың мақсаты: Амортизацияланған құны бойынша есепке алынатын басқа да қаржы активтері бойынша сыйлықақыны амортизациялау бойынша шығыстар сомасын есепке алу.</w:t>
      </w:r>
    </w:p>
    <w:p>
      <w:pPr>
        <w:spacing w:after="0"/>
        <w:ind w:left="0"/>
        <w:jc w:val="both"/>
      </w:pPr>
      <w:r>
        <w:rPr>
          <w:rFonts w:ascii="Times New Roman"/>
          <w:b w:val="false"/>
          <w:i w:val="false"/>
          <w:color w:val="000000"/>
          <w:sz w:val="28"/>
        </w:rPr>
        <w:t>
      Шот дебеті бойынша амортизацияланған құны бойынша есепке алынатын басқа да қаржы активтері бойынша сыйлықақыны амортизациялау бойынша шығыстар сомасы жазылады.</w:t>
      </w:r>
    </w:p>
    <w:p>
      <w:pPr>
        <w:spacing w:after="0"/>
        <w:ind w:left="0"/>
        <w:jc w:val="both"/>
      </w:pPr>
      <w:r>
        <w:rPr>
          <w:rFonts w:ascii="Times New Roman"/>
          <w:b w:val="false"/>
          <w:i w:val="false"/>
          <w:color w:val="000000"/>
          <w:sz w:val="28"/>
        </w:rPr>
        <w:t>
      Шоттың кредиті бойынша ұшыраған шығыстар сомасын № 4999 баланстық шотқа есептен шығару жазылады.";</w:t>
      </w:r>
    </w:p>
    <w:bookmarkStart w:name="z293" w:id="143"/>
    <w:p>
      <w:pPr>
        <w:spacing w:after="0"/>
        <w:ind w:left="0"/>
        <w:jc w:val="both"/>
      </w:pPr>
      <w:r>
        <w:rPr>
          <w:rFonts w:ascii="Times New Roman"/>
          <w:b w:val="false"/>
          <w:i w:val="false"/>
          <w:color w:val="000000"/>
          <w:sz w:val="28"/>
        </w:rPr>
        <w:t>
      5402-шоттың сипаттамасынан кейін мынадай мазмұндағы 5403-шоттың нөмірімен, атымен және сипаттамасымен толықтырылсын:</w:t>
      </w:r>
    </w:p>
    <w:bookmarkEnd w:id="143"/>
    <w:p>
      <w:pPr>
        <w:spacing w:after="0"/>
        <w:ind w:left="0"/>
        <w:jc w:val="both"/>
      </w:pPr>
      <w:r>
        <w:rPr>
          <w:rFonts w:ascii="Times New Roman"/>
          <w:b w:val="false"/>
          <w:i w:val="false"/>
          <w:color w:val="000000"/>
          <w:sz w:val="28"/>
        </w:rPr>
        <w:t>
      "5403. Реттелген борыш бойынша дисконтты амортизациялау бойынша шығыстар.</w:t>
      </w:r>
    </w:p>
    <w:p>
      <w:pPr>
        <w:spacing w:after="0"/>
        <w:ind w:left="0"/>
        <w:jc w:val="both"/>
      </w:pPr>
      <w:r>
        <w:rPr>
          <w:rFonts w:ascii="Times New Roman"/>
          <w:b w:val="false"/>
          <w:i w:val="false"/>
          <w:color w:val="000000"/>
          <w:sz w:val="28"/>
        </w:rPr>
        <w:t>
      Шоттың мақсаты: Реттелген борыш бойынша дисконтты амортизациялау бойынша шығыстар сомасын есепке алу.</w:t>
      </w:r>
    </w:p>
    <w:p>
      <w:pPr>
        <w:spacing w:after="0"/>
        <w:ind w:left="0"/>
        <w:jc w:val="both"/>
      </w:pPr>
      <w:r>
        <w:rPr>
          <w:rFonts w:ascii="Times New Roman"/>
          <w:b w:val="false"/>
          <w:i w:val="false"/>
          <w:color w:val="000000"/>
          <w:sz w:val="28"/>
        </w:rPr>
        <w:t>
      Шот дебеті бойынша реттелген борыш бойынша дисконтты амортизациялау бойынша шығыстар сомасы жазылады.</w:t>
      </w:r>
    </w:p>
    <w:p>
      <w:pPr>
        <w:spacing w:after="0"/>
        <w:ind w:left="0"/>
        <w:jc w:val="both"/>
      </w:pPr>
      <w:r>
        <w:rPr>
          <w:rFonts w:ascii="Times New Roman"/>
          <w:b w:val="false"/>
          <w:i w:val="false"/>
          <w:color w:val="000000"/>
          <w:sz w:val="28"/>
        </w:rPr>
        <w:t>
      Шоттың кредиті бойынша ұшыраған шығыстар сомасын № 4999 баланстық шотқа есептен шығару жазылады.";</w:t>
      </w:r>
    </w:p>
    <w:bookmarkStart w:name="z294" w:id="144"/>
    <w:p>
      <w:pPr>
        <w:spacing w:after="0"/>
        <w:ind w:left="0"/>
        <w:jc w:val="both"/>
      </w:pPr>
      <w:r>
        <w:rPr>
          <w:rFonts w:ascii="Times New Roman"/>
          <w:b w:val="false"/>
          <w:i w:val="false"/>
          <w:color w:val="000000"/>
          <w:sz w:val="28"/>
        </w:rPr>
        <w:t>
      5457-шоттың аты мен сипаттамасы мынадай редакцияда жазылсын:</w:t>
      </w:r>
    </w:p>
    <w:bookmarkEnd w:id="144"/>
    <w:p>
      <w:pPr>
        <w:spacing w:after="0"/>
        <w:ind w:left="0"/>
        <w:jc w:val="both"/>
      </w:pPr>
      <w:r>
        <w:rPr>
          <w:rFonts w:ascii="Times New Roman"/>
          <w:b w:val="false"/>
          <w:i w:val="false"/>
          <w:color w:val="000000"/>
          <w:sz w:val="28"/>
        </w:rPr>
        <w:t xml:space="preserve">
      "5457. Есептелген және мерзімі өткен комиссиялық кірістер бойынша зияндарды жабуға арналған резервтерге (провизияларға) қаражат бөлу. </w:t>
      </w:r>
    </w:p>
    <w:p>
      <w:pPr>
        <w:spacing w:after="0"/>
        <w:ind w:left="0"/>
        <w:jc w:val="both"/>
      </w:pPr>
      <w:r>
        <w:rPr>
          <w:rFonts w:ascii="Times New Roman"/>
          <w:b w:val="false"/>
          <w:i w:val="false"/>
          <w:color w:val="000000"/>
          <w:sz w:val="28"/>
        </w:rPr>
        <w:t>
      Шоттың мақсаты: Есептелген және мерзімі өткен комиссиялық кірістер бойынша зияндарды жабуға арналған резервтерге (провизияларға) қаражат бөлуге кірістер сомасын есепке алу.</w:t>
      </w:r>
    </w:p>
    <w:p>
      <w:pPr>
        <w:spacing w:after="0"/>
        <w:ind w:left="0"/>
        <w:jc w:val="both"/>
      </w:pPr>
      <w:r>
        <w:rPr>
          <w:rFonts w:ascii="Times New Roman"/>
          <w:b w:val="false"/>
          <w:i w:val="false"/>
          <w:color w:val="000000"/>
          <w:sz w:val="28"/>
        </w:rPr>
        <w:t>
      Шот дебеті бойынша есептелген және мерзімі өткен комиссиялық кірістер бойынша зияндарды жабуға арналған резервтерге (провизияларға) қаражат бөлуге кірістер сомасы жазылады.</w:t>
      </w:r>
    </w:p>
    <w:p>
      <w:pPr>
        <w:spacing w:after="0"/>
        <w:ind w:left="0"/>
        <w:jc w:val="both"/>
      </w:pPr>
      <w:r>
        <w:rPr>
          <w:rFonts w:ascii="Times New Roman"/>
          <w:b w:val="false"/>
          <w:i w:val="false"/>
          <w:color w:val="000000"/>
          <w:sz w:val="28"/>
        </w:rPr>
        <w:t>
      Шоттың кредиті бойынша ұшыраған шығыстар сомасын № 4999 баланстық шотқа есептен шығару жазылады.";</w:t>
      </w:r>
    </w:p>
    <w:bookmarkStart w:name="z295" w:id="145"/>
    <w:p>
      <w:pPr>
        <w:spacing w:after="0"/>
        <w:ind w:left="0"/>
        <w:jc w:val="both"/>
      </w:pPr>
      <w:r>
        <w:rPr>
          <w:rFonts w:ascii="Times New Roman"/>
          <w:b w:val="false"/>
          <w:i w:val="false"/>
          <w:color w:val="000000"/>
          <w:sz w:val="28"/>
        </w:rPr>
        <w:t>
      5466-шоттың нөмірі, аты және сипаттамасы алып тасталсын;</w:t>
      </w:r>
    </w:p>
    <w:bookmarkEnd w:id="145"/>
    <w:bookmarkStart w:name="z296" w:id="146"/>
    <w:p>
      <w:pPr>
        <w:spacing w:after="0"/>
        <w:ind w:left="0"/>
        <w:jc w:val="both"/>
      </w:pPr>
      <w:r>
        <w:rPr>
          <w:rFonts w:ascii="Times New Roman"/>
          <w:b w:val="false"/>
          <w:i w:val="false"/>
          <w:color w:val="000000"/>
          <w:sz w:val="28"/>
        </w:rPr>
        <w:t>
      5468-шоттың сипаттамасынан кейін мынадай мазмұндағы 5469-шоттың нөмірімен, атымен және сипаттамасымен толықтырылсын:</w:t>
      </w:r>
    </w:p>
    <w:bookmarkEnd w:id="146"/>
    <w:p>
      <w:pPr>
        <w:spacing w:after="0"/>
        <w:ind w:left="0"/>
        <w:jc w:val="both"/>
      </w:pPr>
      <w:r>
        <w:rPr>
          <w:rFonts w:ascii="Times New Roman"/>
          <w:b w:val="false"/>
          <w:i w:val="false"/>
          <w:color w:val="000000"/>
          <w:sz w:val="28"/>
        </w:rPr>
        <w:t xml:space="preserve">
      "5469. Бағалы қағаздармен "кері РЕПО" операциялары бойынша зияндарды жабуға арналған резервтерге (провизияларға) қаражат бөлу. </w:t>
      </w:r>
    </w:p>
    <w:p>
      <w:pPr>
        <w:spacing w:after="0"/>
        <w:ind w:left="0"/>
        <w:jc w:val="both"/>
      </w:pPr>
      <w:r>
        <w:rPr>
          <w:rFonts w:ascii="Times New Roman"/>
          <w:b w:val="false"/>
          <w:i w:val="false"/>
          <w:color w:val="000000"/>
          <w:sz w:val="28"/>
        </w:rPr>
        <w:t>
      Шоттың мақсаты: Бағалы қағаздармен "кері РЕПО" операциялары бойынша зияндарды жабуға арналған резервтерге (провизияларға) қаражат бөлуге шығыстар сомасын есепке алу.</w:t>
      </w:r>
    </w:p>
    <w:p>
      <w:pPr>
        <w:spacing w:after="0"/>
        <w:ind w:left="0"/>
        <w:jc w:val="both"/>
      </w:pPr>
      <w:r>
        <w:rPr>
          <w:rFonts w:ascii="Times New Roman"/>
          <w:b w:val="false"/>
          <w:i w:val="false"/>
          <w:color w:val="000000"/>
          <w:sz w:val="28"/>
        </w:rPr>
        <w:t>
      Шот дебеті бойынша бағалы қағаздармен "кері РЕПО" операциялары бойынша зияндарды жабуға арналған резервтерге (провизияларға) қаражат бөлуге шығыстар сомасы жазылады.</w:t>
      </w:r>
    </w:p>
    <w:p>
      <w:pPr>
        <w:spacing w:after="0"/>
        <w:ind w:left="0"/>
        <w:jc w:val="both"/>
      </w:pPr>
      <w:r>
        <w:rPr>
          <w:rFonts w:ascii="Times New Roman"/>
          <w:b w:val="false"/>
          <w:i w:val="false"/>
          <w:color w:val="000000"/>
          <w:sz w:val="28"/>
        </w:rPr>
        <w:t>
      Шоттың кредиті бойынша ұшыраған шығыстар сомасын № 4999 баланстық шотқа есептен шығару жазылады.";</w:t>
      </w:r>
    </w:p>
    <w:bookmarkStart w:name="z297" w:id="147"/>
    <w:p>
      <w:pPr>
        <w:spacing w:after="0"/>
        <w:ind w:left="0"/>
        <w:jc w:val="both"/>
      </w:pPr>
      <w:r>
        <w:rPr>
          <w:rFonts w:ascii="Times New Roman"/>
          <w:b w:val="false"/>
          <w:i w:val="false"/>
          <w:color w:val="000000"/>
          <w:sz w:val="28"/>
        </w:rPr>
        <w:t>
      5607-шоттың аты мен сипаттамасы мынадай редакцияда жазылсын:</w:t>
      </w:r>
    </w:p>
    <w:bookmarkEnd w:id="147"/>
    <w:p>
      <w:pPr>
        <w:spacing w:after="0"/>
        <w:ind w:left="0"/>
        <w:jc w:val="both"/>
      </w:pPr>
      <w:r>
        <w:rPr>
          <w:rFonts w:ascii="Times New Roman"/>
          <w:b w:val="false"/>
          <w:i w:val="false"/>
          <w:color w:val="000000"/>
          <w:sz w:val="28"/>
        </w:rPr>
        <w:t>
      "5607. Клиенттердің банк шоттарын ашу және жүргізу бойынша қызмет көрсетулер үшін комиссиялық шығыстар.</w:t>
      </w:r>
    </w:p>
    <w:p>
      <w:pPr>
        <w:spacing w:after="0"/>
        <w:ind w:left="0"/>
        <w:jc w:val="both"/>
      </w:pPr>
      <w:r>
        <w:rPr>
          <w:rFonts w:ascii="Times New Roman"/>
          <w:b w:val="false"/>
          <w:i w:val="false"/>
          <w:color w:val="000000"/>
          <w:sz w:val="28"/>
        </w:rPr>
        <w:t>
      Шоттың мақсаты: Клиенттердің банк шоттарын ашу және жүргізу бойынша қызмет көрсетулер үшін комиссиялық шығыстар сомасын есепке алу.</w:t>
      </w:r>
    </w:p>
    <w:p>
      <w:pPr>
        <w:spacing w:after="0"/>
        <w:ind w:left="0"/>
        <w:jc w:val="both"/>
      </w:pPr>
      <w:r>
        <w:rPr>
          <w:rFonts w:ascii="Times New Roman"/>
          <w:b w:val="false"/>
          <w:i w:val="false"/>
          <w:color w:val="000000"/>
          <w:sz w:val="28"/>
        </w:rPr>
        <w:t>
      Шот дебеті бойынша клиенттердің банк шоттарын ашу және жүргізу бойынша қызмет көрсетулер үшін комиссиялық шығыстар сомасы жазылады.</w:t>
      </w:r>
    </w:p>
    <w:p>
      <w:pPr>
        <w:spacing w:after="0"/>
        <w:ind w:left="0"/>
        <w:jc w:val="both"/>
      </w:pPr>
      <w:r>
        <w:rPr>
          <w:rFonts w:ascii="Times New Roman"/>
          <w:b w:val="false"/>
          <w:i w:val="false"/>
          <w:color w:val="000000"/>
          <w:sz w:val="28"/>
        </w:rPr>
        <w:t>
      Шоттың кредиті бойынша ұшыраған шығыстар сомасын № 4999 баланстық шотқа есептен шығару жазылады.";</w:t>
      </w:r>
    </w:p>
    <w:bookmarkStart w:name="z298" w:id="148"/>
    <w:p>
      <w:pPr>
        <w:spacing w:after="0"/>
        <w:ind w:left="0"/>
        <w:jc w:val="both"/>
      </w:pPr>
      <w:r>
        <w:rPr>
          <w:rFonts w:ascii="Times New Roman"/>
          <w:b w:val="false"/>
          <w:i w:val="false"/>
          <w:color w:val="000000"/>
          <w:sz w:val="28"/>
        </w:rPr>
        <w:t>
      5609-шоттың сипаттамасынан кейін мынадай мазмұндағы 5610 және 5611-шоттардың нөмірімен, атымен және сипаттамасымен толықтырылсын:</w:t>
      </w:r>
    </w:p>
    <w:bookmarkEnd w:id="148"/>
    <w:p>
      <w:pPr>
        <w:spacing w:after="0"/>
        <w:ind w:left="0"/>
        <w:jc w:val="both"/>
      </w:pPr>
      <w:r>
        <w:rPr>
          <w:rFonts w:ascii="Times New Roman"/>
          <w:b w:val="false"/>
          <w:i w:val="false"/>
          <w:color w:val="000000"/>
          <w:sz w:val="28"/>
        </w:rPr>
        <w:t>
      "5610. Құжаттық есеп айырысулар бойынша комиссиялық кірістер.</w:t>
      </w:r>
    </w:p>
    <w:p>
      <w:pPr>
        <w:spacing w:after="0"/>
        <w:ind w:left="0"/>
        <w:jc w:val="both"/>
      </w:pPr>
      <w:r>
        <w:rPr>
          <w:rFonts w:ascii="Times New Roman"/>
          <w:b w:val="false"/>
          <w:i w:val="false"/>
          <w:color w:val="000000"/>
          <w:sz w:val="28"/>
        </w:rPr>
        <w:t>
      Шоттың мақсаты: Құжаттық есеп айырысулар бойынша комиссиялық кірістер сомасын есепке алу.</w:t>
      </w:r>
    </w:p>
    <w:p>
      <w:pPr>
        <w:spacing w:after="0"/>
        <w:ind w:left="0"/>
        <w:jc w:val="both"/>
      </w:pPr>
      <w:r>
        <w:rPr>
          <w:rFonts w:ascii="Times New Roman"/>
          <w:b w:val="false"/>
          <w:i w:val="false"/>
          <w:color w:val="000000"/>
          <w:sz w:val="28"/>
        </w:rPr>
        <w:t>
      Шот дебеті бойынша құжаттық есеп айырысулар бойынша комиссиялық кірістер сомасы жазылады.</w:t>
      </w:r>
    </w:p>
    <w:p>
      <w:pPr>
        <w:spacing w:after="0"/>
        <w:ind w:left="0"/>
        <w:jc w:val="both"/>
      </w:pPr>
      <w:r>
        <w:rPr>
          <w:rFonts w:ascii="Times New Roman"/>
          <w:b w:val="false"/>
          <w:i w:val="false"/>
          <w:color w:val="000000"/>
          <w:sz w:val="28"/>
        </w:rPr>
        <w:t>
      Шоттың кредиті бойынша ұшыраған шығыстар сомасын № 4999 баланстық шотқа есептен шығару жазылады.</w:t>
      </w:r>
    </w:p>
    <w:p>
      <w:pPr>
        <w:spacing w:after="0"/>
        <w:ind w:left="0"/>
        <w:jc w:val="both"/>
      </w:pPr>
      <w:r>
        <w:rPr>
          <w:rFonts w:ascii="Times New Roman"/>
          <w:b w:val="false"/>
          <w:i w:val="false"/>
          <w:color w:val="000000"/>
          <w:sz w:val="28"/>
        </w:rPr>
        <w:t>
      5611. Кассалық операциялар бойынша қызмет көрсетулер үшін комиссиялық шығыстар.</w:t>
      </w:r>
    </w:p>
    <w:p>
      <w:pPr>
        <w:spacing w:after="0"/>
        <w:ind w:left="0"/>
        <w:jc w:val="both"/>
      </w:pPr>
      <w:r>
        <w:rPr>
          <w:rFonts w:ascii="Times New Roman"/>
          <w:b w:val="false"/>
          <w:i w:val="false"/>
          <w:color w:val="000000"/>
          <w:sz w:val="28"/>
        </w:rPr>
        <w:t xml:space="preserve">
      Шоттың мақсаты: Кассалық операциялар бойынша қызмет көрсетулер үшін комиссиялық шығыстар сомасын есепке алу. </w:t>
      </w:r>
    </w:p>
    <w:p>
      <w:pPr>
        <w:spacing w:after="0"/>
        <w:ind w:left="0"/>
        <w:jc w:val="both"/>
      </w:pPr>
      <w:r>
        <w:rPr>
          <w:rFonts w:ascii="Times New Roman"/>
          <w:b w:val="false"/>
          <w:i w:val="false"/>
          <w:color w:val="000000"/>
          <w:sz w:val="28"/>
        </w:rPr>
        <w:t>
      Шот дебеті бойынша кассалық операциялар бойынша қызмет көрсетулер үшін комиссиялық шығыстар сомасы жазылады.</w:t>
      </w:r>
    </w:p>
    <w:p>
      <w:pPr>
        <w:spacing w:after="0"/>
        <w:ind w:left="0"/>
        <w:jc w:val="both"/>
      </w:pPr>
      <w:r>
        <w:rPr>
          <w:rFonts w:ascii="Times New Roman"/>
          <w:b w:val="false"/>
          <w:i w:val="false"/>
          <w:color w:val="000000"/>
          <w:sz w:val="28"/>
        </w:rPr>
        <w:t>
      Шоттың кредиті бойынша ұшыраған шығыстар сомасын № 4999 баланстық шотқа есептен шығару жазылады.";</w:t>
      </w:r>
    </w:p>
    <w:bookmarkStart w:name="z299" w:id="149"/>
    <w:p>
      <w:pPr>
        <w:spacing w:after="0"/>
        <w:ind w:left="0"/>
        <w:jc w:val="both"/>
      </w:pPr>
      <w:r>
        <w:rPr>
          <w:rFonts w:ascii="Times New Roman"/>
          <w:b w:val="false"/>
          <w:i w:val="false"/>
          <w:color w:val="000000"/>
          <w:sz w:val="28"/>
        </w:rPr>
        <w:t xml:space="preserve">
      5703-шоттың аты және сипаты мынадай редакцияда жазылсын: </w:t>
      </w:r>
    </w:p>
    <w:bookmarkEnd w:id="149"/>
    <w:p>
      <w:pPr>
        <w:spacing w:after="0"/>
        <w:ind w:left="0"/>
        <w:jc w:val="both"/>
      </w:pPr>
      <w:r>
        <w:rPr>
          <w:rFonts w:ascii="Times New Roman"/>
          <w:b w:val="false"/>
          <w:i w:val="false"/>
          <w:color w:val="000000"/>
          <w:sz w:val="28"/>
        </w:rPr>
        <w:t>
      "5703. Шетел валютасын қайта бағалаудан болған шығыстар.</w:t>
      </w:r>
    </w:p>
    <w:p>
      <w:pPr>
        <w:spacing w:after="0"/>
        <w:ind w:left="0"/>
        <w:jc w:val="both"/>
      </w:pPr>
      <w:r>
        <w:rPr>
          <w:rFonts w:ascii="Times New Roman"/>
          <w:b w:val="false"/>
          <w:i w:val="false"/>
          <w:color w:val="000000"/>
          <w:sz w:val="28"/>
        </w:rPr>
        <w:t>
      Шоттың мақсаты: Шетел валютасын қайта бағалаудан түскен шығыстар сомаларын есепке алу.</w:t>
      </w:r>
    </w:p>
    <w:p>
      <w:pPr>
        <w:spacing w:after="0"/>
        <w:ind w:left="0"/>
        <w:jc w:val="both"/>
      </w:pPr>
      <w:r>
        <w:rPr>
          <w:rFonts w:ascii="Times New Roman"/>
          <w:b w:val="false"/>
          <w:i w:val="false"/>
          <w:color w:val="000000"/>
          <w:sz w:val="28"/>
        </w:rPr>
        <w:t>
      Шоттың дебеті бойынша шетел валютасын теріс қайта бағалаудан (бағамдық айырмасынан) шығыстар сомалары жазылады.</w:t>
      </w:r>
    </w:p>
    <w:p>
      <w:pPr>
        <w:spacing w:after="0"/>
        <w:ind w:left="0"/>
        <w:jc w:val="both"/>
      </w:pPr>
      <w:r>
        <w:rPr>
          <w:rFonts w:ascii="Times New Roman"/>
          <w:b w:val="false"/>
          <w:i w:val="false"/>
          <w:color w:val="000000"/>
          <w:sz w:val="28"/>
        </w:rPr>
        <w:t>
      Шоттың кредиті бойынша шығыстар сомалары № 4999 баланстық шотқа есептен шығару жазылады.";</w:t>
      </w:r>
    </w:p>
    <w:bookmarkStart w:name="z300" w:id="150"/>
    <w:p>
      <w:pPr>
        <w:spacing w:after="0"/>
        <w:ind w:left="0"/>
        <w:jc w:val="both"/>
      </w:pPr>
      <w:r>
        <w:rPr>
          <w:rFonts w:ascii="Times New Roman"/>
          <w:b w:val="false"/>
          <w:i w:val="false"/>
          <w:color w:val="000000"/>
          <w:sz w:val="28"/>
        </w:rPr>
        <w:t>
      5714-шоттың сипаттамасынан кейін мынадай мазмұндағы 5715-шоттың нөмірімен, атымен және сипаттамасымен толықтырылсын:</w:t>
      </w:r>
    </w:p>
    <w:bookmarkEnd w:id="150"/>
    <w:p>
      <w:pPr>
        <w:spacing w:after="0"/>
        <w:ind w:left="0"/>
        <w:jc w:val="both"/>
      </w:pPr>
      <w:r>
        <w:rPr>
          <w:rFonts w:ascii="Times New Roman"/>
          <w:b w:val="false"/>
          <w:i w:val="false"/>
          <w:color w:val="000000"/>
          <w:sz w:val="28"/>
        </w:rPr>
        <w:t>
      "5715. Сатуға арналған ұзақ мерзімді активтердің құнсыздануынан болатын шығыстар.</w:t>
      </w:r>
    </w:p>
    <w:p>
      <w:pPr>
        <w:spacing w:after="0"/>
        <w:ind w:left="0"/>
        <w:jc w:val="both"/>
      </w:pPr>
      <w:r>
        <w:rPr>
          <w:rFonts w:ascii="Times New Roman"/>
          <w:b w:val="false"/>
          <w:i w:val="false"/>
          <w:color w:val="000000"/>
          <w:sz w:val="28"/>
        </w:rPr>
        <w:t>
      Шоттың мақсаты: Сатуға арналған ұзақ мерзімді активтердің құнсыздануынан болатын шығыстар сомасын есепке алу.</w:t>
      </w:r>
    </w:p>
    <w:p>
      <w:pPr>
        <w:spacing w:after="0"/>
        <w:ind w:left="0"/>
        <w:jc w:val="both"/>
      </w:pPr>
      <w:r>
        <w:rPr>
          <w:rFonts w:ascii="Times New Roman"/>
          <w:b w:val="false"/>
          <w:i w:val="false"/>
          <w:color w:val="000000"/>
          <w:sz w:val="28"/>
        </w:rPr>
        <w:t>
      Шот дебеті бойынша сатуға арналған ұзақ мерзімді активтердің құнсыздануынан болатын шығыстар сомасы жазылады.</w:t>
      </w:r>
    </w:p>
    <w:p>
      <w:pPr>
        <w:spacing w:after="0"/>
        <w:ind w:left="0"/>
        <w:jc w:val="both"/>
      </w:pPr>
      <w:r>
        <w:rPr>
          <w:rFonts w:ascii="Times New Roman"/>
          <w:b w:val="false"/>
          <w:i w:val="false"/>
          <w:color w:val="000000"/>
          <w:sz w:val="28"/>
        </w:rPr>
        <w:t>
      Шоттың кредиті бойынша ұшыраған шығыстар сомасын № 4999 баланстық шотқа есептен шығару жазылады.";</w:t>
      </w:r>
    </w:p>
    <w:bookmarkStart w:name="z301" w:id="151"/>
    <w:p>
      <w:pPr>
        <w:spacing w:after="0"/>
        <w:ind w:left="0"/>
        <w:jc w:val="both"/>
      </w:pPr>
      <w:r>
        <w:rPr>
          <w:rFonts w:ascii="Times New Roman"/>
          <w:b w:val="false"/>
          <w:i w:val="false"/>
          <w:color w:val="000000"/>
          <w:sz w:val="28"/>
        </w:rPr>
        <w:t>
      5731-шоттың нөмірі, аты және сипаттамасы алып тасталсын;</w:t>
      </w:r>
    </w:p>
    <w:bookmarkEnd w:id="151"/>
    <w:bookmarkStart w:name="z302" w:id="152"/>
    <w:p>
      <w:pPr>
        <w:spacing w:after="0"/>
        <w:ind w:left="0"/>
        <w:jc w:val="both"/>
      </w:pPr>
      <w:r>
        <w:rPr>
          <w:rFonts w:ascii="Times New Roman"/>
          <w:b w:val="false"/>
          <w:i w:val="false"/>
          <w:color w:val="000000"/>
          <w:sz w:val="28"/>
        </w:rPr>
        <w:t>
      5733-шоттың аты мен сипаттамасы мынадай редакцияда жазылсын:</w:t>
      </w:r>
    </w:p>
    <w:bookmarkEnd w:id="152"/>
    <w:p>
      <w:pPr>
        <w:spacing w:after="0"/>
        <w:ind w:left="0"/>
        <w:jc w:val="both"/>
      </w:pPr>
      <w:r>
        <w:rPr>
          <w:rFonts w:ascii="Times New Roman"/>
          <w:b w:val="false"/>
          <w:i w:val="false"/>
          <w:color w:val="000000"/>
          <w:sz w:val="28"/>
        </w:rPr>
        <w:t>
      "5733. Әділ құны бойынша пайда немесе зиян арқылы және басқа да жиынтық кіріс арқылы есепке алынатын бағалы қағаздардың құнын өзгертуден болатын іске асырылған шығыстар.</w:t>
      </w:r>
    </w:p>
    <w:p>
      <w:pPr>
        <w:spacing w:after="0"/>
        <w:ind w:left="0"/>
        <w:jc w:val="both"/>
      </w:pPr>
      <w:r>
        <w:rPr>
          <w:rFonts w:ascii="Times New Roman"/>
          <w:b w:val="false"/>
          <w:i w:val="false"/>
          <w:color w:val="000000"/>
          <w:sz w:val="28"/>
        </w:rPr>
        <w:t>
      Шоттың мақсаты: Әділ құны бойынша пайда немесе зиян арқылы және басқа да жиынтық кіріс арқылы есепке алынатын бағалы қағаздардың құнын өзгертуден болатын іске асырылған шығыстар сомасын есепке алу.</w:t>
      </w:r>
    </w:p>
    <w:p>
      <w:pPr>
        <w:spacing w:after="0"/>
        <w:ind w:left="0"/>
        <w:jc w:val="both"/>
      </w:pPr>
      <w:r>
        <w:rPr>
          <w:rFonts w:ascii="Times New Roman"/>
          <w:b w:val="false"/>
          <w:i w:val="false"/>
          <w:color w:val="000000"/>
          <w:sz w:val="28"/>
        </w:rPr>
        <w:t>
      Шот дебеті бойынша Әділ құны бойынша пайда немесе зиян арқылы және басқа да жиынтық кіріс арқылы есепке алынатын бағалы қағаздардың құнын өзгертуден болатын іске асырылған шығыстар сомасы жазылады.</w:t>
      </w:r>
    </w:p>
    <w:p>
      <w:pPr>
        <w:spacing w:after="0"/>
        <w:ind w:left="0"/>
        <w:jc w:val="both"/>
      </w:pPr>
      <w:r>
        <w:rPr>
          <w:rFonts w:ascii="Times New Roman"/>
          <w:b w:val="false"/>
          <w:i w:val="false"/>
          <w:color w:val="000000"/>
          <w:sz w:val="28"/>
        </w:rPr>
        <w:t>
      Шоттың кредиті бойынша іске асырылған шығыстар сомасын № 4999 баланстық шотқа есептен шығару жазылады.";</w:t>
      </w:r>
    </w:p>
    <w:bookmarkStart w:name="z303" w:id="153"/>
    <w:p>
      <w:pPr>
        <w:spacing w:after="0"/>
        <w:ind w:left="0"/>
        <w:jc w:val="both"/>
      </w:pPr>
      <w:r>
        <w:rPr>
          <w:rFonts w:ascii="Times New Roman"/>
          <w:b w:val="false"/>
          <w:i w:val="false"/>
          <w:color w:val="000000"/>
          <w:sz w:val="28"/>
        </w:rPr>
        <w:t>
      5854-шоттың аты мен сипаттамасы мынадай редакцияда жазылсын:</w:t>
      </w:r>
    </w:p>
    <w:bookmarkEnd w:id="153"/>
    <w:p>
      <w:pPr>
        <w:spacing w:after="0"/>
        <w:ind w:left="0"/>
        <w:jc w:val="both"/>
      </w:pPr>
      <w:r>
        <w:rPr>
          <w:rFonts w:ascii="Times New Roman"/>
          <w:b w:val="false"/>
          <w:i w:val="false"/>
          <w:color w:val="000000"/>
          <w:sz w:val="28"/>
        </w:rPr>
        <w:t>
      "5854. Қорларды сатудан болатын шығыстар.</w:t>
      </w:r>
    </w:p>
    <w:p>
      <w:pPr>
        <w:spacing w:after="0"/>
        <w:ind w:left="0"/>
        <w:jc w:val="both"/>
      </w:pPr>
      <w:r>
        <w:rPr>
          <w:rFonts w:ascii="Times New Roman"/>
          <w:b w:val="false"/>
          <w:i w:val="false"/>
          <w:color w:val="000000"/>
          <w:sz w:val="28"/>
        </w:rPr>
        <w:t>
      Шоттың мақсаты: Қорларды сатудан болатын шығыстар сомасын есепке алу.</w:t>
      </w:r>
    </w:p>
    <w:p>
      <w:pPr>
        <w:spacing w:after="0"/>
        <w:ind w:left="0"/>
        <w:jc w:val="both"/>
      </w:pPr>
      <w:r>
        <w:rPr>
          <w:rFonts w:ascii="Times New Roman"/>
          <w:b w:val="false"/>
          <w:i w:val="false"/>
          <w:color w:val="000000"/>
          <w:sz w:val="28"/>
        </w:rPr>
        <w:t>
      Шот дебеті бойынша қорларды сатудан болатын шығыстар сомасы жазылады.</w:t>
      </w:r>
    </w:p>
    <w:p>
      <w:pPr>
        <w:spacing w:after="0"/>
        <w:ind w:left="0"/>
        <w:jc w:val="both"/>
      </w:pPr>
      <w:r>
        <w:rPr>
          <w:rFonts w:ascii="Times New Roman"/>
          <w:b w:val="false"/>
          <w:i w:val="false"/>
          <w:color w:val="000000"/>
          <w:sz w:val="28"/>
        </w:rPr>
        <w:t>
      Шоттың кредиті бойынша ұшыраған шығыстар сомасын № 4999 баланстық шотқа есептен шығару жазылады.";</w:t>
      </w:r>
    </w:p>
    <w:bookmarkStart w:name="z304" w:id="154"/>
    <w:p>
      <w:pPr>
        <w:spacing w:after="0"/>
        <w:ind w:left="0"/>
        <w:jc w:val="both"/>
      </w:pPr>
      <w:r>
        <w:rPr>
          <w:rFonts w:ascii="Times New Roman"/>
          <w:b w:val="false"/>
          <w:i w:val="false"/>
          <w:color w:val="000000"/>
          <w:sz w:val="28"/>
        </w:rPr>
        <w:t>
      5856-шоттың сипаттамасынан кейін мынадай мазмұндағы 5857-шоттың нөмірімен, атымен және сипаттамасымен толықтырылсын:</w:t>
      </w:r>
    </w:p>
    <w:bookmarkEnd w:id="154"/>
    <w:p>
      <w:pPr>
        <w:spacing w:after="0"/>
        <w:ind w:left="0"/>
        <w:jc w:val="both"/>
      </w:pPr>
      <w:r>
        <w:rPr>
          <w:rFonts w:ascii="Times New Roman"/>
          <w:b w:val="false"/>
          <w:i w:val="false"/>
          <w:color w:val="000000"/>
          <w:sz w:val="28"/>
        </w:rPr>
        <w:t>
      "5857. Сатуға арналған ұзақ мерзімді активтерді сатудан болатын шығыстар.</w:t>
      </w:r>
    </w:p>
    <w:p>
      <w:pPr>
        <w:spacing w:after="0"/>
        <w:ind w:left="0"/>
        <w:jc w:val="both"/>
      </w:pPr>
      <w:r>
        <w:rPr>
          <w:rFonts w:ascii="Times New Roman"/>
          <w:b w:val="false"/>
          <w:i w:val="false"/>
          <w:color w:val="000000"/>
          <w:sz w:val="28"/>
        </w:rPr>
        <w:t>
      Шоттың мақсаты: Сатуға арналған ұзақ мерзімді активтерді сатудан болатын шығыстар сомасы жазылады.</w:t>
      </w:r>
    </w:p>
    <w:p>
      <w:pPr>
        <w:spacing w:after="0"/>
        <w:ind w:left="0"/>
        <w:jc w:val="both"/>
      </w:pPr>
      <w:r>
        <w:rPr>
          <w:rFonts w:ascii="Times New Roman"/>
          <w:b w:val="false"/>
          <w:i w:val="false"/>
          <w:color w:val="000000"/>
          <w:sz w:val="28"/>
        </w:rPr>
        <w:t>
      Шоттың кредиті бойынша шығыстар сомасын № 4999 баланстық шотқа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2-параграфта</w:t>
      </w:r>
      <w:r>
        <w:rPr>
          <w:rFonts w:ascii="Times New Roman"/>
          <w:b w:val="false"/>
          <w:i w:val="false"/>
          <w:color w:val="000000"/>
          <w:sz w:val="28"/>
        </w:rPr>
        <w:t>:</w:t>
      </w:r>
    </w:p>
    <w:bookmarkStart w:name="z306" w:id="155"/>
    <w:p>
      <w:pPr>
        <w:spacing w:after="0"/>
        <w:ind w:left="0"/>
        <w:jc w:val="both"/>
      </w:pPr>
      <w:r>
        <w:rPr>
          <w:rFonts w:ascii="Times New Roman"/>
          <w:b w:val="false"/>
          <w:i w:val="false"/>
          <w:color w:val="000000"/>
          <w:sz w:val="28"/>
        </w:rPr>
        <w:t>
      6177-шоттың сипаттамасы мынадай редакцияда жазылсын:</w:t>
      </w:r>
    </w:p>
    <w:bookmarkEnd w:id="155"/>
    <w:p>
      <w:pPr>
        <w:spacing w:after="0"/>
        <w:ind w:left="0"/>
        <w:jc w:val="both"/>
      </w:pPr>
      <w:r>
        <w:rPr>
          <w:rFonts w:ascii="Times New Roman"/>
          <w:b w:val="false"/>
          <w:i w:val="false"/>
          <w:color w:val="000000"/>
          <w:sz w:val="28"/>
        </w:rPr>
        <w:t>
      "Шоттың мақсаты: Талап ету құқығы банк операцияларының жекелеген түрлерін жүзеге асыратын ұйымдарға берілген клиенттерге ұсынылған заемдар бойынша оларға қойылатын шартты талаптардың сомасын есепке алу</w:t>
      </w:r>
    </w:p>
    <w:p>
      <w:pPr>
        <w:spacing w:after="0"/>
        <w:ind w:left="0"/>
        <w:jc w:val="both"/>
      </w:pPr>
      <w:r>
        <w:rPr>
          <w:rFonts w:ascii="Times New Roman"/>
          <w:b w:val="false"/>
          <w:i w:val="false"/>
          <w:color w:val="000000"/>
          <w:sz w:val="28"/>
        </w:rPr>
        <w:t>
      Шот дебеті бойынша талап ету құқығы банк операцияларының жекелеген түрлерін жүзеге асыратын ұйымдарға берілген клиенттерге ұсынылған заемдар бойынша оларға қойылатын шартты талаптардың сомасы жазылады.</w:t>
      </w:r>
    </w:p>
    <w:p>
      <w:pPr>
        <w:spacing w:after="0"/>
        <w:ind w:left="0"/>
        <w:jc w:val="both"/>
      </w:pPr>
      <w:r>
        <w:rPr>
          <w:rFonts w:ascii="Times New Roman"/>
          <w:b w:val="false"/>
          <w:i w:val="false"/>
          <w:color w:val="000000"/>
          <w:sz w:val="28"/>
        </w:rPr>
        <w:t>
      Шоттың кредиті бойынша банктер берілген қарыздарды кері сатып алған не клиент заемдарды өтеген жағдайда, ұсынылған заемдар бойынша клиенттерге қойылған шартты талаптардың сомасын есептен шығару жазылады.";</w:t>
      </w:r>
    </w:p>
    <w:bookmarkStart w:name="z307" w:id="156"/>
    <w:p>
      <w:pPr>
        <w:spacing w:after="0"/>
        <w:ind w:left="0"/>
        <w:jc w:val="both"/>
      </w:pPr>
      <w:r>
        <w:rPr>
          <w:rFonts w:ascii="Times New Roman"/>
          <w:b w:val="false"/>
          <w:i w:val="false"/>
          <w:color w:val="000000"/>
          <w:sz w:val="28"/>
        </w:rPr>
        <w:t>
      6677-шоттың сипаттамасы мынадай редакцияда жазылсын:</w:t>
      </w:r>
    </w:p>
    <w:bookmarkEnd w:id="156"/>
    <w:p>
      <w:pPr>
        <w:spacing w:after="0"/>
        <w:ind w:left="0"/>
        <w:jc w:val="both"/>
      </w:pPr>
      <w:r>
        <w:rPr>
          <w:rFonts w:ascii="Times New Roman"/>
          <w:b w:val="false"/>
          <w:i w:val="false"/>
          <w:color w:val="000000"/>
          <w:sz w:val="28"/>
        </w:rPr>
        <w:t>
      "Шоттың мақсаты: Клиенттерге берілген, талап ету құқықтары банк операцияларының жекелеген түрлерін жүзеге асыратын ұйымдарына берілген заемдар бойынша банк операцияларының жекелеген түрлерін жүзеге асыратын ұйымдарының алдындағы шартты талаптардың сомаларын есепке алу.</w:t>
      </w:r>
    </w:p>
    <w:p>
      <w:pPr>
        <w:spacing w:after="0"/>
        <w:ind w:left="0"/>
        <w:jc w:val="both"/>
      </w:pPr>
      <w:r>
        <w:rPr>
          <w:rFonts w:ascii="Times New Roman"/>
          <w:b w:val="false"/>
          <w:i w:val="false"/>
          <w:color w:val="000000"/>
          <w:sz w:val="28"/>
        </w:rPr>
        <w:t>
      Шоттың кредиті бойынша клиенттерге берілген, талап ету құқықтары банк операцияларының жекелеген түрлерін жүзеге асыратын ұйымдарына берілген заемдар бойынша банк операцияларының жекелеген түрлерін жүзеге асыратын ұйымдарының алдындағы шартты міндеттемелердің сомалары жазылады.</w:t>
      </w:r>
    </w:p>
    <w:p>
      <w:pPr>
        <w:spacing w:after="0"/>
        <w:ind w:left="0"/>
        <w:jc w:val="both"/>
      </w:pPr>
      <w:r>
        <w:rPr>
          <w:rFonts w:ascii="Times New Roman"/>
          <w:b w:val="false"/>
          <w:i w:val="false"/>
          <w:color w:val="000000"/>
          <w:sz w:val="28"/>
        </w:rPr>
        <w:t>
      Шоттың дебеті бойынша клиенттерге берілген заемдар бойынша, оларды банк кері сатып алған не заемдарды клиент өтеген жағдайда банк операцияларының жекелеген түрлерін жүзеге асыратын ұйымдарының алдындағы шартты міндеттемелердің сомаларын есептен шығару жазылады.";</w:t>
      </w:r>
    </w:p>
    <w:bookmarkStart w:name="z308" w:id="157"/>
    <w:p>
      <w:pPr>
        <w:spacing w:after="0"/>
        <w:ind w:left="0"/>
        <w:jc w:val="both"/>
      </w:pPr>
      <w:r>
        <w:rPr>
          <w:rFonts w:ascii="Times New Roman"/>
          <w:b w:val="false"/>
          <w:i w:val="false"/>
          <w:color w:val="000000"/>
          <w:sz w:val="28"/>
        </w:rPr>
        <w:t>
      7220-шоттың аты мен сипаттамасы мынадай редакцияда жазылсын:</w:t>
      </w:r>
    </w:p>
    <w:bookmarkEnd w:id="157"/>
    <w:p>
      <w:pPr>
        <w:spacing w:after="0"/>
        <w:ind w:left="0"/>
        <w:jc w:val="both"/>
      </w:pPr>
      <w:r>
        <w:rPr>
          <w:rFonts w:ascii="Times New Roman"/>
          <w:b w:val="false"/>
          <w:i w:val="false"/>
          <w:color w:val="000000"/>
          <w:sz w:val="28"/>
        </w:rPr>
        <w:t>
      "7220. Операциялық жалға алынған үйлер, машиналар, жабдық, көлік және басқа құралдар.</w:t>
      </w:r>
    </w:p>
    <w:p>
      <w:pPr>
        <w:spacing w:after="0"/>
        <w:ind w:left="0"/>
        <w:jc w:val="both"/>
      </w:pPr>
      <w:r>
        <w:rPr>
          <w:rFonts w:ascii="Times New Roman"/>
          <w:b w:val="false"/>
          <w:i w:val="false"/>
          <w:color w:val="000000"/>
          <w:sz w:val="28"/>
        </w:rPr>
        <w:t>
      Шоттың мақсаты: үйлер, машиналар, жабдық, көлік және басқа құралдардың операциялық жалға алу шарты бойынша келешектегі ең төменгі жалдау төлемдерінің жалпы сомасын есепке алу.</w:t>
      </w:r>
    </w:p>
    <w:p>
      <w:pPr>
        <w:spacing w:after="0"/>
        <w:ind w:left="0"/>
        <w:jc w:val="both"/>
      </w:pPr>
      <w:r>
        <w:rPr>
          <w:rFonts w:ascii="Times New Roman"/>
          <w:b w:val="false"/>
          <w:i w:val="false"/>
          <w:color w:val="000000"/>
          <w:sz w:val="28"/>
        </w:rPr>
        <w:t>
      Шоттың кірісі бойынша үйлер, машиналар, жабдық, көлік және басқа құралдардың операциялық жалға алу шарты бойынша келешектегі ең төменгі жалдау төлемдерінің жалпы сомасы жазылады.</w:t>
      </w:r>
    </w:p>
    <w:p>
      <w:pPr>
        <w:spacing w:after="0"/>
        <w:ind w:left="0"/>
        <w:jc w:val="both"/>
      </w:pPr>
      <w:r>
        <w:rPr>
          <w:rFonts w:ascii="Times New Roman"/>
          <w:b w:val="false"/>
          <w:i w:val="false"/>
          <w:color w:val="000000"/>
          <w:sz w:val="28"/>
        </w:rPr>
        <w:t xml:space="preserve">
      Шоттың шығысы бойынша үйлер, машиналар, жабдық, көлік және басқа құралдардың операциялық жалға алу шарты бойынша келешектегі ең төменгі жалдау төлемдерінің жалпы сомасын оларды жасалған шарттың қолданыс мерзімі аяқталуына байланысты қайтарған немесе оларды кейіннен балансқа есеп алумен сатып алу кезінде есептен шығару жазылады.".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