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7d9a" w14:textId="4507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25 желтоқсандағы № 650 бұйрығы. Қазақстан Республикасының Әділет министрлігінде 2018 жылғы 24 қаңтарда № 16271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11184 тіркелген, "Әділет" ақпараттық-құқықтық актілер жүйесінде 2015 жылғы 18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Мыналар:</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көрсетілетін қызмет стандарты;</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w:t>
      </w:r>
    </w:p>
    <w:bookmarkEnd w:id="6"/>
    <w:bookmarkStart w:name="z8"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w:t>
      </w:r>
    </w:p>
    <w:bookmarkEnd w:id="7"/>
    <w:bookmarkStart w:name="z9"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8"/>
    <w:bookmarkStart w:name="z10"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w:t>
      </w:r>
    </w:p>
    <w:bookmarkEnd w:id="9"/>
    <w:bookmarkStart w:name="z11"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стандарты;</w:t>
      </w:r>
    </w:p>
    <w:bookmarkEnd w:id="10"/>
    <w:bookmarkStart w:name="z12" w:id="11"/>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"Баланы (балаларды) патронаттық тәрбиелеуге беру" мемлекеттік көрсетілетін қызмет стандарты;</w:t>
      </w:r>
    </w:p>
    <w:bookmarkEnd w:id="11"/>
    <w:bookmarkStart w:name="z13" w:id="1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2"/>
    <w:bookmarkStart w:name="z14" w:id="13"/>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көрсетілетін қызмет стандарты;</w:t>
      </w:r>
    </w:p>
    <w:bookmarkEnd w:id="13"/>
    <w:bookmarkStart w:name="z15" w:id="14"/>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"Бала асырап алу жөніндегі агенттікті аккредиттеу" мемлекеттік көрсетілетін қызмет стандарты;</w:t>
      </w:r>
    </w:p>
    <w:bookmarkEnd w:id="14"/>
    <w:bookmarkStart w:name="z16" w:id="15"/>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"Бала асырап алу жөніндегі агенттікті аккредиттеу мерзімін ұзарту" мемлекеттік көрсетілетін қызмет стандарты;</w:t>
      </w:r>
    </w:p>
    <w:bookmarkEnd w:id="15"/>
    <w:bookmarkStart w:name="z17" w:id="16"/>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6"/>
    <w:bookmarkStart w:name="z18" w:id="17"/>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17"/>
    <w:bookmarkStart w:name="z19" w:id="18"/>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8"/>
    <w:bookmarkStart w:name="z20" w:id="19"/>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 бекітілсін";</w:t>
      </w:r>
    </w:p>
    <w:bookmarkEnd w:id="19"/>
    <w:bookmarkStart w:name="z21"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редакцияда жазылсын;</w:t>
      </w:r>
    </w:p>
    <w:bookmarkEnd w:id="20"/>
    <w:bookmarkStart w:name="z22"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16-қосымшамен толықтырылсын.</w:t>
      </w:r>
    </w:p>
    <w:bookmarkEnd w:id="21"/>
    <w:bookmarkStart w:name="z23" w:id="2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(Н.А. Оршубеков) заңнамада белгіленген тәртіппен:</w:t>
      </w:r>
    </w:p>
    <w:bookmarkEnd w:id="22"/>
    <w:bookmarkStart w:name="z24"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
    <w:bookmarkStart w:name="z25" w:id="2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4"/>
    <w:bookmarkStart w:name="z26" w:id="2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мерзімді баспа басылымдарында ресми жариялау үшін жіберуді;</w:t>
      </w:r>
    </w:p>
    <w:bookmarkEnd w:id="25"/>
    <w:bookmarkStart w:name="z27" w:id="26"/>
    <w:p>
      <w:pPr>
        <w:spacing w:after="0"/>
        <w:ind w:left="0"/>
        <w:jc w:val="both"/>
      </w:pPr>
      <w:r>
        <w:rPr>
          <w:rFonts w:ascii="Times New Roman"/>
          <w:b w:val="false"/>
          <w:i w:val="false"/>
          <w:color w:val="000000"/>
          <w:sz w:val="28"/>
        </w:rPr>
        <w:t>
      4) осы бұйрық ресми жарияланған күнінен кейін оны Қазақстан Республикасының Білім және ғылым министрлігінің интернет-ресурсында орналастыруды;</w:t>
      </w:r>
    </w:p>
    <w:bookmarkEnd w:id="26"/>
    <w:bookmarkStart w:name="z28" w:id="2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2-тармағының 1), 2), 3) және 4) тармақшаларымен көзделген іс-шаралардың орындалуы туралы мәліметтерді ұсынуды қамтамасыз етсін.</w:t>
      </w:r>
    </w:p>
    <w:bookmarkEnd w:id="27"/>
    <w:bookmarkStart w:name="z29" w:id="2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28"/>
    <w:bookmarkStart w:name="z30" w:id="2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________________ Қ. Балықбаев</w:t>
      </w:r>
    </w:p>
    <w:p>
      <w:pPr>
        <w:spacing w:after="0"/>
        <w:ind w:left="0"/>
        <w:jc w:val="both"/>
      </w:pPr>
      <w:r>
        <w:rPr>
          <w:rFonts w:ascii="Times New Roman"/>
          <w:b w:val="false"/>
          <w:i w:val="false"/>
          <w:color w:val="000000"/>
          <w:sz w:val="28"/>
        </w:rPr>
        <w:t>
      2018 жылғы 5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_______________ С. Жұманғарин</w:t>
      </w:r>
    </w:p>
    <w:p>
      <w:pPr>
        <w:spacing w:after="0"/>
        <w:ind w:left="0"/>
        <w:jc w:val="both"/>
      </w:pPr>
      <w:r>
        <w:rPr>
          <w:rFonts w:ascii="Times New Roman"/>
          <w:b w:val="false"/>
          <w:i w:val="false"/>
          <w:color w:val="000000"/>
          <w:sz w:val="28"/>
        </w:rPr>
        <w:t>
      2018 жылғы 04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xml:space="preserve">№ 198 бұйрығына </w:t>
            </w:r>
            <w:r>
              <w:br/>
            </w:r>
            <w:r>
              <w:rPr>
                <w:rFonts w:ascii="Times New Roman"/>
                <w:b w:val="false"/>
                <w:i w:val="false"/>
                <w:color w:val="000000"/>
                <w:sz w:val="20"/>
              </w:rPr>
              <w:t>1 - қосымша</w:t>
            </w:r>
          </w:p>
        </w:tc>
      </w:tr>
    </w:tbl>
    <w:bookmarkStart w:name="z42" w:id="30"/>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1-тарау. Жалпы ережелер</w:t>
      </w:r>
    </w:p>
    <w:bookmarkEnd w:id="30"/>
    <w:bookmarkStart w:name="z43" w:id="31"/>
    <w:p>
      <w:pPr>
        <w:spacing w:after="0"/>
        <w:ind w:left="0"/>
        <w:jc w:val="both"/>
      </w:pPr>
      <w:r>
        <w:rPr>
          <w:rFonts w:ascii="Times New Roman"/>
          <w:b w:val="false"/>
          <w:i w:val="false"/>
          <w:color w:val="000000"/>
          <w:sz w:val="28"/>
        </w:rPr>
        <w:t>
      1. "Қорғаншылық және қамқоршылық жөнінде анықтама беру" мемлекеттік көрсетілетін қызметі (бұдан әрі – мемлекеттік көрсетілетін қызмет).</w:t>
      </w:r>
    </w:p>
    <w:bookmarkEnd w:id="31"/>
    <w:bookmarkStart w:name="z44" w:id="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2"/>
    <w:bookmarkStart w:name="z45" w:id="33"/>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3"/>
    <w:bookmarkStart w:name="z46" w:id="3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34"/>
    <w:bookmarkStart w:name="z47" w:id="35"/>
    <w:p>
      <w:pPr>
        <w:spacing w:after="0"/>
        <w:ind w:left="0"/>
        <w:jc w:val="both"/>
      </w:pPr>
      <w:r>
        <w:rPr>
          <w:rFonts w:ascii="Times New Roman"/>
          <w:b w:val="false"/>
          <w:i w:val="false"/>
          <w:color w:val="000000"/>
          <w:sz w:val="28"/>
        </w:rPr>
        <w:t>
      1) "Азаматтарға арналған үкімет" мемлекеттік корпорацияның коммерциялық емес қоғамы (бұдан әрі – Мемлекеттік корпорация);</w:t>
      </w:r>
    </w:p>
    <w:bookmarkEnd w:id="35"/>
    <w:bookmarkStart w:name="z48" w:id="3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36"/>
    <w:bookmarkStart w:name="z49" w:id="37"/>
    <w:p>
      <w:pPr>
        <w:spacing w:after="0"/>
        <w:ind w:left="0"/>
        <w:jc w:val="left"/>
      </w:pPr>
      <w:r>
        <w:rPr>
          <w:rFonts w:ascii="Times New Roman"/>
          <w:b/>
          <w:i w:val="false"/>
          <w:color w:val="000000"/>
        </w:rPr>
        <w:t xml:space="preserve"> 2-тарау. Мемлекеттік қызмет көрсету тәртібі</w:t>
      </w:r>
    </w:p>
    <w:bookmarkEnd w:id="37"/>
    <w:bookmarkStart w:name="z50" w:id="38"/>
    <w:p>
      <w:pPr>
        <w:spacing w:after="0"/>
        <w:ind w:left="0"/>
        <w:jc w:val="both"/>
      </w:pPr>
      <w:r>
        <w:rPr>
          <w:rFonts w:ascii="Times New Roman"/>
          <w:b w:val="false"/>
          <w:i w:val="false"/>
          <w:color w:val="000000"/>
          <w:sz w:val="28"/>
        </w:rPr>
        <w:t>
      4. Мемлекеттік қызмет көрсету мерзімдері:</w:t>
      </w:r>
    </w:p>
    <w:bookmarkEnd w:id="38"/>
    <w:bookmarkStart w:name="z51" w:id="39"/>
    <w:p>
      <w:pPr>
        <w:spacing w:after="0"/>
        <w:ind w:left="0"/>
        <w:jc w:val="both"/>
      </w:pPr>
      <w:r>
        <w:rPr>
          <w:rFonts w:ascii="Times New Roman"/>
          <w:b w:val="false"/>
          <w:i w:val="false"/>
          <w:color w:val="000000"/>
          <w:sz w:val="28"/>
        </w:rPr>
        <w:t>
      1) Мемлекеттік корпорацияға құжаттарды тапсырған сәттен бастап, сондай - ақ портал арқылы өтініш берген кезде – 5 (бес) минут;</w:t>
      </w:r>
    </w:p>
    <w:bookmarkEnd w:id="39"/>
    <w:bookmarkStart w:name="z52" w:id="40"/>
    <w:p>
      <w:pPr>
        <w:spacing w:after="0"/>
        <w:ind w:left="0"/>
        <w:jc w:val="both"/>
      </w:pPr>
      <w:r>
        <w:rPr>
          <w:rFonts w:ascii="Times New Roman"/>
          <w:b w:val="false"/>
          <w:i w:val="false"/>
          <w:color w:val="000000"/>
          <w:sz w:val="28"/>
        </w:rPr>
        <w:t>
      2) Жетім балаға (жетім балаларға) және ата-анасының қамқорлығынсыз қалған балаға (балаларға) қамқоршылық немесе қорғаншылық белгілеу жөніндегі деректер ақпараттық жүйесінде болмаған жағдайда мемлекеттік қызмет көрсету мерзімі – 3 жұмыс күні.</w:t>
      </w:r>
    </w:p>
    <w:bookmarkEnd w:id="40"/>
    <w:bookmarkStart w:name="z53" w:id="4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41"/>
    <w:bookmarkStart w:name="z54" w:id="42"/>
    <w:p>
      <w:pPr>
        <w:spacing w:after="0"/>
        <w:ind w:left="0"/>
        <w:jc w:val="both"/>
      </w:pPr>
      <w:r>
        <w:rPr>
          <w:rFonts w:ascii="Times New Roman"/>
          <w:b w:val="false"/>
          <w:i w:val="false"/>
          <w:color w:val="000000"/>
          <w:sz w:val="28"/>
        </w:rPr>
        <w:t>
      3) Мемлекеттік корпорацияда көрсетілетін қызметті алушының құжаттарды тапсыруы үшін күтудің рұқсат берілетін ең ұзақ уақыты – 15 минут;</w:t>
      </w:r>
    </w:p>
    <w:bookmarkEnd w:id="42"/>
    <w:bookmarkStart w:name="z55" w:id="43"/>
    <w:p>
      <w:pPr>
        <w:spacing w:after="0"/>
        <w:ind w:left="0"/>
        <w:jc w:val="both"/>
      </w:pPr>
      <w:r>
        <w:rPr>
          <w:rFonts w:ascii="Times New Roman"/>
          <w:b w:val="false"/>
          <w:i w:val="false"/>
          <w:color w:val="000000"/>
          <w:sz w:val="28"/>
        </w:rPr>
        <w:t>
      4) Мемлекеттік корпорацияда көрсетілетін қызметті алушыға қызмет көрсетудің рұқсат берілетін ең ұзақ уақыты – 15 минут.</w:t>
      </w:r>
    </w:p>
    <w:bookmarkEnd w:id="43"/>
    <w:bookmarkStart w:name="z56" w:id="44"/>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44"/>
    <w:bookmarkStart w:name="z57" w:id="45"/>
    <w:p>
      <w:pPr>
        <w:spacing w:after="0"/>
        <w:ind w:left="0"/>
        <w:jc w:val="both"/>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және қорғаншылық белгілеу туралы анықтама не осы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45"/>
    <w:bookmarkStart w:name="z58" w:id="46"/>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46"/>
    <w:bookmarkStart w:name="z59" w:id="47"/>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47"/>
    <w:bookmarkStart w:name="z60" w:id="48"/>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48"/>
    <w:bookmarkStart w:name="z61" w:id="4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9"/>
    <w:bookmarkStart w:name="z62" w:id="50"/>
    <w:p>
      <w:pPr>
        <w:spacing w:after="0"/>
        <w:ind w:left="0"/>
        <w:jc w:val="both"/>
      </w:pPr>
      <w:r>
        <w:rPr>
          <w:rFonts w:ascii="Times New Roman"/>
          <w:b w:val="false"/>
          <w:i w:val="false"/>
          <w:color w:val="000000"/>
          <w:sz w:val="28"/>
        </w:rPr>
        <w:t>
      8. Жұмыс кестесі:</w:t>
      </w:r>
    </w:p>
    <w:bookmarkEnd w:id="50"/>
    <w:bookmarkStart w:name="z63" w:id="51"/>
    <w:p>
      <w:pPr>
        <w:spacing w:after="0"/>
        <w:ind w:left="0"/>
        <w:jc w:val="both"/>
      </w:pPr>
      <w:r>
        <w:rPr>
          <w:rFonts w:ascii="Times New Roman"/>
          <w:b w:val="false"/>
          <w:i w:val="false"/>
          <w:color w:val="000000"/>
          <w:sz w:val="28"/>
        </w:rPr>
        <w:t>
      1)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51"/>
    <w:bookmarkStart w:name="z64" w:id="52"/>
    <w:p>
      <w:pPr>
        <w:spacing w:after="0"/>
        <w:ind w:left="0"/>
        <w:jc w:val="both"/>
      </w:pPr>
      <w:r>
        <w:rPr>
          <w:rFonts w:ascii="Times New Roman"/>
          <w:b w:val="false"/>
          <w:i w:val="false"/>
          <w:color w:val="000000"/>
          <w:sz w:val="28"/>
        </w:rPr>
        <w:t>
      Қабылдау жеделдетіп қызмет көрсетусіз, қызмет алушының таңдауы бойынша, "электронды" кезек күту тәртібімен жүзеге асырылады, портал арқылы электрондық кезекті "брондауға" болады;</w:t>
      </w:r>
    </w:p>
    <w:bookmarkEnd w:id="52"/>
    <w:bookmarkStart w:name="z65" w:id="53"/>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53"/>
    <w:bookmarkStart w:name="z66" w:id="54"/>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54"/>
    <w:bookmarkStart w:name="z67" w:id="55"/>
    <w:p>
      <w:pPr>
        <w:spacing w:after="0"/>
        <w:ind w:left="0"/>
        <w:jc w:val="both"/>
      </w:pPr>
      <w:r>
        <w:rPr>
          <w:rFonts w:ascii="Times New Roman"/>
          <w:b w:val="false"/>
          <w:i w:val="false"/>
          <w:color w:val="000000"/>
          <w:sz w:val="28"/>
        </w:rPr>
        <w:t>
      Мемлекеттік корпорацияда:</w:t>
      </w:r>
    </w:p>
    <w:bookmarkEnd w:id="55"/>
    <w:bookmarkStart w:name="z68" w:id="5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56"/>
    <w:bookmarkStart w:name="z69" w:id="57"/>
    <w:p>
      <w:pPr>
        <w:spacing w:after="0"/>
        <w:ind w:left="0"/>
        <w:jc w:val="both"/>
      </w:pPr>
      <w:r>
        <w:rPr>
          <w:rFonts w:ascii="Times New Roman"/>
          <w:b w:val="false"/>
          <w:i w:val="false"/>
          <w:color w:val="000000"/>
          <w:sz w:val="28"/>
        </w:rPr>
        <w:t>
      2) көрсетілетін қызметті алушының жеке басын кәуландыратын құжат (жеке басын сәйкестендіру үшін талап етіледі);</w:t>
      </w:r>
    </w:p>
    <w:bookmarkEnd w:id="57"/>
    <w:bookmarkStart w:name="z70" w:id="58"/>
    <w:p>
      <w:pPr>
        <w:spacing w:after="0"/>
        <w:ind w:left="0"/>
        <w:jc w:val="both"/>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 (жеке басын сәйкестендіру үшін талап етіледі);</w:t>
      </w:r>
    </w:p>
    <w:bookmarkEnd w:id="58"/>
    <w:bookmarkStart w:name="z71" w:id="59"/>
    <w:p>
      <w:pPr>
        <w:spacing w:after="0"/>
        <w:ind w:left="0"/>
        <w:jc w:val="both"/>
      </w:pPr>
      <w:r>
        <w:rPr>
          <w:rFonts w:ascii="Times New Roman"/>
          <w:b w:val="false"/>
          <w:i w:val="false"/>
          <w:color w:val="000000"/>
          <w:sz w:val="28"/>
        </w:rPr>
        <w:t>
      порталда:</w:t>
      </w:r>
    </w:p>
    <w:bookmarkEnd w:id="59"/>
    <w:bookmarkStart w:name="z72" w:id="60"/>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60"/>
    <w:bookmarkStart w:name="z73" w:id="61"/>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End w:id="61"/>
    <w:bookmarkStart w:name="z74" w:id="62"/>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62"/>
    <w:bookmarkStart w:name="z75" w:id="6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63"/>
    <w:bookmarkStart w:name="z76" w:id="64"/>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64"/>
    <w:bookmarkStart w:name="z77" w:id="65"/>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65"/>
    <w:bookmarkStart w:name="z78" w:id="66"/>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66"/>
    <w:bookmarkStart w:name="z79" w:id="6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67"/>
    <w:bookmarkStart w:name="z80" w:id="68"/>
    <w:p>
      <w:pPr>
        <w:spacing w:after="0"/>
        <w:ind w:left="0"/>
        <w:jc w:val="both"/>
      </w:pPr>
      <w:r>
        <w:rPr>
          <w:rFonts w:ascii="Times New Roman"/>
          <w:b w:val="false"/>
          <w:i w:val="false"/>
          <w:color w:val="000000"/>
          <w:sz w:val="28"/>
        </w:rPr>
        <w:t>
      11. Мемлекеттік қызметті көрсетуден бас тартуға негіздемелер:</w:t>
      </w:r>
    </w:p>
    <w:bookmarkEnd w:id="68"/>
    <w:bookmarkStart w:name="z81" w:id="6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9"/>
    <w:bookmarkStart w:name="z82" w:id="7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w:t>
      </w:r>
    </w:p>
    <w:bookmarkEnd w:id="70"/>
    <w:bookmarkStart w:name="z83" w:id="71"/>
    <w:p>
      <w:pPr>
        <w:spacing w:after="0"/>
        <w:ind w:left="0"/>
        <w:jc w:val="both"/>
      </w:pPr>
      <w:r>
        <w:rPr>
          <w:rFonts w:ascii="Times New Roman"/>
          <w:b w:val="false"/>
          <w:i w:val="false"/>
          <w:color w:val="000000"/>
          <w:sz w:val="28"/>
        </w:rPr>
        <w:t xml:space="preserve">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w:t>
      </w:r>
    </w:p>
    <w:bookmarkEnd w:id="71"/>
    <w:bookmarkStart w:name="z84" w:id="72"/>
    <w:p>
      <w:pPr>
        <w:spacing w:after="0"/>
        <w:ind w:left="0"/>
        <w:jc w:val="left"/>
      </w:pPr>
      <w:r>
        <w:rPr>
          <w:rFonts w:ascii="Times New Roman"/>
          <w:b/>
          <w:i w:val="false"/>
          <w:color w:val="000000"/>
        </w:rPr>
        <w:t xml:space="preserve"> 3-тарау.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 облыстық маңызы</w:t>
      </w:r>
      <w:r>
        <w:br/>
      </w:r>
      <w:r>
        <w:rPr>
          <w:rFonts w:ascii="Times New Roman"/>
          <w:b/>
          <w:i w:val="false"/>
          <w:color w:val="000000"/>
        </w:rPr>
        <w:t>бар қалалардың жергілікті атқарушы органдарының, сондай-ақ көрсетілетін қызметті</w:t>
      </w:r>
      <w:r>
        <w:br/>
      </w:r>
      <w:r>
        <w:rPr>
          <w:rFonts w:ascii="Times New Roman"/>
          <w:b/>
          <w:i w:val="false"/>
          <w:color w:val="000000"/>
        </w:rPr>
        <w:t>берушілердің және (немесе) олардың лауазымды адамдарының, Мемлекеттік</w:t>
      </w:r>
      <w:r>
        <w:br/>
      </w:r>
      <w:r>
        <w:rPr>
          <w:rFonts w:ascii="Times New Roman"/>
          <w:b/>
          <w:i w:val="false"/>
          <w:color w:val="000000"/>
        </w:rPr>
        <w:t>корпорация және (немесе) олардың қызметкерлерінің шешімдеріне, әрекетіне</w:t>
      </w:r>
      <w:r>
        <w:br/>
      </w:r>
      <w:r>
        <w:rPr>
          <w:rFonts w:ascii="Times New Roman"/>
          <w:b/>
          <w:i w:val="false"/>
          <w:color w:val="000000"/>
        </w:rPr>
        <w:t>(әрекетсіздігіне) шағымдану тәртібі</w:t>
      </w:r>
    </w:p>
    <w:bookmarkEnd w:id="72"/>
    <w:bookmarkStart w:name="z85" w:id="73"/>
    <w:p>
      <w:pPr>
        <w:spacing w:after="0"/>
        <w:ind w:left="0"/>
        <w:jc w:val="both"/>
      </w:pPr>
      <w:r>
        <w:rPr>
          <w:rFonts w:ascii="Times New Roman"/>
          <w:b w:val="false"/>
          <w:i w:val="false"/>
          <w:color w:val="000000"/>
          <w:sz w:val="28"/>
        </w:rPr>
        <w:t xml:space="preserve">
      12.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бойынша шағым көрсетілетін қызметті беруші басшысының атына беріледі.</w:t>
      </w:r>
    </w:p>
    <w:bookmarkEnd w:id="73"/>
    <w:bookmarkStart w:name="z86" w:id="74"/>
    <w:p>
      <w:pPr>
        <w:spacing w:after="0"/>
        <w:ind w:left="0"/>
        <w:jc w:val="both"/>
      </w:pPr>
      <w:r>
        <w:rPr>
          <w:rFonts w:ascii="Times New Roman"/>
          <w:b w:val="false"/>
          <w:i w:val="false"/>
          <w:color w:val="000000"/>
          <w:sz w:val="28"/>
        </w:rPr>
        <w:t xml:space="preserve">
      Шағым жазбаша нысанда пошта не көрсетілетін қызметті берушінің немесе әкімдіктің кеңсесі, сондай-ақ портал арқылы қолма-қол қабылданады. </w:t>
      </w:r>
    </w:p>
    <w:bookmarkEnd w:id="74"/>
    <w:bookmarkStart w:name="z87" w:id="75"/>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75"/>
    <w:bookmarkStart w:name="z88" w:id="76"/>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bookmarkEnd w:id="76"/>
    <w:bookmarkStart w:name="z89" w:id="77"/>
    <w:p>
      <w:pPr>
        <w:spacing w:after="0"/>
        <w:ind w:left="0"/>
        <w:jc w:val="both"/>
      </w:pPr>
      <w:r>
        <w:rPr>
          <w:rFonts w:ascii="Times New Roman"/>
          <w:b w:val="false"/>
          <w:i w:val="false"/>
          <w:color w:val="000000"/>
          <w:sz w:val="28"/>
        </w:rPr>
        <w:t xml:space="preserve">
      Мемлекеттік корпорацияның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және телефондар бойынша Мемлекеттік корпорацияның басшысына жіберіледі.</w:t>
      </w:r>
    </w:p>
    <w:bookmarkEnd w:id="77"/>
    <w:bookmarkStart w:name="z90" w:id="78"/>
    <w:p>
      <w:pPr>
        <w:spacing w:after="0"/>
        <w:ind w:left="0"/>
        <w:jc w:val="both"/>
      </w:pPr>
      <w:r>
        <w:rPr>
          <w:rFonts w:ascii="Times New Roman"/>
          <w:b w:val="false"/>
          <w:i w:val="false"/>
          <w:color w:val="000000"/>
          <w:sz w:val="28"/>
        </w:rPr>
        <w:t>
      Мемлекеттік корпорацияда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78"/>
    <w:bookmarkStart w:name="z91" w:id="79"/>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bookmarkEnd w:id="79"/>
    <w:bookmarkStart w:name="z92" w:id="80"/>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80"/>
    <w:bookmarkStart w:name="z93" w:id="81"/>
    <w:p>
      <w:pPr>
        <w:spacing w:after="0"/>
        <w:ind w:left="0"/>
        <w:jc w:val="both"/>
      </w:pPr>
      <w:r>
        <w:rPr>
          <w:rFonts w:ascii="Times New Roman"/>
          <w:b w:val="false"/>
          <w:i w:val="false"/>
          <w:color w:val="000000"/>
          <w:sz w:val="28"/>
        </w:rPr>
        <w:t>
      Көрсетілетін қызметті берушінің, әкімдіктің немесе Мемлекеттік корпорация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корпорацияның кеңсесінде қолма-қол беріледі.</w:t>
      </w:r>
    </w:p>
    <w:bookmarkEnd w:id="81"/>
    <w:bookmarkStart w:name="z94" w:id="82"/>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82"/>
    <w:bookmarkStart w:name="z95" w:id="8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83"/>
    <w:bookmarkStart w:name="z96" w:id="84"/>
    <w:p>
      <w:pPr>
        <w:spacing w:after="0"/>
        <w:ind w:left="0"/>
        <w:jc w:val="both"/>
      </w:pPr>
      <w:r>
        <w:rPr>
          <w:rFonts w:ascii="Times New Roman"/>
          <w:b w:val="false"/>
          <w:i w:val="false"/>
          <w:color w:val="000000"/>
          <w:sz w:val="28"/>
        </w:rPr>
        <w:t>
      13.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4"/>
    <w:bookmarkStart w:name="z97" w:id="85"/>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және</w:t>
      </w:r>
      <w:r>
        <w:br/>
      </w:r>
      <w:r>
        <w:rPr>
          <w:rFonts w:ascii="Times New Roman"/>
          <w:b/>
          <w:i w:val="false"/>
          <w:color w:val="000000"/>
        </w:rPr>
        <w:t>Мемлекеттік корпорация арқылы көрсетілетін қызметтің ерекшеліктері ескерілген</w:t>
      </w:r>
      <w:r>
        <w:br/>
      </w:r>
      <w:r>
        <w:rPr>
          <w:rFonts w:ascii="Times New Roman"/>
          <w:b/>
          <w:i w:val="false"/>
          <w:color w:val="000000"/>
        </w:rPr>
        <w:t>өзге де талаптар</w:t>
      </w:r>
    </w:p>
    <w:bookmarkEnd w:id="85"/>
    <w:bookmarkStart w:name="z98" w:id="86"/>
    <w:p>
      <w:pPr>
        <w:spacing w:after="0"/>
        <w:ind w:left="0"/>
        <w:jc w:val="both"/>
      </w:pPr>
      <w:r>
        <w:rPr>
          <w:rFonts w:ascii="Times New Roman"/>
          <w:b w:val="false"/>
          <w:i w:val="false"/>
          <w:color w:val="000000"/>
          <w:sz w:val="28"/>
        </w:rPr>
        <w:t>
      14.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86"/>
    <w:bookmarkStart w:name="z99" w:id="87"/>
    <w:p>
      <w:pPr>
        <w:spacing w:after="0"/>
        <w:ind w:left="0"/>
        <w:jc w:val="both"/>
      </w:pPr>
      <w:r>
        <w:rPr>
          <w:rFonts w:ascii="Times New Roman"/>
          <w:b w:val="false"/>
          <w:i w:val="false"/>
          <w:color w:val="000000"/>
          <w:sz w:val="28"/>
        </w:rPr>
        <w:t>
      15. Мемлекеттік қызмет көрсету орындарының мекенжайлары:</w:t>
      </w:r>
    </w:p>
    <w:bookmarkEnd w:id="87"/>
    <w:bookmarkStart w:name="z100" w:id="88"/>
    <w:p>
      <w:pPr>
        <w:spacing w:after="0"/>
        <w:ind w:left="0"/>
        <w:jc w:val="both"/>
      </w:pPr>
      <w:r>
        <w:rPr>
          <w:rFonts w:ascii="Times New Roman"/>
          <w:b w:val="false"/>
          <w:i w:val="false"/>
          <w:color w:val="000000"/>
          <w:sz w:val="28"/>
        </w:rPr>
        <w:t>
      1) Министрліктің: www.edu.gov.kz интернет-ресурсында;</w:t>
      </w:r>
    </w:p>
    <w:bookmarkEnd w:id="88"/>
    <w:bookmarkStart w:name="z101" w:id="89"/>
    <w:p>
      <w:pPr>
        <w:spacing w:after="0"/>
        <w:ind w:left="0"/>
        <w:jc w:val="both"/>
      </w:pPr>
      <w:r>
        <w:rPr>
          <w:rFonts w:ascii="Times New Roman"/>
          <w:b w:val="false"/>
          <w:i w:val="false"/>
          <w:color w:val="000000"/>
          <w:sz w:val="28"/>
        </w:rPr>
        <w:t>
      2) Мемлекеттік корпорацияның: www.gov4c.kz интернет-ресурсында;</w:t>
      </w:r>
    </w:p>
    <w:bookmarkEnd w:id="89"/>
    <w:bookmarkStart w:name="z102" w:id="90"/>
    <w:p>
      <w:pPr>
        <w:spacing w:after="0"/>
        <w:ind w:left="0"/>
        <w:jc w:val="both"/>
      </w:pPr>
      <w:r>
        <w:rPr>
          <w:rFonts w:ascii="Times New Roman"/>
          <w:b w:val="false"/>
          <w:i w:val="false"/>
          <w:color w:val="000000"/>
          <w:sz w:val="28"/>
        </w:rPr>
        <w:t>
      3) www.egov.kz порталында орналасқан.</w:t>
      </w:r>
    </w:p>
    <w:bookmarkEnd w:id="90"/>
    <w:bookmarkStart w:name="z103" w:id="91"/>
    <w:p>
      <w:pPr>
        <w:spacing w:after="0"/>
        <w:ind w:left="0"/>
        <w:jc w:val="both"/>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91"/>
    <w:bookmarkStart w:name="z104" w:id="92"/>
    <w:p>
      <w:pPr>
        <w:spacing w:after="0"/>
        <w:ind w:left="0"/>
        <w:jc w:val="both"/>
      </w:pPr>
      <w:r>
        <w:rPr>
          <w:rFonts w:ascii="Times New Roman"/>
          <w:b w:val="false"/>
          <w:i w:val="false"/>
          <w:color w:val="000000"/>
          <w:sz w:val="28"/>
        </w:rPr>
        <w:t>
      17.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 1414, 8 800 080 7777 арқылы алу мүмкіндігіне ие.</w:t>
      </w:r>
    </w:p>
    <w:bookmarkEnd w:id="92"/>
    <w:bookmarkStart w:name="z105" w:id="93"/>
    <w:p>
      <w:pPr>
        <w:spacing w:after="0"/>
        <w:ind w:left="0"/>
        <w:jc w:val="both"/>
      </w:pPr>
      <w:r>
        <w:rPr>
          <w:rFonts w:ascii="Times New Roman"/>
          <w:b w:val="false"/>
          <w:i w:val="false"/>
          <w:color w:val="000000"/>
          <w:sz w:val="28"/>
        </w:rPr>
        <w:t>
      18.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w:t>
            </w:r>
            <w:r>
              <w:br/>
            </w:r>
            <w:r>
              <w:rPr>
                <w:rFonts w:ascii="Times New Roman"/>
                <w:b w:val="false"/>
                <w:i w:val="false"/>
                <w:color w:val="000000"/>
                <w:sz w:val="20"/>
              </w:rPr>
              <w:t>жөнінде анықтама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07" w:id="94"/>
    <w:p>
      <w:pPr>
        <w:spacing w:after="0"/>
        <w:ind w:left="0"/>
        <w:jc w:val="left"/>
      </w:pPr>
      <w:r>
        <w:rPr>
          <w:rFonts w:ascii="Times New Roman"/>
          <w:b/>
          <w:i w:val="false"/>
          <w:color w:val="000000"/>
        </w:rPr>
        <w:t xml:space="preserve"> Қамқоршылық және қорғаншылық белгілеу туралы анықтама</w:t>
      </w:r>
    </w:p>
    <w:bookmarkEnd w:id="94"/>
    <w:bookmarkStart w:name="z108" w:id="95"/>
    <w:p>
      <w:pPr>
        <w:spacing w:after="0"/>
        <w:ind w:left="0"/>
        <w:jc w:val="both"/>
      </w:pPr>
      <w:r>
        <w:rPr>
          <w:rFonts w:ascii="Times New Roman"/>
          <w:b w:val="false"/>
          <w:i w:val="false"/>
          <w:color w:val="000000"/>
          <w:sz w:val="28"/>
        </w:rPr>
        <w:t>
      Осы анықтама ___________________________________________берілді. (өтініш берушінің Т.А.Ә. (бар болғанда) _____________________________________мекенжайы бойынша тұратын (өтініш берушінің мекенжайы) шын мәнінде (қала, аудан) әкімінің 20___ жылғы "__" ________ № шешіміне сәйкес _____________ жылы туылған ____________________ (баланың туған күні) ___________________________________________________________ (Т.А.Ә. (бар болғанда) және оның _________________________________________________ (мекен жайы бойынша) мүлкіне қорғаншы (қамқоршы) болып тағайындалды. Кәмелет жасқа толмағанның анасы______________________________________ (Т.А.Ә. (бар болғанда), жоқтығының себебі) Кәмелет жасқа толмағанның әкесі _____________________________________ (Т.А.Ә. (бар болғанда), жоқтығының себебі)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барлық мемлекеттік мекемелерде айрықша өкілеттіксіз оның өкілі болу міндеті жүктеледі. Астана және Алматы қалаларының, аудандардың және облыстық маңызы бар қалалардың жергілікті атқарушы органдарының басшысы ___________ ____________________ (қолы) (Т.А.Ә. (бар болғанда) Мөрдің орны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w:t>
            </w:r>
            <w:r>
              <w:br/>
            </w:r>
            <w:r>
              <w:rPr>
                <w:rFonts w:ascii="Times New Roman"/>
                <w:b w:val="false"/>
                <w:i w:val="false"/>
                <w:color w:val="000000"/>
                <w:sz w:val="20"/>
              </w:rPr>
              <w:t>жөнінде анықтама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w:t>
            </w:r>
            <w:r>
              <w:br/>
            </w:r>
            <w:r>
              <w:rPr>
                <w:rFonts w:ascii="Times New Roman"/>
                <w:b w:val="false"/>
                <w:i w:val="false"/>
                <w:color w:val="000000"/>
                <w:sz w:val="20"/>
              </w:rPr>
              <w:t>атқарушы органдары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 қорғаншы (қамқоршы)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(Т.А.Ә. (бар болғанда),</w:t>
            </w:r>
            <w:r>
              <w:br/>
            </w:r>
            <w:r>
              <w:rPr>
                <w:rFonts w:ascii="Times New Roman"/>
                <w:b w:val="false"/>
                <w:i w:val="false"/>
                <w:color w:val="000000"/>
                <w:sz w:val="20"/>
              </w:rPr>
              <w:t>жеке сәйкестендіру</w:t>
            </w:r>
            <w:r>
              <w:br/>
            </w:r>
            <w:r>
              <w:rPr>
                <w:rFonts w:ascii="Times New Roman"/>
                <w:b w:val="false"/>
                <w:i w:val="false"/>
                <w:color w:val="000000"/>
                <w:sz w:val="20"/>
              </w:rPr>
              <w:t>нөмері)</w:t>
            </w:r>
          </w:p>
        </w:tc>
      </w:tr>
    </w:tbl>
    <w:bookmarkStart w:name="z110" w:id="96"/>
    <w:p>
      <w:pPr>
        <w:spacing w:after="0"/>
        <w:ind w:left="0"/>
        <w:jc w:val="left"/>
      </w:pPr>
      <w:r>
        <w:rPr>
          <w:rFonts w:ascii="Times New Roman"/>
          <w:b/>
          <w:i w:val="false"/>
          <w:color w:val="000000"/>
        </w:rPr>
        <w:t xml:space="preserve"> Өтініш</w:t>
      </w:r>
    </w:p>
    <w:bookmarkEnd w:id="96"/>
    <w:bookmarkStart w:name="z111" w:id="97"/>
    <w:p>
      <w:pPr>
        <w:spacing w:after="0"/>
        <w:ind w:left="0"/>
        <w:jc w:val="both"/>
      </w:pPr>
      <w:r>
        <w:rPr>
          <w:rFonts w:ascii="Times New Roman"/>
          <w:b w:val="false"/>
          <w:i w:val="false"/>
          <w:color w:val="000000"/>
          <w:sz w:val="28"/>
        </w:rPr>
        <w:t xml:space="preserve">
      Сізден мына: ________________________________________________________ мекенжай бойынша тұратын кәмелеттік жасқа толмаған балаға (балаларға) қорғаншылық (қамқоршылық) жөнінде анықтама беруіңізді сұраймын. Балалар: 1) __________________________________________________________; 2) _________________________________________________________; (баланың Т.А.Ә. (бар болғанда) және жеке сәйкестендіру нөмері, туған жылы, туу туралы куәлігінің № көрсету) Ақпараттық жүйелерде сипатталған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"____" _____________ 20__жыл ________________________________ қорғаншының (қамқоршының) қолы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"Қорғаншылық және қамқоршылық</w:t>
            </w:r>
            <w:r>
              <w:br/>
            </w:r>
            <w:r>
              <w:rPr>
                <w:rFonts w:ascii="Times New Roman"/>
                <w:b w:val="false"/>
                <w:i w:val="false"/>
                <w:color w:val="000000"/>
                <w:sz w:val="20"/>
              </w:rPr>
              <w:t>жөнінде анықтама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немесе көрсетілетін</w:t>
            </w:r>
            <w:r>
              <w:br/>
            </w:r>
            <w:r>
              <w:rPr>
                <w:rFonts w:ascii="Times New Roman"/>
                <w:b w:val="false"/>
                <w:i w:val="false"/>
                <w:color w:val="000000"/>
                <w:sz w:val="20"/>
              </w:rPr>
              <w:t>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w:t>
            </w:r>
            <w:r>
              <w:br/>
            </w:r>
            <w:r>
              <w:rPr>
                <w:rFonts w:ascii="Times New Roman"/>
                <w:b w:val="false"/>
                <w:i w:val="false"/>
                <w:color w:val="000000"/>
                <w:sz w:val="20"/>
              </w:rPr>
              <w:t>алушының мекенжайы)</w:t>
            </w:r>
          </w:p>
        </w:tc>
      </w:tr>
    </w:tbl>
    <w:bookmarkStart w:name="z113" w:id="98"/>
    <w:p>
      <w:pPr>
        <w:spacing w:after="0"/>
        <w:ind w:left="0"/>
        <w:jc w:val="left"/>
      </w:pPr>
      <w:r>
        <w:rPr>
          <w:rFonts w:ascii="Times New Roman"/>
          <w:b/>
          <w:i w:val="false"/>
          <w:color w:val="000000"/>
        </w:rPr>
        <w:t xml:space="preserve"> Құжаттарды қабылдаудан бас тарту туралы қолхат</w:t>
      </w:r>
    </w:p>
    <w:bookmarkEnd w:id="98"/>
    <w:bookmarkStart w:name="z114" w:id="9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Мемлекеттік корпорацияның коммерциялық емес қоғамы филиалының № __ бөлімі _____________________________________________________________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 Жоқ құжаттардың атауы: 1) _________________________________________________________________; 2) _________________________________________________________________; Осы қолхат әр тарапқа біреуден 2 данада жасалды. Т.А.Ә. (бар болғанда) (Мемлекеттік корпорацияның қызметкері) _______________________ (қолы) Орындаушының Т.А.Ә. (бар болғанда) ___________________________ Телефоны ____________________________________________________________ Қабылдаушының Т.А.Ә. (бар болғанда) ________________________________ (көрсетілетін қызметті алушының қолы) "____" _____________ 20__ жыл</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xml:space="preserve">№ 198 бұйрығына </w:t>
            </w:r>
            <w:r>
              <w:br/>
            </w:r>
            <w:r>
              <w:rPr>
                <w:rFonts w:ascii="Times New Roman"/>
                <w:b w:val="false"/>
                <w:i w:val="false"/>
                <w:color w:val="000000"/>
                <w:sz w:val="20"/>
              </w:rPr>
              <w:t>2 - қосымша</w:t>
            </w:r>
          </w:p>
        </w:tc>
      </w:tr>
    </w:tbl>
    <w:bookmarkStart w:name="z116" w:id="100"/>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w:t>
      </w:r>
      <w:r>
        <w:br/>
      </w:r>
      <w:r>
        <w:rPr>
          <w:rFonts w:ascii="Times New Roman"/>
          <w:b/>
          <w:i w:val="false"/>
          <w:color w:val="000000"/>
        </w:rPr>
        <w:t>(балаларға) қамқоршылық немесе қорғаншылық белгілеу" мемлекеттік көрсетілетін</w:t>
      </w:r>
      <w:r>
        <w:br/>
      </w:r>
      <w:r>
        <w:rPr>
          <w:rFonts w:ascii="Times New Roman"/>
          <w:b/>
          <w:i w:val="false"/>
          <w:color w:val="000000"/>
        </w:rPr>
        <w:t>қызмет стандарты</w:t>
      </w:r>
      <w:r>
        <w:br/>
      </w:r>
      <w:r>
        <w:rPr>
          <w:rFonts w:ascii="Times New Roman"/>
          <w:b/>
          <w:i w:val="false"/>
          <w:color w:val="000000"/>
        </w:rPr>
        <w:t>1-тарау. Жалпы ережелер</w:t>
      </w:r>
    </w:p>
    <w:bookmarkEnd w:id="100"/>
    <w:bookmarkStart w:name="z117" w:id="101"/>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p>
    <w:bookmarkEnd w:id="101"/>
    <w:bookmarkStart w:name="z118" w:id="10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02"/>
    <w:bookmarkStart w:name="z119" w:id="103"/>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03"/>
    <w:bookmarkStart w:name="z120" w:id="10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04"/>
    <w:bookmarkStart w:name="z121" w:id="105"/>
    <w:p>
      <w:pPr>
        <w:spacing w:after="0"/>
        <w:ind w:left="0"/>
        <w:jc w:val="both"/>
      </w:pPr>
      <w:r>
        <w:rPr>
          <w:rFonts w:ascii="Times New Roman"/>
          <w:b w:val="false"/>
          <w:i w:val="false"/>
          <w:color w:val="000000"/>
          <w:sz w:val="28"/>
        </w:rPr>
        <w:t>
      1) "Азаматтарға арналған үкімет" мемлекеттік корпорацияның коммерциялық емес қоғамы (бұдан әрі – Мемлекеттік корпорация);</w:t>
      </w:r>
    </w:p>
    <w:bookmarkEnd w:id="105"/>
    <w:bookmarkStart w:name="z122" w:id="10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06"/>
    <w:bookmarkStart w:name="z123" w:id="107"/>
    <w:p>
      <w:pPr>
        <w:spacing w:after="0"/>
        <w:ind w:left="0"/>
        <w:jc w:val="left"/>
      </w:pPr>
      <w:r>
        <w:rPr>
          <w:rFonts w:ascii="Times New Roman"/>
          <w:b/>
          <w:i w:val="false"/>
          <w:color w:val="000000"/>
        </w:rPr>
        <w:t xml:space="preserve"> 2-тарау. Мемлекеттік қызмет көрсету тәртібі</w:t>
      </w:r>
    </w:p>
    <w:bookmarkEnd w:id="107"/>
    <w:bookmarkStart w:name="z124" w:id="108"/>
    <w:p>
      <w:pPr>
        <w:spacing w:after="0"/>
        <w:ind w:left="0"/>
        <w:jc w:val="both"/>
      </w:pPr>
      <w:r>
        <w:rPr>
          <w:rFonts w:ascii="Times New Roman"/>
          <w:b w:val="false"/>
          <w:i w:val="false"/>
          <w:color w:val="000000"/>
          <w:sz w:val="28"/>
        </w:rPr>
        <w:t>
      4. Мемлекеттік қызмет көрсету мерзімдері:</w:t>
      </w:r>
    </w:p>
    <w:bookmarkEnd w:id="108"/>
    <w:bookmarkStart w:name="z125" w:id="109"/>
    <w:p>
      <w:pPr>
        <w:spacing w:after="0"/>
        <w:ind w:left="0"/>
        <w:jc w:val="both"/>
      </w:pPr>
      <w:r>
        <w:rPr>
          <w:rFonts w:ascii="Times New Roman"/>
          <w:b w:val="false"/>
          <w:i w:val="false"/>
          <w:color w:val="000000"/>
          <w:sz w:val="28"/>
        </w:rPr>
        <w:t>
      1) Мемлекеттік корпорацияға құжаттарды тапсырған сәттен бастап, сондай-ақ портал арқылы өтініш берген кезде – күнтізбелік 30 (отыз күн).</w:t>
      </w:r>
    </w:p>
    <w:bookmarkEnd w:id="109"/>
    <w:bookmarkStart w:name="z126" w:id="110"/>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110"/>
    <w:bookmarkStart w:name="z127" w:id="111"/>
    <w:p>
      <w:pPr>
        <w:spacing w:after="0"/>
        <w:ind w:left="0"/>
        <w:jc w:val="both"/>
      </w:pPr>
      <w:r>
        <w:rPr>
          <w:rFonts w:ascii="Times New Roman"/>
          <w:b w:val="false"/>
          <w:i w:val="false"/>
          <w:color w:val="000000"/>
          <w:sz w:val="28"/>
        </w:rPr>
        <w:t>
      2) Мемлекеттік корпорацияда көрсетілетін қызметті алушының құжаттарды тапсыруы үшін күтудің рұқсат берілетін ең ұзақ уақыты – 15 минут;</w:t>
      </w:r>
    </w:p>
    <w:bookmarkEnd w:id="111"/>
    <w:bookmarkStart w:name="z128" w:id="112"/>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берілетін ең ұзақ уақыты – 15 минут.</w:t>
      </w:r>
    </w:p>
    <w:bookmarkEnd w:id="112"/>
    <w:bookmarkStart w:name="z129" w:id="113"/>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113"/>
    <w:bookmarkStart w:name="z130" w:id="114"/>
    <w:p>
      <w:pPr>
        <w:spacing w:after="0"/>
        <w:ind w:left="0"/>
        <w:jc w:val="both"/>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немесе қорғаншылық белгілеу туралы Астана қаласы, аудан және облыстық маңызы бар қала әкімінің қаулысы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114"/>
    <w:bookmarkStart w:name="z131" w:id="115"/>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15"/>
    <w:bookmarkStart w:name="z132" w:id="116"/>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16"/>
    <w:bookmarkStart w:name="z133" w:id="117"/>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117"/>
    <w:bookmarkStart w:name="z134" w:id="11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18"/>
    <w:bookmarkStart w:name="z135" w:id="119"/>
    <w:p>
      <w:pPr>
        <w:spacing w:after="0"/>
        <w:ind w:left="0"/>
        <w:jc w:val="both"/>
      </w:pPr>
      <w:r>
        <w:rPr>
          <w:rFonts w:ascii="Times New Roman"/>
          <w:b w:val="false"/>
          <w:i w:val="false"/>
          <w:color w:val="000000"/>
          <w:sz w:val="28"/>
        </w:rPr>
        <w:t>
      8. Жұмыс кестесі:</w:t>
      </w:r>
    </w:p>
    <w:bookmarkEnd w:id="119"/>
    <w:bookmarkStart w:name="z136" w:id="120"/>
    <w:p>
      <w:pPr>
        <w:spacing w:after="0"/>
        <w:ind w:left="0"/>
        <w:jc w:val="both"/>
      </w:pPr>
      <w:r>
        <w:rPr>
          <w:rFonts w:ascii="Times New Roman"/>
          <w:b w:val="false"/>
          <w:i w:val="false"/>
          <w:color w:val="000000"/>
          <w:sz w:val="28"/>
        </w:rPr>
        <w:t>
      1)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20"/>
    <w:bookmarkStart w:name="z137" w:id="121"/>
    <w:p>
      <w:pPr>
        <w:spacing w:after="0"/>
        <w:ind w:left="0"/>
        <w:jc w:val="both"/>
      </w:pPr>
      <w:r>
        <w:rPr>
          <w:rFonts w:ascii="Times New Roman"/>
          <w:b w:val="false"/>
          <w:i w:val="false"/>
          <w:color w:val="000000"/>
          <w:sz w:val="28"/>
        </w:rPr>
        <w:t>
      Қабылдау жеделдетіп қызмет көрсетусіз, қорғаншылыққа немесе қамқоршылыққа мұқтаж адамның тұрғылықты жерi бойынша не қамқорлыққа жататын мүліктің орналасқан жері бойынша, "электронды" кезек күту тәртібімен жүзеге асырылады, портал арқылы электрондық кезекті "брондауға" болады;</w:t>
      </w:r>
    </w:p>
    <w:bookmarkEnd w:id="121"/>
    <w:bookmarkStart w:name="z138" w:id="122"/>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122"/>
    <w:bookmarkStart w:name="z139" w:id="123"/>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23"/>
    <w:bookmarkStart w:name="z140" w:id="124"/>
    <w:p>
      <w:pPr>
        <w:spacing w:after="0"/>
        <w:ind w:left="0"/>
        <w:jc w:val="both"/>
      </w:pPr>
      <w:r>
        <w:rPr>
          <w:rFonts w:ascii="Times New Roman"/>
          <w:b w:val="false"/>
          <w:i w:val="false"/>
          <w:color w:val="000000"/>
          <w:sz w:val="28"/>
        </w:rPr>
        <w:t>
      Мемлекеттік корпорацияға:</w:t>
      </w:r>
    </w:p>
    <w:bookmarkEnd w:id="124"/>
    <w:bookmarkStart w:name="z141" w:id="12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25"/>
    <w:bookmarkStart w:name="z142" w:id="126"/>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26"/>
    <w:bookmarkStart w:name="z143" w:id="127"/>
    <w:p>
      <w:pPr>
        <w:spacing w:after="0"/>
        <w:ind w:left="0"/>
        <w:jc w:val="both"/>
      </w:pPr>
      <w:r>
        <w:rPr>
          <w:rFonts w:ascii="Times New Roman"/>
          <w:b w:val="false"/>
          <w:i w:val="false"/>
          <w:color w:val="000000"/>
          <w:sz w:val="28"/>
        </w:rPr>
        <w:t>
      3) егер некеде тұрған жағдайда, жұбайының (зайыбының) нотариалды расталған келісімі;</w:t>
      </w:r>
    </w:p>
    <w:bookmarkEnd w:id="127"/>
    <w:bookmarkStart w:name="z144" w:id="128"/>
    <w:p>
      <w:pPr>
        <w:spacing w:after="0"/>
        <w:ind w:left="0"/>
        <w:jc w:val="both"/>
      </w:pPr>
      <w:r>
        <w:rPr>
          <w:rFonts w:ascii="Times New Roman"/>
          <w:b w:val="false"/>
          <w:i w:val="false"/>
          <w:color w:val="000000"/>
          <w:sz w:val="28"/>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128"/>
    <w:bookmarkStart w:name="z145" w:id="129"/>
    <w:p>
      <w:pPr>
        <w:spacing w:after="0"/>
        <w:ind w:left="0"/>
        <w:jc w:val="both"/>
      </w:pPr>
      <w:r>
        <w:rPr>
          <w:rFonts w:ascii="Times New Roman"/>
          <w:b w:val="false"/>
          <w:i w:val="false"/>
          <w:color w:val="000000"/>
          <w:sz w:val="28"/>
        </w:rPr>
        <w:t>
      5)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bookmarkEnd w:id="129"/>
    <w:bookmarkStart w:name="z146" w:id="130"/>
    <w:p>
      <w:pPr>
        <w:spacing w:after="0"/>
        <w:ind w:left="0"/>
        <w:jc w:val="both"/>
      </w:pPr>
      <w:r>
        <w:rPr>
          <w:rFonts w:ascii="Times New Roman"/>
          <w:b w:val="false"/>
          <w:i w:val="false"/>
          <w:color w:val="000000"/>
          <w:sz w:val="28"/>
        </w:rPr>
        <w:t>
      6)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bookmarkEnd w:id="130"/>
    <w:bookmarkStart w:name="z147" w:id="131"/>
    <w:p>
      <w:pPr>
        <w:spacing w:after="0"/>
        <w:ind w:left="0"/>
        <w:jc w:val="both"/>
      </w:pPr>
      <w:r>
        <w:rPr>
          <w:rFonts w:ascii="Times New Roman"/>
          <w:b w:val="false"/>
          <w:i w:val="false"/>
          <w:color w:val="000000"/>
          <w:sz w:val="28"/>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 көшiрмелері;</w:t>
      </w:r>
    </w:p>
    <w:bookmarkEnd w:id="131"/>
    <w:bookmarkStart w:name="z148" w:id="132"/>
    <w:p>
      <w:pPr>
        <w:spacing w:after="0"/>
        <w:ind w:left="0"/>
        <w:jc w:val="both"/>
      </w:pPr>
      <w:r>
        <w:rPr>
          <w:rFonts w:ascii="Times New Roman"/>
          <w:b w:val="false"/>
          <w:i w:val="false"/>
          <w:color w:val="000000"/>
          <w:sz w:val="28"/>
        </w:rPr>
        <w:t>
      8) қызметті алушының және (немесе), егер некеде тұрған болса, жұбайының (зайыбының) табыс туралы мәліметтер;</w:t>
      </w:r>
    </w:p>
    <w:bookmarkEnd w:id="132"/>
    <w:bookmarkStart w:name="z149" w:id="133"/>
    <w:p>
      <w:pPr>
        <w:spacing w:after="0"/>
        <w:ind w:left="0"/>
        <w:jc w:val="both"/>
      </w:pPr>
      <w:r>
        <w:rPr>
          <w:rFonts w:ascii="Times New Roman"/>
          <w:b w:val="false"/>
          <w:i w:val="false"/>
          <w:color w:val="000000"/>
          <w:sz w:val="28"/>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bookmarkEnd w:id="133"/>
    <w:bookmarkStart w:name="z150" w:id="134"/>
    <w:p>
      <w:pPr>
        <w:spacing w:after="0"/>
        <w:ind w:left="0"/>
        <w:jc w:val="both"/>
      </w:pPr>
      <w:r>
        <w:rPr>
          <w:rFonts w:ascii="Times New Roman"/>
          <w:b w:val="false"/>
          <w:i w:val="false"/>
          <w:color w:val="000000"/>
          <w:sz w:val="28"/>
        </w:rPr>
        <w:t>
      10) (он жасқа толған жағдайда) баланың (балалардың) пікірі.</w:t>
      </w:r>
    </w:p>
    <w:bookmarkEnd w:id="134"/>
    <w:bookmarkStart w:name="z151" w:id="135"/>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тармақшасындағы құжаттарды ұсыну талап етілмейді;</w:t>
      </w:r>
    </w:p>
    <w:bookmarkEnd w:id="135"/>
    <w:bookmarkStart w:name="z152" w:id="136"/>
    <w:p>
      <w:pPr>
        <w:spacing w:after="0"/>
        <w:ind w:left="0"/>
        <w:jc w:val="both"/>
      </w:pPr>
      <w:r>
        <w:rPr>
          <w:rFonts w:ascii="Times New Roman"/>
          <w:b w:val="false"/>
          <w:i w:val="false"/>
          <w:color w:val="000000"/>
          <w:sz w:val="28"/>
        </w:rPr>
        <w:t>
      порталда:</w:t>
      </w:r>
    </w:p>
    <w:bookmarkEnd w:id="136"/>
    <w:bookmarkStart w:name="z153" w:id="137"/>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137"/>
    <w:bookmarkStart w:name="z154" w:id="138"/>
    <w:p>
      <w:pPr>
        <w:spacing w:after="0"/>
        <w:ind w:left="0"/>
        <w:jc w:val="both"/>
      </w:pPr>
      <w:r>
        <w:rPr>
          <w:rFonts w:ascii="Times New Roman"/>
          <w:b w:val="false"/>
          <w:i w:val="false"/>
          <w:color w:val="000000"/>
          <w:sz w:val="28"/>
        </w:rPr>
        <w:t>
      2) егер некеде тұрған жағдайда, жұбайының (зайыбының) нотариалды расталған келісімінің электрондық көшірмелері;</w:t>
      </w:r>
    </w:p>
    <w:bookmarkEnd w:id="138"/>
    <w:bookmarkStart w:name="z155" w:id="139"/>
    <w:p>
      <w:pPr>
        <w:spacing w:after="0"/>
        <w:ind w:left="0"/>
        <w:jc w:val="both"/>
      </w:pPr>
      <w:r>
        <w:rPr>
          <w:rFonts w:ascii="Times New Roman"/>
          <w:b w:val="false"/>
          <w:i w:val="false"/>
          <w:color w:val="000000"/>
          <w:sz w:val="28"/>
        </w:rPr>
        <w:t>
      3) көрсетілетін қызметті алушының және егер некеде тұрса, жұбайының (зайыбының) № 692 бұйрығымен бекітілген тізбеге сәйкес ауруының жоқтығын растайтын денсаулық жағдайы туралы және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анықтамалардың электрондық көшірмесі;</w:t>
      </w:r>
    </w:p>
    <w:bookmarkEnd w:id="139"/>
    <w:bookmarkStart w:name="z156" w:id="140"/>
    <w:p>
      <w:pPr>
        <w:spacing w:after="0"/>
        <w:ind w:left="0"/>
        <w:jc w:val="both"/>
      </w:pPr>
      <w:r>
        <w:rPr>
          <w:rFonts w:ascii="Times New Roman"/>
          <w:b w:val="false"/>
          <w:i w:val="false"/>
          <w:color w:val="000000"/>
          <w:sz w:val="28"/>
        </w:rPr>
        <w:t>
      4) 2008 жылға дейін Қазақстан Республикасынан тыс жерде некеге тұрған немесе бұзған жағдайда некеге тұру немесе бұзу туралы куәліктің көшірмесілердің электрондық көшірмесі (түпнұсқасы сәйкестендіру үшін талап етіледі);</w:t>
      </w:r>
    </w:p>
    <w:bookmarkEnd w:id="140"/>
    <w:bookmarkStart w:name="z157" w:id="141"/>
    <w:p>
      <w:pPr>
        <w:spacing w:after="0"/>
        <w:ind w:left="0"/>
        <w:jc w:val="both"/>
      </w:pPr>
      <w:r>
        <w:rPr>
          <w:rFonts w:ascii="Times New Roman"/>
          <w:b w:val="false"/>
          <w:i w:val="false"/>
          <w:color w:val="000000"/>
          <w:sz w:val="28"/>
        </w:rPr>
        <w:t xml:space="preserve">
      5) бала 2007 жылғы 13 тамызға дейін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 </w:t>
      </w:r>
    </w:p>
    <w:bookmarkEnd w:id="141"/>
    <w:bookmarkStart w:name="z158" w:id="142"/>
    <w:p>
      <w:pPr>
        <w:spacing w:after="0"/>
        <w:ind w:left="0"/>
        <w:jc w:val="both"/>
      </w:pPr>
      <w:r>
        <w:rPr>
          <w:rFonts w:ascii="Times New Roman"/>
          <w:b w:val="false"/>
          <w:i w:val="false"/>
          <w:color w:val="000000"/>
          <w:sz w:val="28"/>
        </w:rPr>
        <w:t>
      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 (2008 жылға дейін бала некесіз туылған жағдайда) электрондық көшiрмелері;</w:t>
      </w:r>
    </w:p>
    <w:bookmarkEnd w:id="142"/>
    <w:bookmarkStart w:name="z159" w:id="143"/>
    <w:p>
      <w:pPr>
        <w:spacing w:after="0"/>
        <w:ind w:left="0"/>
        <w:jc w:val="both"/>
      </w:pPr>
      <w:r>
        <w:rPr>
          <w:rFonts w:ascii="Times New Roman"/>
          <w:b w:val="false"/>
          <w:i w:val="false"/>
          <w:color w:val="000000"/>
          <w:sz w:val="28"/>
        </w:rPr>
        <w:t>
      7) қызметті алушының және (немесе), егер некеде тұрған болса, жұбайының (зайыбының) табыс туралы мәліметтердің электрондық көшірмелері;</w:t>
      </w:r>
    </w:p>
    <w:bookmarkEnd w:id="143"/>
    <w:bookmarkStart w:name="z160" w:id="144"/>
    <w:p>
      <w:pPr>
        <w:spacing w:after="0"/>
        <w:ind w:left="0"/>
        <w:jc w:val="both"/>
      </w:pPr>
      <w:r>
        <w:rPr>
          <w:rFonts w:ascii="Times New Roman"/>
          <w:b w:val="false"/>
          <w:i w:val="false"/>
          <w:color w:val="000000"/>
          <w:sz w:val="28"/>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bookmarkEnd w:id="144"/>
    <w:bookmarkStart w:name="z161" w:id="145"/>
    <w:p>
      <w:pPr>
        <w:spacing w:after="0"/>
        <w:ind w:left="0"/>
        <w:jc w:val="both"/>
      </w:pPr>
      <w:r>
        <w:rPr>
          <w:rFonts w:ascii="Times New Roman"/>
          <w:b w:val="false"/>
          <w:i w:val="false"/>
          <w:color w:val="000000"/>
          <w:sz w:val="28"/>
        </w:rPr>
        <w:t>
      9) (он жасқа толған жағдайда) баланың (балалардың) пікірінің электрондық көшірмесі.</w:t>
      </w:r>
    </w:p>
    <w:bookmarkEnd w:id="145"/>
    <w:bookmarkStart w:name="z162" w:id="146"/>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End w:id="146"/>
    <w:bookmarkStart w:name="z163" w:id="147"/>
    <w:p>
      <w:pPr>
        <w:spacing w:after="0"/>
        <w:ind w:left="0"/>
        <w:jc w:val="both"/>
      </w:pPr>
      <w:r>
        <w:rPr>
          <w:rFonts w:ascii="Times New Roman"/>
          <w:b w:val="false"/>
          <w:i w:val="false"/>
          <w:color w:val="000000"/>
          <w:sz w:val="28"/>
        </w:rPr>
        <w:t>
      Бала жетім балалар мен ата-анасының қамқорлығынсыз қалған балаларға арналған білім беру ұйымдарында тұрған жағдайда баланың туу туралы куәлігін (бала 2007 жылғы 13 тамызға дейін туылған жағдайда) және көрсетілетін қызметті беруші мен Мемлекеттік корпорацияға тапсырылатын тізбенің 6) тармақшасында көрсетілген құжаттардың электронды көшірмелерін тіркеу талап етілмейді.</w:t>
      </w:r>
    </w:p>
    <w:bookmarkEnd w:id="147"/>
    <w:bookmarkStart w:name="z164" w:id="148"/>
    <w:p>
      <w:pPr>
        <w:spacing w:after="0"/>
        <w:ind w:left="0"/>
        <w:jc w:val="both"/>
      </w:pPr>
      <w:r>
        <w:rPr>
          <w:rFonts w:ascii="Times New Roman"/>
          <w:b w:val="false"/>
          <w:i w:val="false"/>
          <w:color w:val="000000"/>
          <w:sz w:val="28"/>
        </w:rPr>
        <w:t>
      Көрсетілетін қызметті алушының жеке басын растайтын құжаттары, баланың туу туралы куәлігі (бала 2007 жылғы 13 тамыздан кейін туылған жағдайда), № 112 бұйрықпен бекітілген нысан бойынша туу туралы анықтама (2008 жылға дейін бала некесіз туылған жағдайда), 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қызметті алушының мекенжайы туралы анықтамасын Мемлекеттік корпорацияның қызметкері мен көрсетілетін қызметті беруші "электрондық үкімет" шлюзі арқылы тиісті мемлекеттік ақпараттық жүйелерден алады.</w:t>
      </w:r>
    </w:p>
    <w:bookmarkEnd w:id="148"/>
    <w:bookmarkStart w:name="z165" w:id="149"/>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149"/>
    <w:bookmarkStart w:name="z166" w:id="150"/>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150"/>
    <w:bookmarkStart w:name="z167" w:id="151"/>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151"/>
    <w:bookmarkStart w:name="z168" w:id="152"/>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bookmarkEnd w:id="152"/>
    <w:bookmarkStart w:name="z169" w:id="153"/>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End w:id="153"/>
    <w:bookmarkStart w:name="z170" w:id="15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
    <w:bookmarkEnd w:id="154"/>
    <w:bookmarkStart w:name="z171" w:id="155"/>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155"/>
    <w:bookmarkStart w:name="z172" w:id="156"/>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156"/>
    <w:bookmarkStart w:name="z173" w:id="157"/>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157"/>
    <w:bookmarkStart w:name="z174" w:id="158"/>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158"/>
    <w:bookmarkStart w:name="z175" w:id="159"/>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159"/>
    <w:bookmarkStart w:name="z176" w:id="160"/>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160"/>
    <w:bookmarkStart w:name="z177" w:id="161"/>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161"/>
    <w:bookmarkStart w:name="z178" w:id="162"/>
    <w:p>
      <w:pPr>
        <w:spacing w:after="0"/>
        <w:ind w:left="0"/>
        <w:jc w:val="both"/>
      </w:pPr>
      <w:r>
        <w:rPr>
          <w:rFonts w:ascii="Times New Roman"/>
          <w:b w:val="false"/>
          <w:i w:val="false"/>
          <w:color w:val="000000"/>
          <w:sz w:val="28"/>
        </w:rPr>
        <w:t>
      7) көрсетілетін қызметті алушының тұрақты тұратын жерінің жоқтығы;</w:t>
      </w:r>
    </w:p>
    <w:bookmarkEnd w:id="162"/>
    <w:bookmarkStart w:name="z179" w:id="163"/>
    <w:p>
      <w:pPr>
        <w:spacing w:after="0"/>
        <w:ind w:left="0"/>
        <w:jc w:val="both"/>
      </w:pPr>
      <w:r>
        <w:rPr>
          <w:rFonts w:ascii="Times New Roman"/>
          <w:b w:val="false"/>
          <w:i w:val="false"/>
          <w:color w:val="000000"/>
          <w:sz w:val="28"/>
        </w:rPr>
        <w:t xml:space="preserve">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w:t>
      </w:r>
      <w:r>
        <w:rPr>
          <w:rFonts w:ascii="Times New Roman"/>
          <w:b w:val="false"/>
          <w:i w:val="false"/>
          <w:color w:val="000000"/>
          <w:sz w:val="28"/>
        </w:rPr>
        <w:t>13) тармақшасында</w:t>
      </w:r>
      <w:r>
        <w:rPr>
          <w:rFonts w:ascii="Times New Roman"/>
          <w:b w:val="false"/>
          <w:i w:val="false"/>
          <w:color w:val="000000"/>
          <w:sz w:val="28"/>
        </w:rPr>
        <w:t xml:space="preserve"> аталған адамдар;</w:t>
      </w:r>
    </w:p>
    <w:bookmarkEnd w:id="163"/>
    <w:bookmarkStart w:name="z180" w:id="164"/>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164"/>
    <w:bookmarkStart w:name="z181" w:id="165"/>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165"/>
    <w:bookmarkStart w:name="z182" w:id="166"/>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166"/>
    <w:bookmarkStart w:name="z183" w:id="167"/>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167"/>
    <w:bookmarkStart w:name="z184" w:id="168"/>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168"/>
    <w:bookmarkStart w:name="z185" w:id="169"/>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End w:id="169"/>
    <w:bookmarkStart w:name="z186" w:id="170"/>
    <w:p>
      <w:pPr>
        <w:spacing w:after="0"/>
        <w:ind w:left="0"/>
        <w:jc w:val="left"/>
      </w:pPr>
      <w:r>
        <w:rPr>
          <w:rFonts w:ascii="Times New Roman"/>
          <w:b/>
          <w:i w:val="false"/>
          <w:color w:val="000000"/>
        </w:rPr>
        <w:t xml:space="preserve"> 3-тарау.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 облыстық маңызы</w:t>
      </w:r>
      <w:r>
        <w:br/>
      </w:r>
      <w:r>
        <w:rPr>
          <w:rFonts w:ascii="Times New Roman"/>
          <w:b/>
          <w:i w:val="false"/>
          <w:color w:val="000000"/>
        </w:rPr>
        <w:t>бар қалалардың жергілікті атқарушы органдарының, сондай-ақ көрсетілетін қызметті</w:t>
      </w:r>
      <w:r>
        <w:br/>
      </w:r>
      <w:r>
        <w:rPr>
          <w:rFonts w:ascii="Times New Roman"/>
          <w:b/>
          <w:i w:val="false"/>
          <w:color w:val="000000"/>
        </w:rPr>
        <w:t>берушілердің және (немесе) олардың лауазымды адамдарының, Мемлекеттік</w:t>
      </w:r>
      <w:r>
        <w:br/>
      </w:r>
      <w:r>
        <w:rPr>
          <w:rFonts w:ascii="Times New Roman"/>
          <w:b/>
          <w:i w:val="false"/>
          <w:color w:val="000000"/>
        </w:rPr>
        <w:t>корпорациясы және (немесе) олардың қызметкерлерінің шешімдеріне, әрекетіне</w:t>
      </w:r>
      <w:r>
        <w:br/>
      </w:r>
      <w:r>
        <w:rPr>
          <w:rFonts w:ascii="Times New Roman"/>
          <w:b/>
          <w:i w:val="false"/>
          <w:color w:val="000000"/>
        </w:rPr>
        <w:t>(әрекетсіздігіне) шағымдану тәртібі</w:t>
      </w:r>
    </w:p>
    <w:bookmarkEnd w:id="170"/>
    <w:bookmarkStart w:name="z187" w:id="171"/>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шағым көрсетілетін қызметті беруші басшысының атына беріледі.</w:t>
      </w:r>
    </w:p>
    <w:bookmarkEnd w:id="171"/>
    <w:bookmarkStart w:name="z188" w:id="172"/>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bookmarkEnd w:id="172"/>
    <w:bookmarkStart w:name="z189" w:id="173"/>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173"/>
    <w:bookmarkStart w:name="z190" w:id="174"/>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bookmarkEnd w:id="174"/>
    <w:bookmarkStart w:name="z191" w:id="175"/>
    <w:p>
      <w:pPr>
        <w:spacing w:after="0"/>
        <w:ind w:left="0"/>
        <w:jc w:val="both"/>
      </w:pPr>
      <w:r>
        <w:rPr>
          <w:rFonts w:ascii="Times New Roman"/>
          <w:b w:val="false"/>
          <w:i w:val="false"/>
          <w:color w:val="000000"/>
          <w:sz w:val="28"/>
        </w:rPr>
        <w:t>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175"/>
    <w:bookmarkStart w:name="z192" w:id="176"/>
    <w:p>
      <w:pPr>
        <w:spacing w:after="0"/>
        <w:ind w:left="0"/>
        <w:jc w:val="both"/>
      </w:pPr>
      <w:r>
        <w:rPr>
          <w:rFonts w:ascii="Times New Roman"/>
          <w:b w:val="false"/>
          <w:i w:val="false"/>
          <w:color w:val="000000"/>
          <w:sz w:val="28"/>
        </w:rPr>
        <w:t xml:space="preserve">
      Мемлекеттік корпорацияның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және телефондар бойынша Мемлекеттік корпорацияның басшысына жіберіледі.</w:t>
      </w:r>
    </w:p>
    <w:bookmarkEnd w:id="176"/>
    <w:bookmarkStart w:name="z193" w:id="177"/>
    <w:p>
      <w:pPr>
        <w:spacing w:after="0"/>
        <w:ind w:left="0"/>
        <w:jc w:val="both"/>
      </w:pPr>
      <w:r>
        <w:rPr>
          <w:rFonts w:ascii="Times New Roman"/>
          <w:b w:val="false"/>
          <w:i w:val="false"/>
          <w:color w:val="000000"/>
          <w:sz w:val="28"/>
        </w:rPr>
        <w:t>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177"/>
    <w:bookmarkStart w:name="z194" w:id="178"/>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bookmarkEnd w:id="178"/>
    <w:bookmarkStart w:name="z195" w:id="179"/>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179"/>
    <w:bookmarkStart w:name="z196" w:id="180"/>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корпорацияның кеңсесінде қолма-қол беріледі.</w:t>
      </w:r>
    </w:p>
    <w:bookmarkEnd w:id="180"/>
    <w:bookmarkStart w:name="z197" w:id="181"/>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181"/>
    <w:bookmarkStart w:name="z198" w:id="182"/>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182"/>
    <w:bookmarkStart w:name="z199" w:id="183"/>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83"/>
    <w:bookmarkStart w:name="z200" w:id="184"/>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және</w:t>
      </w:r>
      <w:r>
        <w:br/>
      </w:r>
      <w:r>
        <w:rPr>
          <w:rFonts w:ascii="Times New Roman"/>
          <w:b/>
          <w:i w:val="false"/>
          <w:color w:val="000000"/>
        </w:rPr>
        <w:t>Мемлекеттік корпорациясы арқылы көрсетілетін қызметтің ерекшеліктері ескерілген</w:t>
      </w:r>
      <w:r>
        <w:br/>
      </w:r>
      <w:r>
        <w:rPr>
          <w:rFonts w:ascii="Times New Roman"/>
          <w:b/>
          <w:i w:val="false"/>
          <w:color w:val="000000"/>
        </w:rPr>
        <w:t>өзге де талаптар</w:t>
      </w:r>
    </w:p>
    <w:bookmarkEnd w:id="184"/>
    <w:bookmarkStart w:name="z201" w:id="185"/>
    <w:p>
      <w:pPr>
        <w:spacing w:after="0"/>
        <w:ind w:left="0"/>
        <w:jc w:val="both"/>
      </w:pPr>
      <w:r>
        <w:rPr>
          <w:rFonts w:ascii="Times New Roman"/>
          <w:b w:val="false"/>
          <w:i w:val="false"/>
          <w:color w:val="000000"/>
          <w:sz w:val="28"/>
        </w:rPr>
        <w:t>
      12.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185"/>
    <w:bookmarkStart w:name="z202" w:id="186"/>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86"/>
    <w:bookmarkStart w:name="z203" w:id="187"/>
    <w:p>
      <w:pPr>
        <w:spacing w:after="0"/>
        <w:ind w:left="0"/>
        <w:jc w:val="both"/>
      </w:pPr>
      <w:r>
        <w:rPr>
          <w:rFonts w:ascii="Times New Roman"/>
          <w:b w:val="false"/>
          <w:i w:val="false"/>
          <w:color w:val="000000"/>
          <w:sz w:val="28"/>
        </w:rPr>
        <w:t>
      1) Министрліктің: www.edu.gov.kz интернет-ресурсында;</w:t>
      </w:r>
    </w:p>
    <w:bookmarkEnd w:id="187"/>
    <w:bookmarkStart w:name="z204" w:id="188"/>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188"/>
    <w:bookmarkStart w:name="z205" w:id="189"/>
    <w:p>
      <w:pPr>
        <w:spacing w:after="0"/>
        <w:ind w:left="0"/>
        <w:jc w:val="both"/>
      </w:pPr>
      <w:r>
        <w:rPr>
          <w:rFonts w:ascii="Times New Roman"/>
          <w:b w:val="false"/>
          <w:i w:val="false"/>
          <w:color w:val="000000"/>
          <w:sz w:val="28"/>
        </w:rPr>
        <w:t>
      3) www.egov.kz порталында орналасқан.</w:t>
      </w:r>
    </w:p>
    <w:bookmarkEnd w:id="189"/>
    <w:bookmarkStart w:name="z206" w:id="190"/>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190"/>
    <w:bookmarkStart w:name="z207" w:id="191"/>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 1414, 8 800 080 7777 арқылы алу мүмкіндігіне ие.</w:t>
      </w:r>
    </w:p>
    <w:bookmarkEnd w:id="191"/>
    <w:bookmarkStart w:name="z208" w:id="192"/>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w:t>
            </w:r>
            <w:r>
              <w:br/>
            </w:r>
            <w:r>
              <w:rPr>
                <w:rFonts w:ascii="Times New Roman"/>
                <w:b w:val="false"/>
                <w:i w:val="false"/>
                <w:color w:val="000000"/>
                <w:sz w:val="20"/>
              </w:rPr>
              <w:t>қалған балаға (балаларға)</w:t>
            </w:r>
            <w:r>
              <w:br/>
            </w:r>
            <w:r>
              <w:rPr>
                <w:rFonts w:ascii="Times New Roman"/>
                <w:b w:val="false"/>
                <w:i w:val="false"/>
                <w:color w:val="000000"/>
                <w:sz w:val="20"/>
              </w:rPr>
              <w:t>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Қамқоршылық немесе қорғаншылық белгілеу туралы Астана қаласы,</w:t>
      </w:r>
      <w:r>
        <w:br/>
      </w:r>
      <w:r>
        <w:rPr>
          <w:rFonts w:ascii="Times New Roman"/>
          <w:b/>
          <w:i w:val="false"/>
          <w:color w:val="000000"/>
        </w:rPr>
        <w:t>аудан және облыстық маңызы бар қала әкімінің қаулысы</w:t>
      </w:r>
    </w:p>
    <w:bookmarkStart w:name="z210" w:id="193"/>
    <w:p>
      <w:pPr>
        <w:spacing w:after="0"/>
        <w:ind w:left="0"/>
        <w:jc w:val="both"/>
      </w:pPr>
      <w:r>
        <w:rPr>
          <w:rFonts w:ascii="Times New Roman"/>
          <w:b w:val="false"/>
          <w:i w:val="false"/>
          <w:color w:val="000000"/>
          <w:sz w:val="28"/>
        </w:rPr>
        <w:t>
      № ____________ "___" __________ 20____ жыл</w:t>
      </w:r>
    </w:p>
    <w:bookmarkEnd w:id="193"/>
    <w:bookmarkStart w:name="z211" w:id="194"/>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 өтінішінің және облыстардың, Астана, Алматы (Т.А.Ә. (бар болғанда) қалаларының білім басқармалары, аудандардың, қалалардың білім бөлімдері құжаттарының негізінде _________ ауданының (қаласының) әкімі ҚАУЛЫ ЕТЕДІ:</w:t>
      </w:r>
    </w:p>
    <w:bookmarkEnd w:id="194"/>
    <w:bookmarkStart w:name="z212" w:id="195"/>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қамқоршылық немесе қорғаншылық белгіленсін</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301"/>
        <w:gridCol w:w="6033"/>
        <w:gridCol w:w="1997"/>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 (қорғаншы)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алынатын бала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және қорғаншылықты ресімдеу негізі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(қорғаншының) Т.А.Ә. (бар болғанда), туған жылы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96"/>
    <w:p>
      <w:pPr>
        <w:spacing w:after="0"/>
        <w:ind w:left="0"/>
        <w:jc w:val="both"/>
      </w:pPr>
      <w:r>
        <w:rPr>
          <w:rFonts w:ascii="Times New Roman"/>
          <w:b w:val="false"/>
          <w:i w:val="false"/>
          <w:color w:val="000000"/>
          <w:sz w:val="28"/>
        </w:rPr>
        <w:t>
      2. Иелігіндегі тұрғын үйі _________________________ бекітілсін.</w:t>
      </w:r>
    </w:p>
    <w:bookmarkEnd w:id="196"/>
    <w:bookmarkStart w:name="z214" w:id="197"/>
    <w:p>
      <w:pPr>
        <w:spacing w:after="0"/>
        <w:ind w:left="0"/>
        <w:jc w:val="both"/>
      </w:pPr>
      <w:r>
        <w:rPr>
          <w:rFonts w:ascii="Times New Roman"/>
          <w:b w:val="false"/>
          <w:i w:val="false"/>
          <w:color w:val="000000"/>
          <w:sz w:val="28"/>
        </w:rPr>
        <w:t>
      Әкім _____________ (Т.А.Ә.(бар болғанда (қолы)</w:t>
      </w:r>
    </w:p>
    <w:bookmarkEnd w:id="197"/>
    <w:bookmarkStart w:name="z215" w:id="198"/>
    <w:p>
      <w:pPr>
        <w:spacing w:after="0"/>
        <w:ind w:left="0"/>
        <w:jc w:val="both"/>
      </w:pPr>
      <w:r>
        <w:rPr>
          <w:rFonts w:ascii="Times New Roman"/>
          <w:b w:val="false"/>
          <w:i w:val="false"/>
          <w:color w:val="000000"/>
          <w:sz w:val="28"/>
        </w:rPr>
        <w:t>
      Мөрдің орны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балаға (жетім</w:t>
            </w:r>
            <w:r>
              <w:br/>
            </w:r>
            <w:r>
              <w:rPr>
                <w:rFonts w:ascii="Times New Roman"/>
                <w:b w:val="false"/>
                <w:i w:val="false"/>
                <w:color w:val="000000"/>
                <w:sz w:val="20"/>
              </w:rPr>
              <w:t>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w:t>
            </w:r>
            <w:r>
              <w:br/>
            </w:r>
            <w:r>
              <w:rPr>
                <w:rFonts w:ascii="Times New Roman"/>
                <w:b w:val="false"/>
                <w:i w:val="false"/>
                <w:color w:val="000000"/>
                <w:sz w:val="20"/>
              </w:rPr>
              <w:t>қалған балаға (балаларға)</w:t>
            </w:r>
            <w:r>
              <w:br/>
            </w:r>
            <w:r>
              <w:rPr>
                <w:rFonts w:ascii="Times New Roman"/>
                <w:b w:val="false"/>
                <w:i w:val="false"/>
                <w:color w:val="000000"/>
                <w:sz w:val="20"/>
              </w:rPr>
              <w:t>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w:t>
            </w:r>
            <w:r>
              <w:br/>
            </w:r>
            <w:r>
              <w:rPr>
                <w:rFonts w:ascii="Times New Roman"/>
                <w:b w:val="false"/>
                <w:i w:val="false"/>
                <w:color w:val="000000"/>
                <w:sz w:val="20"/>
              </w:rPr>
              <w:t>атқарушы органдары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азамат(ша)</w:t>
            </w:r>
            <w:r>
              <w:br/>
            </w:r>
            <w:r>
              <w:rPr>
                <w:rFonts w:ascii="Times New Roman"/>
                <w:b w:val="false"/>
                <w:i w:val="false"/>
                <w:color w:val="000000"/>
                <w:sz w:val="20"/>
              </w:rPr>
              <w:t>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p>
        </w:tc>
      </w:tr>
    </w:tbl>
    <w:bookmarkStart w:name="z217" w:id="199"/>
    <w:p>
      <w:pPr>
        <w:spacing w:after="0"/>
        <w:ind w:left="0"/>
        <w:jc w:val="left"/>
      </w:pPr>
      <w:r>
        <w:rPr>
          <w:rFonts w:ascii="Times New Roman"/>
          <w:b/>
          <w:i w:val="false"/>
          <w:color w:val="000000"/>
        </w:rPr>
        <w:t xml:space="preserve"> Өтініш</w:t>
      </w:r>
    </w:p>
    <w:bookmarkEnd w:id="199"/>
    <w:bookmarkStart w:name="z218" w:id="200"/>
    <w:p>
      <w:pPr>
        <w:spacing w:after="0"/>
        <w:ind w:left="0"/>
        <w:jc w:val="both"/>
      </w:pPr>
      <w:r>
        <w:rPr>
          <w:rFonts w:ascii="Times New Roman"/>
          <w:b w:val="false"/>
          <w:i w:val="false"/>
          <w:color w:val="000000"/>
          <w:sz w:val="28"/>
        </w:rPr>
        <w:t xml:space="preserve">
      Сізден жетім балаға (жетім балаларға) және ата-анасының қамқорлығынсыз қалған кәмелетке толмаған балаға (балаларға) қамқоршылық немесе қорғаншылық белгілеуді сұраймын: 1. __________________________________________________________________ (баланың Т.А.Ә.(бар болғанда) туған жылын, туу туралы куәлігінің № көрсету) 2. __________________________________________________________________ 3. __________________________________________________________________ мекенжай бойынша тұрады: _____________________________________________________________ Тұрғын үй-тұрмыстық жағдайын зерделеуін өткізуге қарсы емеспін. Ақпараттық жүйелерде сипатталған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"___" ____________20___ жыл азаматтың (азаматшаның) қолы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балаға</w:t>
            </w:r>
            <w:r>
              <w:br/>
            </w:r>
            <w:r>
              <w:rPr>
                <w:rFonts w:ascii="Times New Roman"/>
                <w:b w:val="false"/>
                <w:i w:val="false"/>
                <w:color w:val="000000"/>
                <w:sz w:val="20"/>
              </w:rPr>
              <w:t>(жетім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________________________________</w:t>
            </w:r>
            <w:r>
              <w:br/>
            </w:r>
            <w:r>
              <w:rPr>
                <w:rFonts w:ascii="Times New Roman"/>
                <w:b w:val="false"/>
                <w:i w:val="false"/>
                <w:color w:val="000000"/>
                <w:sz w:val="20"/>
              </w:rPr>
              <w:t>20___ жылғы "__" ______________</w:t>
            </w:r>
            <w:r>
              <w:br/>
            </w:r>
            <w:r>
              <w:rPr>
                <w:rFonts w:ascii="Times New Roman"/>
                <w:b w:val="false"/>
                <w:i w:val="false"/>
                <w:color w:val="000000"/>
                <w:sz w:val="20"/>
              </w:rPr>
              <w:t>күні, қолы, мөрдің орны</w:t>
            </w:r>
          </w:p>
        </w:tc>
      </w:tr>
    </w:tbl>
    <w:p>
      <w:pPr>
        <w:spacing w:after="0"/>
        <w:ind w:left="0"/>
        <w:jc w:val="left"/>
      </w:pPr>
      <w:r>
        <w:rPr>
          <w:rFonts w:ascii="Times New Roman"/>
          <w:b/>
          <w:i w:val="false"/>
          <w:color w:val="000000"/>
        </w:rPr>
        <w:t xml:space="preserve"> Қамқоршы (қорғаншы) болуға тілек білдірген адамдардың</w:t>
      </w:r>
      <w:r>
        <w:br/>
      </w:r>
      <w:r>
        <w:rPr>
          <w:rFonts w:ascii="Times New Roman"/>
          <w:b/>
          <w:i w:val="false"/>
          <w:color w:val="000000"/>
        </w:rPr>
        <w:t>тұрғын үй-тұрмыстық жағдайларын тексеріп-қарау</w:t>
      </w:r>
      <w:r>
        <w:br/>
      </w:r>
      <w:r>
        <w:rPr>
          <w:rFonts w:ascii="Times New Roman"/>
          <w:b/>
          <w:i w:val="false"/>
          <w:color w:val="000000"/>
        </w:rPr>
        <w:t>АКТІСІ</w:t>
      </w:r>
    </w:p>
    <w:p>
      <w:pPr>
        <w:spacing w:after="0"/>
        <w:ind w:left="0"/>
        <w:jc w:val="both"/>
      </w:pPr>
      <w:r>
        <w:rPr>
          <w:rFonts w:ascii="Times New Roman"/>
          <w:b w:val="false"/>
          <w:i w:val="false"/>
          <w:color w:val="000000"/>
          <w:sz w:val="28"/>
        </w:rPr>
        <w:t>
      Тексеріп-қарау жүргізілген күн _______________________________________________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_________________________________________________</w:t>
      </w:r>
    </w:p>
    <w:p>
      <w:pPr>
        <w:spacing w:after="0"/>
        <w:ind w:left="0"/>
        <w:jc w:val="both"/>
      </w:pPr>
      <w:r>
        <w:rPr>
          <w:rFonts w:ascii="Times New Roman"/>
          <w:b w:val="false"/>
          <w:i w:val="false"/>
          <w:color w:val="000000"/>
          <w:sz w:val="28"/>
        </w:rPr>
        <w:t>
      (тексеріп-қарауды жүргізген адамдардың тегі, аты, әкесінің аты (бар болған жағдайда), лауазымы, жұмыс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мекенжайы және телефоны: ___________________</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тұрғын үй-тұрмыстық жағдайлары тексерілді. Жеке басын куәландыратын құжат 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 Тұрғын үйді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Жалпы көлемі __________ (ш.м.) тұрғын көлемі ___________ (ш.м.) Тұрғын бөлмелердің саны _________, тіркеуде тұрғандар ________________ (тұрақты, уақытша)</w:t>
      </w:r>
    </w:p>
    <w:p>
      <w:pPr>
        <w:spacing w:after="0"/>
        <w:ind w:left="0"/>
        <w:jc w:val="both"/>
      </w:pPr>
      <w:r>
        <w:rPr>
          <w:rFonts w:ascii="Times New Roman"/>
          <w:b w:val="false"/>
          <w:i w:val="false"/>
          <w:color w:val="000000"/>
          <w:sz w:val="28"/>
        </w:rPr>
        <w:t>
      Тұрғын үйдің жайлылығы____________________________________________________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 Санитариялық-гигиеналық жай-күйі ____________________________________ (жақсы, қанағаттанарлық, қанағаттанарлықсыз) Тұрғын үй туралы қосымша мәліметтер (балаға арналған жеке жатын орны, сабақ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________________________________________________________________</w:t>
      </w:r>
    </w:p>
    <w:p>
      <w:pPr>
        <w:spacing w:after="0"/>
        <w:ind w:left="0"/>
        <w:jc w:val="both"/>
      </w:pPr>
      <w:r>
        <w:rPr>
          <w:rFonts w:ascii="Times New Roman"/>
          <w:b w:val="false"/>
          <w:i w:val="false"/>
          <w:color w:val="000000"/>
          <w:sz w:val="28"/>
        </w:rPr>
        <w:t>
      (жазу).</w:t>
      </w:r>
    </w:p>
    <w:p>
      <w:pPr>
        <w:spacing w:after="0"/>
        <w:ind w:left="0"/>
        <w:jc w:val="both"/>
      </w:pPr>
      <w:r>
        <w:rPr>
          <w:rFonts w:ascii="Times New Roman"/>
          <w:b w:val="false"/>
          <w:i w:val="false"/>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w:t>
      </w:r>
    </w:p>
    <w:p>
      <w:pPr>
        <w:spacing w:after="0"/>
        <w:ind w:left="0"/>
        <w:jc w:val="both"/>
      </w:pPr>
      <w:r>
        <w:rPr>
          <w:rFonts w:ascii="Times New Roman"/>
          <w:b w:val="false"/>
          <w:i w:val="false"/>
          <w:color w:val="000000"/>
          <w:sz w:val="28"/>
        </w:rPr>
        <w:t>
      (баланы (балаларды) отбасына қабылдауға тілек білдірген тұлғалардың Т.А.Ә</w:t>
      </w:r>
    </w:p>
    <w:p>
      <w:pPr>
        <w:spacing w:after="0"/>
        <w:ind w:left="0"/>
        <w:jc w:val="both"/>
      </w:pPr>
      <w:r>
        <w:rPr>
          <w:rFonts w:ascii="Times New Roman"/>
          <w:b w:val="false"/>
          <w:i w:val="false"/>
          <w:color w:val="000000"/>
          <w:sz w:val="28"/>
        </w:rPr>
        <w:t>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балаға</w:t>
            </w:r>
            <w:r>
              <w:br/>
            </w:r>
            <w:r>
              <w:rPr>
                <w:rFonts w:ascii="Times New Roman"/>
                <w:b w:val="false"/>
                <w:i w:val="false"/>
                <w:color w:val="000000"/>
                <w:sz w:val="20"/>
              </w:rPr>
              <w:t>(жетім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w:t>
            </w:r>
            <w:r>
              <w:br/>
            </w:r>
            <w:r>
              <w:rPr>
                <w:rFonts w:ascii="Times New Roman"/>
                <w:b w:val="false"/>
                <w:i w:val="false"/>
                <w:color w:val="000000"/>
                <w:sz w:val="20"/>
              </w:rPr>
              <w:t>қалған балаға (балаларға)</w:t>
            </w:r>
            <w:r>
              <w:br/>
            </w:r>
            <w:r>
              <w:rPr>
                <w:rFonts w:ascii="Times New Roman"/>
                <w:b w:val="false"/>
                <w:i w:val="false"/>
                <w:color w:val="000000"/>
                <w:sz w:val="20"/>
              </w:rPr>
              <w:t>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Мемлекеттік корпорациясының коммерциялық емес қоғамы филиалының № __ бөлімі _____________________________________________________________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болғанда) (Мемлекеттік корпорациясының қызметкері)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Орындаушының Т.А.Ә. (бар болғанда) ________________________________________</w:t>
      </w:r>
    </w:p>
    <w:p>
      <w:pPr>
        <w:spacing w:after="0"/>
        <w:ind w:left="0"/>
        <w:jc w:val="both"/>
      </w:pPr>
      <w:r>
        <w:rPr>
          <w:rFonts w:ascii="Times New Roman"/>
          <w:b w:val="false"/>
          <w:i w:val="false"/>
          <w:color w:val="000000"/>
          <w:sz w:val="28"/>
        </w:rPr>
        <w:t>
      Телефоны 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3-қосымша</w:t>
            </w:r>
            <w:r>
              <w:br/>
            </w:r>
            <w:r>
              <w:rPr>
                <w:rFonts w:ascii="Times New Roman"/>
                <w:b w:val="false"/>
                <w:i w:val="false"/>
                <w:color w:val="000000"/>
                <w:sz w:val="20"/>
              </w:rPr>
              <w:t xml:space="preserve"> Қазақстан Республикасы</w:t>
            </w:r>
            <w:r>
              <w:br/>
            </w:r>
            <w:r>
              <w:rPr>
                <w:rFonts w:ascii="Times New Roman"/>
                <w:b w:val="false"/>
                <w:i w:val="false"/>
                <w:color w:val="000000"/>
                <w:sz w:val="20"/>
              </w:rPr>
              <w:t xml:space="preserve"> Білім және ғылым министрінің</w:t>
            </w:r>
            <w:r>
              <w:br/>
            </w:r>
            <w:r>
              <w:rPr>
                <w:rFonts w:ascii="Times New Roman"/>
                <w:b w:val="false"/>
                <w:i w:val="false"/>
                <w:color w:val="000000"/>
                <w:sz w:val="20"/>
              </w:rPr>
              <w:t xml:space="preserve"> 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3 - қосымша</w:t>
            </w:r>
          </w:p>
        </w:tc>
      </w:tr>
    </w:tbl>
    <w:bookmarkStart w:name="z223" w:id="201"/>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w:t>
      </w:r>
      <w:r>
        <w:br/>
      </w:r>
      <w:r>
        <w:rPr>
          <w:rFonts w:ascii="Times New Roman"/>
          <w:b/>
          <w:i w:val="false"/>
          <w:color w:val="000000"/>
        </w:rPr>
        <w:t>балаларға мұра ресімдеу үшін анықтамалар беру" мемлекеттік көрсетілетін қызмет</w:t>
      </w:r>
      <w:r>
        <w:br/>
      </w:r>
      <w:r>
        <w:rPr>
          <w:rFonts w:ascii="Times New Roman"/>
          <w:b/>
          <w:i w:val="false"/>
          <w:color w:val="000000"/>
        </w:rPr>
        <w:t>стандарты</w:t>
      </w:r>
      <w:r>
        <w:br/>
      </w:r>
      <w:r>
        <w:rPr>
          <w:rFonts w:ascii="Times New Roman"/>
          <w:b/>
          <w:i w:val="false"/>
          <w:color w:val="000000"/>
        </w:rPr>
        <w:t>1-тарау. Жалпы ережелер</w:t>
      </w:r>
    </w:p>
    <w:bookmarkEnd w:id="201"/>
    <w:bookmarkStart w:name="z224" w:id="202"/>
    <w:p>
      <w:pPr>
        <w:spacing w:after="0"/>
        <w:ind w:left="0"/>
        <w:jc w:val="both"/>
      </w:pPr>
      <w:r>
        <w:rPr>
          <w:rFonts w:ascii="Times New Roman"/>
          <w:b w:val="false"/>
          <w:i w:val="false"/>
          <w:color w:val="000000"/>
          <w:sz w:val="28"/>
        </w:rPr>
        <w:t>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p>
    <w:bookmarkEnd w:id="202"/>
    <w:bookmarkStart w:name="z225" w:id="20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203"/>
    <w:bookmarkStart w:name="z226" w:id="204"/>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04"/>
    <w:bookmarkStart w:name="z227" w:id="20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05"/>
    <w:bookmarkStart w:name="z228" w:id="206"/>
    <w:p>
      <w:pPr>
        <w:spacing w:after="0"/>
        <w:ind w:left="0"/>
        <w:jc w:val="both"/>
      </w:pPr>
      <w:r>
        <w:rPr>
          <w:rFonts w:ascii="Times New Roman"/>
          <w:b w:val="false"/>
          <w:i w:val="false"/>
          <w:color w:val="000000"/>
          <w:sz w:val="28"/>
        </w:rPr>
        <w:t>
      1) "Азаматтарға арналған үкімет" мемлекеттік корпорацияның коммерциялық емес қоғамы (бұдан әрі – Мемлекеттік корпорация);</w:t>
      </w:r>
    </w:p>
    <w:bookmarkEnd w:id="206"/>
    <w:bookmarkStart w:name="z229" w:id="207"/>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07"/>
    <w:bookmarkStart w:name="z230" w:id="208"/>
    <w:p>
      <w:pPr>
        <w:spacing w:after="0"/>
        <w:ind w:left="0"/>
        <w:jc w:val="left"/>
      </w:pPr>
      <w:r>
        <w:rPr>
          <w:rFonts w:ascii="Times New Roman"/>
          <w:b/>
          <w:i w:val="false"/>
          <w:color w:val="000000"/>
        </w:rPr>
        <w:t xml:space="preserve"> 2-тарау. Мемлекеттік қызмет көрсету тәртібі</w:t>
      </w:r>
    </w:p>
    <w:bookmarkEnd w:id="208"/>
    <w:bookmarkStart w:name="z231" w:id="209"/>
    <w:p>
      <w:pPr>
        <w:spacing w:after="0"/>
        <w:ind w:left="0"/>
        <w:jc w:val="both"/>
      </w:pPr>
      <w:r>
        <w:rPr>
          <w:rFonts w:ascii="Times New Roman"/>
          <w:b w:val="false"/>
          <w:i w:val="false"/>
          <w:color w:val="000000"/>
          <w:sz w:val="28"/>
        </w:rPr>
        <w:t>
      4. Мемлекеттік қызмет көрсету мерзімдері:</w:t>
      </w:r>
    </w:p>
    <w:bookmarkEnd w:id="209"/>
    <w:bookmarkStart w:name="z232" w:id="210"/>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сондай-ақ портал арқылы өтініш берген сәттен бастап – 5 (бес) жұмыс күні.</w:t>
      </w:r>
    </w:p>
    <w:bookmarkEnd w:id="210"/>
    <w:bookmarkStart w:name="z233" w:id="21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211"/>
    <w:bookmarkStart w:name="z234" w:id="212"/>
    <w:p>
      <w:pPr>
        <w:spacing w:after="0"/>
        <w:ind w:left="0"/>
        <w:jc w:val="both"/>
      </w:pPr>
      <w:r>
        <w:rPr>
          <w:rFonts w:ascii="Times New Roman"/>
          <w:b w:val="false"/>
          <w:i w:val="false"/>
          <w:color w:val="000000"/>
          <w:sz w:val="28"/>
        </w:rPr>
        <w:t>
      2) мемлекеттік корпорацияның көрсетілетін қызметті алушының құжаттарды тапсыруы үшін күтудің рұқсат берілетін ең ұзақ уақыты – 15 минут;</w:t>
      </w:r>
    </w:p>
    <w:bookmarkEnd w:id="212"/>
    <w:bookmarkStart w:name="z235" w:id="213"/>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Мемлекеттік корпорацияда – 15 минут.</w:t>
      </w:r>
    </w:p>
    <w:bookmarkEnd w:id="213"/>
    <w:bookmarkStart w:name="z236" w:id="214"/>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214"/>
    <w:bookmarkStart w:name="z237" w:id="215"/>
    <w:p>
      <w:pPr>
        <w:spacing w:after="0"/>
        <w:ind w:left="0"/>
        <w:jc w:val="both"/>
      </w:pPr>
      <w:r>
        <w:rPr>
          <w:rFonts w:ascii="Times New Roman"/>
          <w:b w:val="false"/>
          <w:i w:val="false"/>
          <w:color w:val="000000"/>
          <w:sz w:val="28"/>
        </w:rPr>
        <w:t>
      6. Мемлекеттік қызмет көрсетудің нәтижесі:</w:t>
      </w:r>
    </w:p>
    <w:bookmarkEnd w:id="215"/>
    <w:bookmarkStart w:name="z238" w:id="21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 балаларға мұрагерлік құқығы бойынша тиесілі мүлікке иелік ету туралы анықтама;</w:t>
      </w:r>
    </w:p>
    <w:bookmarkEnd w:id="216"/>
    <w:bookmarkStart w:name="z239" w:id="217"/>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ішкі істер органдарына кәмелетке толмаған балалардың мүліктеріне иелік ету үшін берілетін анықтама;</w:t>
      </w:r>
    </w:p>
    <w:bookmarkEnd w:id="217"/>
    <w:bookmarkStart w:name="z240" w:id="218"/>
    <w:p>
      <w:pPr>
        <w:spacing w:after="0"/>
        <w:ind w:left="0"/>
        <w:jc w:val="both"/>
      </w:pPr>
      <w:r>
        <w:rPr>
          <w:rFonts w:ascii="Times New Roman"/>
          <w:b w:val="false"/>
          <w:i w:val="false"/>
          <w:color w:val="000000"/>
          <w:sz w:val="28"/>
        </w:rPr>
        <w:t xml:space="preserve">
      3)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 бар кәмелетке толмаған балалардың мүліктеріне иелік ету үшін берілетін анықтама не осы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218"/>
    <w:bookmarkStart w:name="z241" w:id="219"/>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219"/>
    <w:bookmarkStart w:name="z242" w:id="220"/>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220"/>
    <w:bookmarkStart w:name="z243" w:id="221"/>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221"/>
    <w:bookmarkStart w:name="z244" w:id="22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22"/>
    <w:bookmarkStart w:name="z245" w:id="223"/>
    <w:p>
      <w:pPr>
        <w:spacing w:after="0"/>
        <w:ind w:left="0"/>
        <w:jc w:val="both"/>
      </w:pPr>
      <w:r>
        <w:rPr>
          <w:rFonts w:ascii="Times New Roman"/>
          <w:b w:val="false"/>
          <w:i w:val="false"/>
          <w:color w:val="000000"/>
          <w:sz w:val="28"/>
        </w:rPr>
        <w:t>
      8. Жұмыс кестесі:</w:t>
      </w:r>
    </w:p>
    <w:bookmarkEnd w:id="223"/>
    <w:bookmarkStart w:name="z246" w:id="224"/>
    <w:p>
      <w:pPr>
        <w:spacing w:after="0"/>
        <w:ind w:left="0"/>
        <w:jc w:val="both"/>
      </w:pPr>
      <w:r>
        <w:rPr>
          <w:rFonts w:ascii="Times New Roman"/>
          <w:b w:val="false"/>
          <w:i w:val="false"/>
          <w:color w:val="000000"/>
          <w:sz w:val="28"/>
        </w:rPr>
        <w:t>
      1) Мемлекеттік корпорацияның: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224"/>
    <w:bookmarkStart w:name="z247" w:id="225"/>
    <w:p>
      <w:pPr>
        <w:spacing w:after="0"/>
        <w:ind w:left="0"/>
        <w:jc w:val="both"/>
      </w:pPr>
      <w:r>
        <w:rPr>
          <w:rFonts w:ascii="Times New Roman"/>
          <w:b w:val="false"/>
          <w:i w:val="false"/>
          <w:color w:val="000000"/>
          <w:sz w:val="28"/>
        </w:rPr>
        <w:t>
      Қабылдау жеделдетіп қызмет көрсетусіз, мүліктің орналасқан орны бойынша "электронды" кезек күту тәртібімен жүзеге асырылады, портал арқылы электрондық кезекті "брондауға" болады;</w:t>
      </w:r>
    </w:p>
    <w:bookmarkEnd w:id="225"/>
    <w:bookmarkStart w:name="z248" w:id="226"/>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226"/>
    <w:bookmarkStart w:name="z249" w:id="22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27"/>
    <w:bookmarkStart w:name="z250" w:id="228"/>
    <w:p>
      <w:pPr>
        <w:spacing w:after="0"/>
        <w:ind w:left="0"/>
        <w:jc w:val="both"/>
      </w:pPr>
      <w:r>
        <w:rPr>
          <w:rFonts w:ascii="Times New Roman"/>
          <w:b w:val="false"/>
          <w:i w:val="false"/>
          <w:color w:val="000000"/>
          <w:sz w:val="28"/>
        </w:rPr>
        <w:t>
      кәмелетке толмаған балаларға мұрагерлік құқығы бойынша тиесілі мүлікке иелік ету туралы анықтамаларды алу үшін:</w:t>
      </w:r>
    </w:p>
    <w:bookmarkEnd w:id="228"/>
    <w:bookmarkStart w:name="z251" w:id="229"/>
    <w:p>
      <w:pPr>
        <w:spacing w:after="0"/>
        <w:ind w:left="0"/>
        <w:jc w:val="both"/>
      </w:pPr>
      <w:r>
        <w:rPr>
          <w:rFonts w:ascii="Times New Roman"/>
          <w:b w:val="false"/>
          <w:i w:val="false"/>
          <w:color w:val="000000"/>
          <w:sz w:val="28"/>
        </w:rPr>
        <w:t>
      Мемлекеттік корпорацияда:</w:t>
      </w:r>
    </w:p>
    <w:bookmarkEnd w:id="229"/>
    <w:bookmarkStart w:name="z252" w:id="23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bookmarkEnd w:id="230"/>
    <w:bookmarkStart w:name="z253" w:id="231"/>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231"/>
    <w:bookmarkStart w:name="z254" w:id="232"/>
    <w:p>
      <w:pPr>
        <w:spacing w:after="0"/>
        <w:ind w:left="0"/>
        <w:jc w:val="both"/>
      </w:pPr>
      <w:r>
        <w:rPr>
          <w:rFonts w:ascii="Times New Roman"/>
          <w:b w:val="false"/>
          <w:i w:val="false"/>
          <w:color w:val="000000"/>
          <w:sz w:val="28"/>
        </w:rPr>
        <w:t>
      3) заң бойынша мұрагерлікке құқығы туралы куәліктің көшірмесі (нотариустан);</w:t>
      </w:r>
    </w:p>
    <w:bookmarkEnd w:id="232"/>
    <w:bookmarkStart w:name="z255" w:id="233"/>
    <w:p>
      <w:pPr>
        <w:spacing w:after="0"/>
        <w:ind w:left="0"/>
        <w:jc w:val="both"/>
      </w:pPr>
      <w:r>
        <w:rPr>
          <w:rFonts w:ascii="Times New Roman"/>
          <w:b w:val="false"/>
          <w:i w:val="false"/>
          <w:color w:val="000000"/>
          <w:sz w:val="28"/>
        </w:rPr>
        <w:t>
      4) бала 2007 жылғы 13 тамызға дейін не Қазақстан Республикасынан тыс жерде туылған жағдайда баланың туу туралы куәлігінің көшірмесі;</w:t>
      </w:r>
    </w:p>
    <w:bookmarkEnd w:id="233"/>
    <w:bookmarkStart w:name="z256" w:id="234"/>
    <w:p>
      <w:pPr>
        <w:spacing w:after="0"/>
        <w:ind w:left="0"/>
        <w:jc w:val="both"/>
      </w:pPr>
      <w:r>
        <w:rPr>
          <w:rFonts w:ascii="Times New Roman"/>
          <w:b w:val="false"/>
          <w:i w:val="false"/>
          <w:color w:val="000000"/>
          <w:sz w:val="28"/>
        </w:rPr>
        <w:t>
      порталда:</w:t>
      </w:r>
    </w:p>
    <w:bookmarkEnd w:id="234"/>
    <w:bookmarkStart w:name="z257" w:id="235"/>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235"/>
    <w:bookmarkStart w:name="z258" w:id="236"/>
    <w:p>
      <w:pPr>
        <w:spacing w:after="0"/>
        <w:ind w:left="0"/>
        <w:jc w:val="both"/>
      </w:pPr>
      <w:r>
        <w:rPr>
          <w:rFonts w:ascii="Times New Roman"/>
          <w:b w:val="false"/>
          <w:i w:val="false"/>
          <w:color w:val="000000"/>
          <w:sz w:val="28"/>
        </w:rPr>
        <w:t>
      2) заң бойынша мұрагерлікке құқығы туралы куәлігінің электрондық көшірмесі (нотариустан);</w:t>
      </w:r>
    </w:p>
    <w:bookmarkEnd w:id="236"/>
    <w:bookmarkStart w:name="z259" w:id="237"/>
    <w:p>
      <w:pPr>
        <w:spacing w:after="0"/>
        <w:ind w:left="0"/>
        <w:jc w:val="both"/>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237"/>
    <w:bookmarkStart w:name="z260" w:id="238"/>
    <w:p>
      <w:pPr>
        <w:spacing w:after="0"/>
        <w:ind w:left="0"/>
        <w:jc w:val="both"/>
      </w:pPr>
      <w:r>
        <w:rPr>
          <w:rFonts w:ascii="Times New Roman"/>
          <w:b w:val="false"/>
          <w:i w:val="false"/>
          <w:color w:val="000000"/>
          <w:sz w:val="28"/>
        </w:rPr>
        <w:t>
      Ішкі істер органдарына кәмелетке толмаған балалардың мүліктеріне иелік ету үшін анықтамаларды алу үшін:</w:t>
      </w:r>
    </w:p>
    <w:bookmarkEnd w:id="238"/>
    <w:bookmarkStart w:name="z261" w:id="239"/>
    <w:p>
      <w:pPr>
        <w:spacing w:after="0"/>
        <w:ind w:left="0"/>
        <w:jc w:val="both"/>
      </w:pPr>
      <w:r>
        <w:rPr>
          <w:rFonts w:ascii="Times New Roman"/>
          <w:b w:val="false"/>
          <w:i w:val="false"/>
          <w:color w:val="000000"/>
          <w:sz w:val="28"/>
        </w:rPr>
        <w:t>
      Мемлекеттік корпорацияда:</w:t>
      </w:r>
    </w:p>
    <w:bookmarkEnd w:id="239"/>
    <w:bookmarkStart w:name="z262" w:id="24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bookmarkEnd w:id="240"/>
    <w:bookmarkStart w:name="z263" w:id="241"/>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241"/>
    <w:bookmarkStart w:name="z264" w:id="242"/>
    <w:p>
      <w:pPr>
        <w:spacing w:after="0"/>
        <w:ind w:left="0"/>
        <w:jc w:val="both"/>
      </w:pPr>
      <w:r>
        <w:rPr>
          <w:rFonts w:ascii="Times New Roman"/>
          <w:b w:val="false"/>
          <w:i w:val="false"/>
          <w:color w:val="000000"/>
          <w:sz w:val="28"/>
        </w:rPr>
        <w:t>
      3) мәмілелерді ресімдеуге келмеген жұбайының (зайыбының) атынан нотариус куәландырған сенімхат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p>
    <w:bookmarkEnd w:id="242"/>
    <w:bookmarkStart w:name="z265" w:id="243"/>
    <w:p>
      <w:pPr>
        <w:spacing w:after="0"/>
        <w:ind w:left="0"/>
        <w:jc w:val="both"/>
      </w:pPr>
      <w:r>
        <w:rPr>
          <w:rFonts w:ascii="Times New Roman"/>
          <w:b w:val="false"/>
          <w:i w:val="false"/>
          <w:color w:val="000000"/>
          <w:sz w:val="28"/>
        </w:rPr>
        <w:t>
      4) көлік құралын тіркеу туралы куәлік (көлік құралын тіркеу туралы куәлік жоғалған жағдайда ішкі істер органдары беретін растау-анықтамасы);</w:t>
      </w:r>
    </w:p>
    <w:bookmarkEnd w:id="243"/>
    <w:bookmarkStart w:name="z266" w:id="244"/>
    <w:p>
      <w:pPr>
        <w:spacing w:after="0"/>
        <w:ind w:left="0"/>
        <w:jc w:val="both"/>
      </w:pPr>
      <w:r>
        <w:rPr>
          <w:rFonts w:ascii="Times New Roman"/>
          <w:b w:val="false"/>
          <w:i w:val="false"/>
          <w:color w:val="000000"/>
          <w:sz w:val="28"/>
        </w:rPr>
        <w:t>
      5) бала 2007 жылғы 13 тамызға дейін не Қазақстан Республикасынан тыс жерде туылған жағдайда баланың туу туралы куәлігінің көшірмесі;</w:t>
      </w:r>
    </w:p>
    <w:bookmarkEnd w:id="244"/>
    <w:bookmarkStart w:name="z267" w:id="245"/>
    <w:p>
      <w:pPr>
        <w:spacing w:after="0"/>
        <w:ind w:left="0"/>
        <w:jc w:val="both"/>
      </w:pPr>
      <w:r>
        <w:rPr>
          <w:rFonts w:ascii="Times New Roman"/>
          <w:b w:val="false"/>
          <w:i w:val="false"/>
          <w:color w:val="000000"/>
          <w:sz w:val="28"/>
        </w:rPr>
        <w:t>
      6)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245"/>
    <w:bookmarkStart w:name="z268" w:id="246"/>
    <w:p>
      <w:pPr>
        <w:spacing w:after="0"/>
        <w:ind w:left="0"/>
        <w:jc w:val="both"/>
      </w:pPr>
      <w:r>
        <w:rPr>
          <w:rFonts w:ascii="Times New Roman"/>
          <w:b w:val="false"/>
          <w:i w:val="false"/>
          <w:color w:val="000000"/>
          <w:sz w:val="28"/>
        </w:rPr>
        <w:t>
      порталда:</w:t>
      </w:r>
    </w:p>
    <w:bookmarkEnd w:id="246"/>
    <w:bookmarkStart w:name="z269" w:id="247"/>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247"/>
    <w:bookmarkStart w:name="z270" w:id="248"/>
    <w:p>
      <w:pPr>
        <w:spacing w:after="0"/>
        <w:ind w:left="0"/>
        <w:jc w:val="both"/>
      </w:pPr>
      <w:r>
        <w:rPr>
          <w:rFonts w:ascii="Times New Roman"/>
          <w:b w:val="false"/>
          <w:i w:val="false"/>
          <w:color w:val="000000"/>
          <w:sz w:val="28"/>
        </w:rPr>
        <w:t>
      2)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жағдайда) электрондық көшірмесі;</w:t>
      </w:r>
    </w:p>
    <w:bookmarkEnd w:id="248"/>
    <w:bookmarkStart w:name="z271" w:id="249"/>
    <w:p>
      <w:pPr>
        <w:spacing w:after="0"/>
        <w:ind w:left="0"/>
        <w:jc w:val="both"/>
      </w:pPr>
      <w:r>
        <w:rPr>
          <w:rFonts w:ascii="Times New Roman"/>
          <w:b w:val="false"/>
          <w:i w:val="false"/>
          <w:color w:val="000000"/>
          <w:sz w:val="28"/>
        </w:rPr>
        <w:t>
      3) көлік құралын тіркеу туралы куәлігінің электрондық көшірмесі (көлік құралын тіркеу туралы куәлік жоғалған жағдайда ішкі істер органдары беретін растау-анықтамасы);</w:t>
      </w:r>
    </w:p>
    <w:bookmarkEnd w:id="249"/>
    <w:bookmarkStart w:name="z272" w:id="250"/>
    <w:p>
      <w:pPr>
        <w:spacing w:after="0"/>
        <w:ind w:left="0"/>
        <w:jc w:val="both"/>
      </w:pPr>
      <w:r>
        <w:rPr>
          <w:rFonts w:ascii="Times New Roman"/>
          <w:b w:val="false"/>
          <w:i w:val="false"/>
          <w:color w:val="000000"/>
          <w:sz w:val="28"/>
        </w:rPr>
        <w:t>
      4)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250"/>
    <w:bookmarkStart w:name="z273" w:id="251"/>
    <w:p>
      <w:pPr>
        <w:spacing w:after="0"/>
        <w:ind w:left="0"/>
        <w:jc w:val="both"/>
      </w:pPr>
      <w:r>
        <w:rPr>
          <w:rFonts w:ascii="Times New Roman"/>
          <w:b w:val="false"/>
          <w:i w:val="false"/>
          <w:color w:val="000000"/>
          <w:sz w:val="28"/>
        </w:rPr>
        <w:t>
      5)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bookmarkEnd w:id="251"/>
    <w:bookmarkStart w:name="z274" w:id="252"/>
    <w:p>
      <w:pPr>
        <w:spacing w:after="0"/>
        <w:ind w:left="0"/>
        <w:jc w:val="both"/>
      </w:pPr>
      <w:r>
        <w:rPr>
          <w:rFonts w:ascii="Times New Roman"/>
          <w:b w:val="false"/>
          <w:i w:val="false"/>
          <w:color w:val="000000"/>
          <w:sz w:val="28"/>
        </w:rPr>
        <w:t>
      Кәмелетке толмағандардың меншік құқығынды тиесілі мүліктеріне иелік етуге анықтамаларды алу үшін:</w:t>
      </w:r>
    </w:p>
    <w:bookmarkEnd w:id="252"/>
    <w:bookmarkStart w:name="z275" w:id="253"/>
    <w:p>
      <w:pPr>
        <w:spacing w:after="0"/>
        <w:ind w:left="0"/>
        <w:jc w:val="both"/>
      </w:pPr>
      <w:r>
        <w:rPr>
          <w:rFonts w:ascii="Times New Roman"/>
          <w:b w:val="false"/>
          <w:i w:val="false"/>
          <w:color w:val="000000"/>
          <w:sz w:val="28"/>
        </w:rPr>
        <w:t>
      Мемлекеттік корпорацияда:</w:t>
      </w:r>
    </w:p>
    <w:bookmarkEnd w:id="253"/>
    <w:bookmarkStart w:name="z276" w:id="25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w:t>
      </w:r>
    </w:p>
    <w:bookmarkEnd w:id="254"/>
    <w:bookmarkStart w:name="z277" w:id="255"/>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255"/>
    <w:bookmarkStart w:name="z278" w:id="256"/>
    <w:p>
      <w:pPr>
        <w:spacing w:after="0"/>
        <w:ind w:left="0"/>
        <w:jc w:val="both"/>
      </w:pPr>
      <w:r>
        <w:rPr>
          <w:rFonts w:ascii="Times New Roman"/>
          <w:b w:val="false"/>
          <w:i w:val="false"/>
          <w:color w:val="000000"/>
          <w:sz w:val="28"/>
        </w:rPr>
        <w:t>
      3)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жағдайда);</w:t>
      </w:r>
    </w:p>
    <w:bookmarkEnd w:id="256"/>
    <w:bookmarkStart w:name="z279" w:id="257"/>
    <w:p>
      <w:pPr>
        <w:spacing w:after="0"/>
        <w:ind w:left="0"/>
        <w:jc w:val="both"/>
      </w:pPr>
      <w:r>
        <w:rPr>
          <w:rFonts w:ascii="Times New Roman"/>
          <w:b w:val="false"/>
          <w:i w:val="false"/>
          <w:color w:val="000000"/>
          <w:sz w:val="28"/>
        </w:rPr>
        <w:t>
      4) банк салымының бар екенін растайтын құжат;</w:t>
      </w:r>
    </w:p>
    <w:bookmarkEnd w:id="257"/>
    <w:bookmarkStart w:name="z280" w:id="258"/>
    <w:p>
      <w:pPr>
        <w:spacing w:after="0"/>
        <w:ind w:left="0"/>
        <w:jc w:val="both"/>
      </w:pPr>
      <w:r>
        <w:rPr>
          <w:rFonts w:ascii="Times New Roman"/>
          <w:b w:val="false"/>
          <w:i w:val="false"/>
          <w:color w:val="000000"/>
          <w:sz w:val="28"/>
        </w:rPr>
        <w:t>
      5)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258"/>
    <w:bookmarkStart w:name="z281" w:id="259"/>
    <w:p>
      <w:pPr>
        <w:spacing w:after="0"/>
        <w:ind w:left="0"/>
        <w:jc w:val="both"/>
      </w:pPr>
      <w:r>
        <w:rPr>
          <w:rFonts w:ascii="Times New Roman"/>
          <w:b w:val="false"/>
          <w:i w:val="false"/>
          <w:color w:val="000000"/>
          <w:sz w:val="28"/>
        </w:rPr>
        <w:t>
      6) бала 2007 жылғы 13 тамызға дейін не Қазақстан Республикасынан тыс жерде туылған жағдайда баланың туу туралы куәлігінің көшірмесі;</w:t>
      </w:r>
    </w:p>
    <w:bookmarkEnd w:id="259"/>
    <w:bookmarkStart w:name="z282" w:id="260"/>
    <w:p>
      <w:pPr>
        <w:spacing w:after="0"/>
        <w:ind w:left="0"/>
        <w:jc w:val="both"/>
      </w:pPr>
      <w:r>
        <w:rPr>
          <w:rFonts w:ascii="Times New Roman"/>
          <w:b w:val="false"/>
          <w:i w:val="false"/>
          <w:color w:val="000000"/>
          <w:sz w:val="28"/>
        </w:rPr>
        <w:t>
      порталда:</w:t>
      </w:r>
    </w:p>
    <w:bookmarkEnd w:id="260"/>
    <w:bookmarkStart w:name="z283" w:id="261"/>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261"/>
    <w:bookmarkStart w:name="z284" w:id="262"/>
    <w:p>
      <w:pPr>
        <w:spacing w:after="0"/>
        <w:ind w:left="0"/>
        <w:jc w:val="both"/>
      </w:pPr>
      <w:r>
        <w:rPr>
          <w:rFonts w:ascii="Times New Roman"/>
          <w:b w:val="false"/>
          <w:i w:val="false"/>
          <w:color w:val="000000"/>
          <w:sz w:val="28"/>
        </w:rPr>
        <w:t>
      2)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жағдайда) электрондық көшірмесі;</w:t>
      </w:r>
    </w:p>
    <w:bookmarkEnd w:id="262"/>
    <w:bookmarkStart w:name="z285" w:id="263"/>
    <w:p>
      <w:pPr>
        <w:spacing w:after="0"/>
        <w:ind w:left="0"/>
        <w:jc w:val="both"/>
      </w:pPr>
      <w:r>
        <w:rPr>
          <w:rFonts w:ascii="Times New Roman"/>
          <w:b w:val="false"/>
          <w:i w:val="false"/>
          <w:color w:val="000000"/>
          <w:sz w:val="28"/>
        </w:rPr>
        <w:t>
      3) банк салымының бар екенін растайтын құжаттың электрондық көшірмесі;</w:t>
      </w:r>
    </w:p>
    <w:bookmarkEnd w:id="263"/>
    <w:bookmarkStart w:name="z286" w:id="264"/>
    <w:p>
      <w:pPr>
        <w:spacing w:after="0"/>
        <w:ind w:left="0"/>
        <w:jc w:val="both"/>
      </w:pPr>
      <w:r>
        <w:rPr>
          <w:rFonts w:ascii="Times New Roman"/>
          <w:b w:val="false"/>
          <w:i w:val="false"/>
          <w:color w:val="000000"/>
          <w:sz w:val="28"/>
        </w:rPr>
        <w:t>
      4)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bookmarkEnd w:id="264"/>
    <w:bookmarkStart w:name="z287" w:id="265"/>
    <w:p>
      <w:pPr>
        <w:spacing w:after="0"/>
        <w:ind w:left="0"/>
        <w:jc w:val="both"/>
      </w:pPr>
      <w:r>
        <w:rPr>
          <w:rFonts w:ascii="Times New Roman"/>
          <w:b w:val="false"/>
          <w:i w:val="false"/>
          <w:color w:val="000000"/>
          <w:sz w:val="28"/>
        </w:rPr>
        <w:t>
      5)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265"/>
    <w:bookmarkStart w:name="z288" w:id="266"/>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 112 бұйрықпен бекітілген нысан бойынша туу туралы анықтама (2008 жылға дейін бала некесіз туылған жағдайда), қорғаншылық және қамқоршылық жөнінде анықтама (қорғаншыларға), мүлікті тіркеу туралы, көлік құралын тіркеу туралы мәліметтерді Мемлекеттік корпорацияның қызметкері және көрсетілетін қызметті алушы "электрондық үкімет" шлюзі арқылы тиісті мемлекеттік ақпараттық жүйелерден алады.</w:t>
      </w:r>
    </w:p>
    <w:bookmarkEnd w:id="266"/>
    <w:bookmarkStart w:name="z289" w:id="26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267"/>
    <w:bookmarkStart w:name="z290" w:id="268"/>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268"/>
    <w:bookmarkStart w:name="z291" w:id="269"/>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269"/>
    <w:bookmarkStart w:name="z292" w:id="27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270"/>
    <w:bookmarkStart w:name="z293" w:id="271"/>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End w:id="271"/>
    <w:bookmarkStart w:name="z294" w:id="272"/>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қолхат береді.</w:t>
      </w:r>
    </w:p>
    <w:bookmarkEnd w:id="272"/>
    <w:bookmarkStart w:name="z295" w:id="273"/>
    <w:p>
      <w:pPr>
        <w:spacing w:after="0"/>
        <w:ind w:left="0"/>
        <w:jc w:val="both"/>
      </w:pPr>
      <w:r>
        <w:rPr>
          <w:rFonts w:ascii="Times New Roman"/>
          <w:b w:val="false"/>
          <w:i w:val="false"/>
          <w:color w:val="000000"/>
          <w:sz w:val="28"/>
        </w:rPr>
        <w:t>
      11. Мемлекеттік қызметті көрсетуден бас тартуға негіздемелер:</w:t>
      </w:r>
    </w:p>
    <w:bookmarkEnd w:id="273"/>
    <w:bookmarkStart w:name="z296" w:id="27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74"/>
    <w:bookmarkStart w:name="z297" w:id="27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1994 жылғы 27 желтоқсандағы Азаматтық </w:t>
      </w:r>
      <w:r>
        <w:rPr>
          <w:rFonts w:ascii="Times New Roman"/>
          <w:b w:val="false"/>
          <w:i w:val="false"/>
          <w:color w:val="000000"/>
          <w:sz w:val="28"/>
        </w:rPr>
        <w:t>Кодексінің</w:t>
      </w:r>
      <w:r>
        <w:rPr>
          <w:rFonts w:ascii="Times New Roman"/>
          <w:b w:val="false"/>
          <w:i w:val="false"/>
          <w:color w:val="000000"/>
          <w:sz w:val="28"/>
        </w:rPr>
        <w:t xml:space="preserve">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w:t>
      </w:r>
    </w:p>
    <w:bookmarkEnd w:id="275"/>
    <w:bookmarkStart w:name="z298" w:id="276"/>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арнаулы құқығынан айырылған.</w:t>
      </w:r>
    </w:p>
    <w:bookmarkEnd w:id="276"/>
    <w:bookmarkStart w:name="z299" w:id="277"/>
    <w:p>
      <w:pPr>
        <w:spacing w:after="0"/>
        <w:ind w:left="0"/>
        <w:jc w:val="left"/>
      </w:pPr>
      <w:r>
        <w:rPr>
          <w:rFonts w:ascii="Times New Roman"/>
          <w:b/>
          <w:i w:val="false"/>
          <w:color w:val="000000"/>
        </w:rPr>
        <w:t xml:space="preserve"> 3-тарау.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 облыстық маңызы</w:t>
      </w:r>
      <w:r>
        <w:br/>
      </w:r>
      <w:r>
        <w:rPr>
          <w:rFonts w:ascii="Times New Roman"/>
          <w:b/>
          <w:i w:val="false"/>
          <w:color w:val="000000"/>
        </w:rPr>
        <w:t>бар қалалардың жергілікті атқарушы органдарының, сондай-ақ көрсетілетін қызметті</w:t>
      </w:r>
      <w:r>
        <w:br/>
      </w:r>
      <w:r>
        <w:rPr>
          <w:rFonts w:ascii="Times New Roman"/>
          <w:b/>
          <w:i w:val="false"/>
          <w:color w:val="000000"/>
        </w:rPr>
        <w:t>берушілердің және (немесе) олардың лауазымды адамдарының, Мемлекеттік</w:t>
      </w:r>
      <w:r>
        <w:br/>
      </w:r>
      <w:r>
        <w:rPr>
          <w:rFonts w:ascii="Times New Roman"/>
          <w:b/>
          <w:i w:val="false"/>
          <w:color w:val="000000"/>
        </w:rPr>
        <w:t>корпорация және (немесе) олардың қызметкерлерінің шешімдеріне, әрекетіне</w:t>
      </w:r>
      <w:r>
        <w:br/>
      </w:r>
      <w:r>
        <w:rPr>
          <w:rFonts w:ascii="Times New Roman"/>
          <w:b/>
          <w:i w:val="false"/>
          <w:color w:val="000000"/>
        </w:rPr>
        <w:t>(әрекетсіздігіне) шағымдану тәртібі</w:t>
      </w:r>
    </w:p>
    <w:bookmarkEnd w:id="277"/>
    <w:bookmarkStart w:name="z300" w:id="278"/>
    <w:p>
      <w:pPr>
        <w:spacing w:after="0"/>
        <w:ind w:left="0"/>
        <w:jc w:val="both"/>
      </w:pPr>
      <w:r>
        <w:rPr>
          <w:rFonts w:ascii="Times New Roman"/>
          <w:b w:val="false"/>
          <w:i w:val="false"/>
          <w:color w:val="000000"/>
          <w:sz w:val="28"/>
        </w:rPr>
        <w:t xml:space="preserve">
      12.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басшысының атына беріледі.</w:t>
      </w:r>
    </w:p>
    <w:bookmarkEnd w:id="278"/>
    <w:bookmarkStart w:name="z301" w:id="279"/>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 әкімдіктің кеңсесі арқылы қолма-қол қабылданады.</w:t>
      </w:r>
    </w:p>
    <w:bookmarkEnd w:id="279"/>
    <w:bookmarkStart w:name="z302" w:id="280"/>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280"/>
    <w:bookmarkStart w:name="z303" w:id="281"/>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bookmarkEnd w:id="281"/>
    <w:bookmarkStart w:name="z304" w:id="282"/>
    <w:p>
      <w:pPr>
        <w:spacing w:after="0"/>
        <w:ind w:left="0"/>
        <w:jc w:val="both"/>
      </w:pPr>
      <w:r>
        <w:rPr>
          <w:rFonts w:ascii="Times New Roman"/>
          <w:b w:val="false"/>
          <w:i w:val="false"/>
          <w:color w:val="000000"/>
          <w:sz w:val="28"/>
        </w:rPr>
        <w:t>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282"/>
    <w:bookmarkStart w:name="z305" w:id="283"/>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bookmarkEnd w:id="283"/>
    <w:bookmarkStart w:name="z306" w:id="284"/>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284"/>
    <w:bookmarkStart w:name="z307" w:id="285"/>
    <w:p>
      <w:pPr>
        <w:spacing w:after="0"/>
        <w:ind w:left="0"/>
        <w:jc w:val="both"/>
      </w:pPr>
      <w:r>
        <w:rPr>
          <w:rFonts w:ascii="Times New Roman"/>
          <w:b w:val="false"/>
          <w:i w:val="false"/>
          <w:color w:val="000000"/>
          <w:sz w:val="28"/>
        </w:rPr>
        <w:t>
      Көрсетілетін қызметті берушінің, әкімдіктің немесе Мемлекеттік корпорацияның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корпорацияның кеңсесінде қолма-қол беріледі.</w:t>
      </w:r>
    </w:p>
    <w:bookmarkEnd w:id="285"/>
    <w:bookmarkStart w:name="z308" w:id="286"/>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286"/>
    <w:bookmarkStart w:name="z309" w:id="287"/>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287"/>
    <w:bookmarkStart w:name="z310" w:id="288"/>
    <w:p>
      <w:pPr>
        <w:spacing w:after="0"/>
        <w:ind w:left="0"/>
        <w:jc w:val="both"/>
      </w:pPr>
      <w:r>
        <w:rPr>
          <w:rFonts w:ascii="Times New Roman"/>
          <w:b w:val="false"/>
          <w:i w:val="false"/>
          <w:color w:val="000000"/>
          <w:sz w:val="28"/>
        </w:rPr>
        <w:t>
      13.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88"/>
    <w:bookmarkStart w:name="z311" w:id="289"/>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және</w:t>
      </w:r>
      <w:r>
        <w:br/>
      </w:r>
      <w:r>
        <w:rPr>
          <w:rFonts w:ascii="Times New Roman"/>
          <w:b/>
          <w:i w:val="false"/>
          <w:color w:val="000000"/>
        </w:rPr>
        <w:t>Мемлекеттік корпорация арқылы көрсетілетін қызметтің ерекшеліктері ескерілген</w:t>
      </w:r>
      <w:r>
        <w:br/>
      </w:r>
      <w:r>
        <w:rPr>
          <w:rFonts w:ascii="Times New Roman"/>
          <w:b/>
          <w:i w:val="false"/>
          <w:color w:val="000000"/>
        </w:rPr>
        <w:t>өзге де талаптар</w:t>
      </w:r>
    </w:p>
    <w:bookmarkEnd w:id="289"/>
    <w:bookmarkStart w:name="z312" w:id="290"/>
    <w:p>
      <w:pPr>
        <w:spacing w:after="0"/>
        <w:ind w:left="0"/>
        <w:jc w:val="both"/>
      </w:pPr>
      <w:r>
        <w:rPr>
          <w:rFonts w:ascii="Times New Roman"/>
          <w:b w:val="false"/>
          <w:i w:val="false"/>
          <w:color w:val="000000"/>
          <w:sz w:val="28"/>
        </w:rPr>
        <w:t>
      14. Организм функциясы тұрақты бұзылған, өзіне -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не барып, Мемлекеттік корпорацияның қызметкерлері жүргізеді.</w:t>
      </w:r>
    </w:p>
    <w:bookmarkEnd w:id="290"/>
    <w:bookmarkStart w:name="z313" w:id="291"/>
    <w:p>
      <w:pPr>
        <w:spacing w:after="0"/>
        <w:ind w:left="0"/>
        <w:jc w:val="both"/>
      </w:pPr>
      <w:r>
        <w:rPr>
          <w:rFonts w:ascii="Times New Roman"/>
          <w:b w:val="false"/>
          <w:i w:val="false"/>
          <w:color w:val="000000"/>
          <w:sz w:val="28"/>
        </w:rPr>
        <w:t>
      15. Мемлекеттік қызмет көрсету орындарының мекенжайлары:</w:t>
      </w:r>
    </w:p>
    <w:bookmarkEnd w:id="291"/>
    <w:bookmarkStart w:name="z314" w:id="292"/>
    <w:p>
      <w:pPr>
        <w:spacing w:after="0"/>
        <w:ind w:left="0"/>
        <w:jc w:val="both"/>
      </w:pPr>
      <w:r>
        <w:rPr>
          <w:rFonts w:ascii="Times New Roman"/>
          <w:b w:val="false"/>
          <w:i w:val="false"/>
          <w:color w:val="000000"/>
          <w:sz w:val="28"/>
        </w:rPr>
        <w:t>
      1) Министрліктің: www.edu.gov.kz интернет-ресурсында;</w:t>
      </w:r>
    </w:p>
    <w:bookmarkEnd w:id="292"/>
    <w:bookmarkStart w:name="z315" w:id="293"/>
    <w:p>
      <w:pPr>
        <w:spacing w:after="0"/>
        <w:ind w:left="0"/>
        <w:jc w:val="both"/>
      </w:pPr>
      <w:r>
        <w:rPr>
          <w:rFonts w:ascii="Times New Roman"/>
          <w:b w:val="false"/>
          <w:i w:val="false"/>
          <w:color w:val="000000"/>
          <w:sz w:val="28"/>
        </w:rPr>
        <w:t>
      2) Мемлекеттік корпорацияның: www.gov4c.kz интернет-ресурсында;</w:t>
      </w:r>
    </w:p>
    <w:bookmarkEnd w:id="293"/>
    <w:bookmarkStart w:name="z316" w:id="294"/>
    <w:p>
      <w:pPr>
        <w:spacing w:after="0"/>
        <w:ind w:left="0"/>
        <w:jc w:val="both"/>
      </w:pPr>
      <w:r>
        <w:rPr>
          <w:rFonts w:ascii="Times New Roman"/>
          <w:b w:val="false"/>
          <w:i w:val="false"/>
          <w:color w:val="000000"/>
          <w:sz w:val="28"/>
        </w:rPr>
        <w:t>
      3) www.egov.kz порталында орналасқан.</w:t>
      </w:r>
    </w:p>
    <w:bookmarkEnd w:id="294"/>
    <w:bookmarkStart w:name="z317" w:id="295"/>
    <w:p>
      <w:pPr>
        <w:spacing w:after="0"/>
        <w:ind w:left="0"/>
        <w:jc w:val="both"/>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295"/>
    <w:bookmarkStart w:name="z318" w:id="296"/>
    <w:p>
      <w:pPr>
        <w:spacing w:after="0"/>
        <w:ind w:left="0"/>
        <w:jc w:val="both"/>
      </w:pPr>
      <w:r>
        <w:rPr>
          <w:rFonts w:ascii="Times New Roman"/>
          <w:b w:val="false"/>
          <w:i w:val="false"/>
          <w:color w:val="000000"/>
          <w:sz w:val="28"/>
        </w:rPr>
        <w:t>
      17.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алу мүмкіндігіне ие.</w:t>
      </w:r>
    </w:p>
    <w:bookmarkEnd w:id="296"/>
    <w:bookmarkStart w:name="z319" w:id="297"/>
    <w:p>
      <w:pPr>
        <w:spacing w:after="0"/>
        <w:ind w:left="0"/>
        <w:jc w:val="both"/>
      </w:pPr>
      <w:r>
        <w:rPr>
          <w:rFonts w:ascii="Times New Roman"/>
          <w:b w:val="false"/>
          <w:i w:val="false"/>
          <w:color w:val="000000"/>
          <w:sz w:val="28"/>
        </w:rPr>
        <w:t>
      18.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w:t>
            </w:r>
            <w:r>
              <w:br/>
            </w:r>
            <w:r>
              <w:rPr>
                <w:rFonts w:ascii="Times New Roman"/>
                <w:b w:val="false"/>
                <w:i w:val="false"/>
                <w:color w:val="000000"/>
                <w:sz w:val="20"/>
              </w:rPr>
              <w:t>балалардың мүлкіне иелік</w:t>
            </w:r>
            <w:r>
              <w:br/>
            </w:r>
            <w:r>
              <w:rPr>
                <w:rFonts w:ascii="Times New Roman"/>
                <w:b w:val="false"/>
                <w:i w:val="false"/>
                <w:color w:val="000000"/>
                <w:sz w:val="20"/>
              </w:rPr>
              <w:t>ету және кәмелетке толмаған</w:t>
            </w:r>
            <w:r>
              <w:br/>
            </w:r>
            <w:r>
              <w:rPr>
                <w:rFonts w:ascii="Times New Roman"/>
                <w:b w:val="false"/>
                <w:i w:val="false"/>
                <w:color w:val="000000"/>
                <w:sz w:val="20"/>
              </w:rPr>
              <w:t>балаларға мұра</w:t>
            </w:r>
            <w:r>
              <w:br/>
            </w:r>
            <w:r>
              <w:rPr>
                <w:rFonts w:ascii="Times New Roman"/>
                <w:b w:val="false"/>
                <w:i w:val="false"/>
                <w:color w:val="000000"/>
                <w:sz w:val="20"/>
              </w:rPr>
              <w:t>ресімдеу үшін анықтамалар</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Кәмелетке толмаған балаларға мұрагерлік құқығы бойынша тиесілі</w:t>
      </w:r>
      <w:r>
        <w:br/>
      </w:r>
      <w:r>
        <w:rPr>
          <w:rFonts w:ascii="Times New Roman"/>
          <w:b/>
          <w:i w:val="false"/>
          <w:color w:val="000000"/>
        </w:rPr>
        <w:t>мүлікке иелік ету туралы анықтама</w:t>
      </w:r>
    </w:p>
    <w:bookmarkStart w:name="z321" w:id="298"/>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жергілікті атқарушы органдары _________________ жылы туған кәмелетке толмаған ___________________________ (баланың Т.А.Ә. (бар болғанда), туған жылы) заңды өкіл(дер)і (ата-аналары (ата-анасы), қорғаншысы немесе қамқоршысы, патронат тәрбиешісі және оларды алмастырушы басқа адамдар) _______________________ жылы туған, ________________________ (өтініш берушінің Т.А.Ә. (бар болғанда) (жеке куәлік №__ ______ жылы ___________ берілген) салымшы (мұраға қалдырушының Т.А.Ә. (бар болғанда) ______________________ қайтыс болуына байланысты ________ жылғы нотариус берген (________________ жылы ________________ берген мемлекеттік лицензия № ______) заң/өсиет бойынша мұрагерлікке құқығы туралы куәлікке сәйкес тиесілі инвестициялық табыспен, өсіммен және өзге түсімдермен бірге заңнамаға сәйкес _________________________ (мекеменің атауы) кәмелетке толмаған баланың (балалардың) мұрагерлік құқығы бойынша тиесілі мүлікке иелік етуге рұқсат береді.</w:t>
      </w:r>
    </w:p>
    <w:bookmarkEnd w:id="298"/>
    <w:bookmarkStart w:name="z322" w:id="299"/>
    <w:p>
      <w:pPr>
        <w:spacing w:after="0"/>
        <w:ind w:left="0"/>
        <w:jc w:val="both"/>
      </w:pPr>
      <w:r>
        <w:rPr>
          <w:rFonts w:ascii="Times New Roman"/>
          <w:b w:val="false"/>
          <w:i w:val="false"/>
          <w:color w:val="000000"/>
          <w:sz w:val="28"/>
        </w:rPr>
        <w:t>
      Астана және Алматы қалаларының,</w:t>
      </w:r>
    </w:p>
    <w:bookmarkEnd w:id="299"/>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органдарының басшысы</w:t>
      </w:r>
    </w:p>
    <w:p>
      <w:pPr>
        <w:spacing w:after="0"/>
        <w:ind w:left="0"/>
        <w:jc w:val="both"/>
      </w:pPr>
      <w:r>
        <w:rPr>
          <w:rFonts w:ascii="Times New Roman"/>
          <w:b w:val="false"/>
          <w:i w:val="false"/>
          <w:color w:val="000000"/>
          <w:sz w:val="28"/>
        </w:rPr>
        <w:t>
      _________________ 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Анықтама берілген күнінен бастап 1 (бір) ай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 балалардың мүлкіне иелік</w:t>
            </w:r>
            <w:r>
              <w:br/>
            </w:r>
            <w:r>
              <w:rPr>
                <w:rFonts w:ascii="Times New Roman"/>
                <w:b w:val="false"/>
                <w:i w:val="false"/>
                <w:color w:val="000000"/>
                <w:sz w:val="20"/>
              </w:rPr>
              <w:t>ету және кәмелетке толмаған балаларға мұра</w:t>
            </w:r>
            <w:r>
              <w:br/>
            </w:r>
            <w:r>
              <w:rPr>
                <w:rFonts w:ascii="Times New Roman"/>
                <w:b w:val="false"/>
                <w:i w:val="false"/>
                <w:color w:val="000000"/>
                <w:sz w:val="20"/>
              </w:rPr>
              <w:t>ресімдеу үшін 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24" w:id="300"/>
    <w:p>
      <w:pPr>
        <w:spacing w:after="0"/>
        <w:ind w:left="0"/>
        <w:jc w:val="left"/>
      </w:pPr>
      <w:r>
        <w:rPr>
          <w:rFonts w:ascii="Times New Roman"/>
          <w:b/>
          <w:i w:val="false"/>
          <w:color w:val="000000"/>
        </w:rPr>
        <w:t xml:space="preserve"> Ішкі істер органдарына кәмелетке толмаған балалардың мүліктеріне иелік</w:t>
      </w:r>
      <w:r>
        <w:br/>
      </w:r>
      <w:r>
        <w:rPr>
          <w:rFonts w:ascii="Times New Roman"/>
          <w:b/>
          <w:i w:val="false"/>
          <w:color w:val="000000"/>
        </w:rPr>
        <w:t>ету үшін берілетін анықтама</w:t>
      </w:r>
    </w:p>
    <w:bookmarkEnd w:id="300"/>
    <w:p>
      <w:pPr>
        <w:spacing w:after="0"/>
        <w:ind w:left="0"/>
        <w:jc w:val="both"/>
      </w:pPr>
      <w:r>
        <w:rPr>
          <w:rFonts w:ascii="Times New Roman"/>
          <w:b w:val="false"/>
          <w:i w:val="false"/>
          <w:color w:val="000000"/>
          <w:sz w:val="28"/>
        </w:rPr>
        <w:t>
      Кәмелетке толмаған(-дар) ______________________________________ мүдделеріне әрекет ететін Астана және Алматы қалаларының, аудандардың және облыстық маңызы бар қалалардың жергілікті атқарушы органдары____________________________________________________ _____________________________________________________________ көліктік құралын ______________________ рұқсат береді.</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органдарының басшысы</w:t>
      </w:r>
    </w:p>
    <w:p>
      <w:pPr>
        <w:spacing w:after="0"/>
        <w:ind w:left="0"/>
        <w:jc w:val="both"/>
      </w:pPr>
      <w:r>
        <w:rPr>
          <w:rFonts w:ascii="Times New Roman"/>
          <w:b w:val="false"/>
          <w:i w:val="false"/>
          <w:color w:val="000000"/>
          <w:sz w:val="28"/>
        </w:rPr>
        <w:t>
      ________________ 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Анықтама берілген күнінен бастап 1 (бір) ай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 балалардың мүлкіне иелік</w:t>
            </w:r>
            <w:r>
              <w:br/>
            </w:r>
            <w:r>
              <w:rPr>
                <w:rFonts w:ascii="Times New Roman"/>
                <w:b w:val="false"/>
                <w:i w:val="false"/>
                <w:color w:val="000000"/>
                <w:sz w:val="20"/>
              </w:rPr>
              <w:t>ету және кәмелетке толмаған</w:t>
            </w:r>
            <w:r>
              <w:br/>
            </w:r>
            <w:r>
              <w:rPr>
                <w:rFonts w:ascii="Times New Roman"/>
                <w:b w:val="false"/>
                <w:i w:val="false"/>
                <w:color w:val="000000"/>
                <w:sz w:val="20"/>
              </w:rPr>
              <w:t>балаларға мұра</w:t>
            </w:r>
            <w:r>
              <w:br/>
            </w:r>
            <w:r>
              <w:rPr>
                <w:rFonts w:ascii="Times New Roman"/>
                <w:b w:val="false"/>
                <w:i w:val="false"/>
                <w:color w:val="000000"/>
                <w:sz w:val="20"/>
              </w:rPr>
              <w:t>ресімдеу үшін анықтамалар</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26" w:id="301"/>
    <w:p>
      <w:pPr>
        <w:spacing w:after="0"/>
        <w:ind w:left="0"/>
        <w:jc w:val="left"/>
      </w:pPr>
      <w:r>
        <w:rPr>
          <w:rFonts w:ascii="Times New Roman"/>
          <w:b/>
          <w:i w:val="false"/>
          <w:color w:val="000000"/>
        </w:rPr>
        <w:t xml:space="preserve"> Кәмелетке толмағандардың меншік құқығынды тиесілі мүліктеріне</w:t>
      </w:r>
      <w:r>
        <w:br/>
      </w:r>
      <w:r>
        <w:rPr>
          <w:rFonts w:ascii="Times New Roman"/>
          <w:b/>
          <w:i w:val="false"/>
          <w:color w:val="000000"/>
        </w:rPr>
        <w:t>иелік ету туралы анықтама</w:t>
      </w:r>
    </w:p>
    <w:bookmarkEnd w:id="301"/>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жергілікті атқарушы органдары _______ жылы туған кәмелетке толмаған __________________________ (баланың Т.А.Ә. (бар болғанда) заңды өкіл (дер)і (ата-ана (ата-аналар), қорғаншы (лар) немесе қамқоршы, патронат тәрбиеші және оларды алмастыратын басқа тұлғалар) _____________ жылы туған, (өтініш берушінің Т.А.Ә. (бар болғанда) (жеке куәлік №____________ ______ жылы берілген) тиесілі инвестициялық табыспен, өсіммен және өзге түсімдермен бірге заңнамаға сәйкес _____________________________ (мекеменің атауы) кәмелетке толмағандардың меншік құқығынды тиесілі мүліктеріне иелік етуге рұқсат береді.</w:t>
      </w:r>
    </w:p>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жергілікті атқарушы органдарының басшысы ___________ ____________________________________ (қолы) (Т.А.Ә. (бар болғанда)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w:t>
            </w:r>
            <w:r>
              <w:br/>
            </w:r>
            <w:r>
              <w:rPr>
                <w:rFonts w:ascii="Times New Roman"/>
                <w:b w:val="false"/>
                <w:i w:val="false"/>
                <w:color w:val="000000"/>
                <w:sz w:val="20"/>
              </w:rPr>
              <w:t>балалардың мүлкіне иелік</w:t>
            </w:r>
            <w:r>
              <w:br/>
            </w:r>
            <w:r>
              <w:rPr>
                <w:rFonts w:ascii="Times New Roman"/>
                <w:b w:val="false"/>
                <w:i w:val="false"/>
                <w:color w:val="000000"/>
                <w:sz w:val="20"/>
              </w:rPr>
              <w:t>ету және кәмелетке толмаған балаларға мұра</w:t>
            </w:r>
            <w:r>
              <w:br/>
            </w:r>
            <w:r>
              <w:rPr>
                <w:rFonts w:ascii="Times New Roman"/>
                <w:b w:val="false"/>
                <w:i w:val="false"/>
                <w:color w:val="000000"/>
                <w:sz w:val="20"/>
              </w:rPr>
              <w:t>ресімдеу үшін анықтамалар</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азамата (ша)</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жеке сәйкестендіру нөмері)</w:t>
            </w:r>
          </w:p>
        </w:tc>
      </w:tr>
    </w:tbl>
    <w:bookmarkStart w:name="z328" w:id="302"/>
    <w:p>
      <w:pPr>
        <w:spacing w:after="0"/>
        <w:ind w:left="0"/>
        <w:jc w:val="left"/>
      </w:pPr>
      <w:r>
        <w:rPr>
          <w:rFonts w:ascii="Times New Roman"/>
          <w:b/>
          <w:i w:val="false"/>
          <w:color w:val="000000"/>
        </w:rPr>
        <w:t xml:space="preserve"> Өтініш</w:t>
      </w:r>
    </w:p>
    <w:bookmarkEnd w:id="302"/>
    <w:p>
      <w:pPr>
        <w:spacing w:after="0"/>
        <w:ind w:left="0"/>
        <w:jc w:val="both"/>
      </w:pPr>
      <w:r>
        <w:rPr>
          <w:rFonts w:ascii="Times New Roman"/>
          <w:b w:val="false"/>
          <w:i w:val="false"/>
          <w:color w:val="000000"/>
          <w:sz w:val="28"/>
        </w:rPr>
        <w:t>
      Сізден, салымшы (Т.А.Ә. (бар болғанда) ________________________ қайтыс болуына байланысты _____________ (мекеменің атауы мұрагерлікке құқық туралы куәліктегі жазбаға сәйкес көрсетіледі) кәмелетке толмаған балалар (Т.А.Ә. (бар болғанда) _____________________________ үшін алуға рұқсат беруіңізді сұраймын.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 __________20__ жыл ______________________________________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w:t>
            </w:r>
            <w:r>
              <w:br/>
            </w:r>
            <w:r>
              <w:rPr>
                <w:rFonts w:ascii="Times New Roman"/>
                <w:b w:val="false"/>
                <w:i w:val="false"/>
                <w:color w:val="000000"/>
                <w:sz w:val="20"/>
              </w:rPr>
              <w:t>ету және кәмелетке толмаған</w:t>
            </w:r>
            <w:r>
              <w:br/>
            </w:r>
            <w:r>
              <w:rPr>
                <w:rFonts w:ascii="Times New Roman"/>
                <w:b w:val="false"/>
                <w:i w:val="false"/>
                <w:color w:val="000000"/>
                <w:sz w:val="20"/>
              </w:rPr>
              <w:t>балаларға мұра</w:t>
            </w:r>
            <w:r>
              <w:br/>
            </w:r>
            <w:r>
              <w:rPr>
                <w:rFonts w:ascii="Times New Roman"/>
                <w:b w:val="false"/>
                <w:i w:val="false"/>
                <w:color w:val="000000"/>
                <w:sz w:val="20"/>
              </w:rPr>
              <w:t>ресімдеу үшін анықтамалар</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w:t>
            </w:r>
            <w:r>
              <w:br/>
            </w:r>
            <w:r>
              <w:rPr>
                <w:rFonts w:ascii="Times New Roman"/>
                <w:b w:val="false"/>
                <w:i w:val="false"/>
                <w:color w:val="000000"/>
                <w:sz w:val="20"/>
              </w:rPr>
              <w:t>бар қалалардың жергілікті</w:t>
            </w:r>
            <w:r>
              <w:br/>
            </w:r>
            <w:r>
              <w:rPr>
                <w:rFonts w:ascii="Times New Roman"/>
                <w:b w:val="false"/>
                <w:i w:val="false"/>
                <w:color w:val="000000"/>
                <w:sz w:val="20"/>
              </w:rPr>
              <w:t>атқарушы</w:t>
            </w:r>
            <w:r>
              <w:br/>
            </w:r>
            <w:r>
              <w:rPr>
                <w:rFonts w:ascii="Times New Roman"/>
                <w:b w:val="false"/>
                <w:i w:val="false"/>
                <w:color w:val="000000"/>
                <w:sz w:val="20"/>
              </w:rPr>
              <w:t>органдарының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азамата (ша)</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жеке сәйкестендіру нөмері)</w:t>
            </w:r>
          </w:p>
        </w:tc>
      </w:tr>
    </w:tbl>
    <w:bookmarkStart w:name="z330" w:id="303"/>
    <w:p>
      <w:pPr>
        <w:spacing w:after="0"/>
        <w:ind w:left="0"/>
        <w:jc w:val="left"/>
      </w:pPr>
      <w:r>
        <w:rPr>
          <w:rFonts w:ascii="Times New Roman"/>
          <w:b/>
          <w:i w:val="false"/>
          <w:color w:val="000000"/>
        </w:rPr>
        <w:t xml:space="preserve"> Өтініш</w:t>
      </w:r>
    </w:p>
    <w:bookmarkEnd w:id="303"/>
    <w:p>
      <w:pPr>
        <w:spacing w:after="0"/>
        <w:ind w:left="0"/>
        <w:jc w:val="both"/>
      </w:pPr>
      <w:r>
        <w:rPr>
          <w:rFonts w:ascii="Times New Roman"/>
          <w:b w:val="false"/>
          <w:i w:val="false"/>
          <w:color w:val="000000"/>
          <w:sz w:val="28"/>
        </w:rPr>
        <w:t>
      Сізден кәмелетке толмаған бала (балалар) ______________________ ________________________________________________________(балалардың Т.А.Ә. (бар болғанда) туған жылы, туу туралы куәліктің № көрсету, 10 жастан асқан балалар қолдарын қойып, "келісемін" деген сөзді жазады) меншік құқығында тиесілі көлік құралына қатысты мәміле жасауға рұқсат беруіңізді сұраймын.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 __________20__ жыл</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"Кәмелетке толмаған балаларға</w:t>
            </w:r>
            <w:r>
              <w:br/>
            </w:r>
            <w:r>
              <w:rPr>
                <w:rFonts w:ascii="Times New Roman"/>
                <w:b w:val="false"/>
                <w:i w:val="false"/>
                <w:color w:val="000000"/>
                <w:sz w:val="20"/>
              </w:rPr>
              <w:t>мұра ресімдеу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азамата (ша)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жеке сәйкестендіру нөмері)</w:t>
            </w:r>
          </w:p>
        </w:tc>
      </w:tr>
    </w:tbl>
    <w:bookmarkStart w:name="z332" w:id="304"/>
    <w:p>
      <w:pPr>
        <w:spacing w:after="0"/>
        <w:ind w:left="0"/>
        <w:jc w:val="left"/>
      </w:pPr>
      <w:r>
        <w:rPr>
          <w:rFonts w:ascii="Times New Roman"/>
          <w:b/>
          <w:i w:val="false"/>
          <w:color w:val="000000"/>
        </w:rPr>
        <w:t xml:space="preserve"> Өтініш</w:t>
      </w:r>
    </w:p>
    <w:bookmarkEnd w:id="304"/>
    <w:p>
      <w:pPr>
        <w:spacing w:after="0"/>
        <w:ind w:left="0"/>
        <w:jc w:val="both"/>
      </w:pPr>
      <w:r>
        <w:rPr>
          <w:rFonts w:ascii="Times New Roman"/>
          <w:b w:val="false"/>
          <w:i w:val="false"/>
          <w:color w:val="000000"/>
          <w:sz w:val="28"/>
        </w:rPr>
        <w:t xml:space="preserve">
      Сізден кәмелетке толмаған балалар ________________________________ </w:t>
      </w:r>
    </w:p>
    <w:p>
      <w:pPr>
        <w:spacing w:after="0"/>
        <w:ind w:left="0"/>
        <w:jc w:val="both"/>
      </w:pPr>
      <w:r>
        <w:rPr>
          <w:rFonts w:ascii="Times New Roman"/>
          <w:b w:val="false"/>
          <w:i w:val="false"/>
          <w:color w:val="000000"/>
          <w:sz w:val="28"/>
        </w:rPr>
        <w:t>
      (балалардың Т.А.Ә. (бар болғанда), туған жылы, туу туралы куәліктің № көрсетіледі, 10 жастан асқан балалар қолдарын қояды, "келісемін" деген сөзді жазады) (мекеменің атауы) ___________________ салымдарына иелік етуге (құқықтар мен міндеттемелерді басқаға беру, шарттарды бұзу) рұқсат беруіңізді сұраймын.</w:t>
      </w:r>
    </w:p>
    <w:p>
      <w:pPr>
        <w:spacing w:after="0"/>
        <w:ind w:left="0"/>
        <w:jc w:val="both"/>
      </w:pPr>
      <w:r>
        <w:rPr>
          <w:rFonts w:ascii="Times New Roman"/>
          <w:b w:val="false"/>
          <w:i w:val="false"/>
          <w:color w:val="000000"/>
          <w:sz w:val="28"/>
        </w:rPr>
        <w:t>
      Әкесі туралы мәліметтер (Т.А.Ә. (бар болғанда) және жеке сәйкестендіру нөмері, жеке куәліктің №, кім және қашан берді) _______________________</w:t>
      </w:r>
    </w:p>
    <w:p>
      <w:pPr>
        <w:spacing w:after="0"/>
        <w:ind w:left="0"/>
        <w:jc w:val="both"/>
      </w:pPr>
      <w:r>
        <w:rPr>
          <w:rFonts w:ascii="Times New Roman"/>
          <w:b w:val="false"/>
          <w:i w:val="false"/>
          <w:color w:val="000000"/>
          <w:sz w:val="28"/>
        </w:rPr>
        <w:t>
      Анасы туралы мәліметтер (Т.А.Ә. (бар болғанда) және жеке сәйкестендіру нөмері, жеке куәліктің №, кім және қашан берді)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"___" 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балаларға мұра</w:t>
            </w:r>
            <w:r>
              <w:br/>
            </w:r>
            <w:r>
              <w:rPr>
                <w:rFonts w:ascii="Times New Roman"/>
                <w:b w:val="false"/>
                <w:i w:val="false"/>
                <w:color w:val="000000"/>
                <w:sz w:val="20"/>
              </w:rPr>
              <w:t>ресімдеу үшін анықтамалар</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bl>
    <w:bookmarkStart w:name="z334" w:id="305"/>
    <w:p>
      <w:pPr>
        <w:spacing w:after="0"/>
        <w:ind w:left="0"/>
        <w:jc w:val="left"/>
      </w:pPr>
      <w:r>
        <w:rPr>
          <w:rFonts w:ascii="Times New Roman"/>
          <w:b/>
          <w:i w:val="false"/>
          <w:color w:val="000000"/>
        </w:rPr>
        <w:t xml:space="preserve"> Құжаттарды қабылдаудан бас тарту туралы қолхат</w:t>
      </w:r>
    </w:p>
    <w:bookmarkEnd w:id="30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"Азаматтарға арналған Үкімет" мемлекеттік корпорацияның коммерциялық емес қоғамы филиалының № __ бөлімі _________________________________________</w:t>
      </w:r>
    </w:p>
    <w:p>
      <w:pPr>
        <w:spacing w:after="0"/>
        <w:ind w:left="0"/>
        <w:jc w:val="both"/>
      </w:pPr>
      <w:r>
        <w:rPr>
          <w:rFonts w:ascii="Times New Roman"/>
          <w:b w:val="false"/>
          <w:i w:val="false"/>
          <w:color w:val="000000"/>
          <w:sz w:val="28"/>
        </w:rPr>
        <w:t>
      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 (мемлекеттік көрсетілетін қызметтің атауы) мемлекеттік қызмет көрсетуге құжаттарды қабылдаудан бас тартады,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_______________________________ (қолы)</w:t>
      </w:r>
    </w:p>
    <w:p>
      <w:pPr>
        <w:spacing w:after="0"/>
        <w:ind w:left="0"/>
        <w:jc w:val="both"/>
      </w:pPr>
      <w:r>
        <w:rPr>
          <w:rFonts w:ascii="Times New Roman"/>
          <w:b w:val="false"/>
          <w:i w:val="false"/>
          <w:color w:val="000000"/>
          <w:sz w:val="28"/>
        </w:rPr>
        <w:t>
      Орындаушының Т.А.Ә. (бар болғанда) 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xml:space="preserve">№ 198 бұйрығына </w:t>
            </w:r>
            <w:r>
              <w:br/>
            </w:r>
            <w:r>
              <w:rPr>
                <w:rFonts w:ascii="Times New Roman"/>
                <w:b w:val="false"/>
                <w:i w:val="false"/>
                <w:color w:val="000000"/>
                <w:sz w:val="20"/>
              </w:rPr>
              <w:t>4-қосымша</w:t>
            </w:r>
          </w:p>
        </w:tc>
      </w:tr>
    </w:tbl>
    <w:bookmarkStart w:name="z336" w:id="306"/>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w:t>
      </w:r>
      <w:r>
        <w:br/>
      </w:r>
      <w:r>
        <w:rPr>
          <w:rFonts w:ascii="Times New Roman"/>
          <w:b/>
          <w:i w:val="false"/>
          <w:color w:val="000000"/>
        </w:rPr>
        <w:t>мәмілелерді ресімдеу үшін қорғаншылық немесе қамқоршылық бойынша</w:t>
      </w:r>
      <w:r>
        <w:br/>
      </w:r>
      <w:r>
        <w:rPr>
          <w:rFonts w:ascii="Times New Roman"/>
          <w:b/>
          <w:i w:val="false"/>
          <w:color w:val="000000"/>
        </w:rPr>
        <w:t>функцияларды жүзеге асыратын органдардың анықтамаларын беру" мемлекеттік</w:t>
      </w:r>
      <w:r>
        <w:br/>
      </w:r>
      <w:r>
        <w:rPr>
          <w:rFonts w:ascii="Times New Roman"/>
          <w:b/>
          <w:i w:val="false"/>
          <w:color w:val="000000"/>
        </w:rPr>
        <w:t>көрсетілетін қызмет стандарты</w:t>
      </w:r>
      <w:r>
        <w:br/>
      </w:r>
      <w:r>
        <w:rPr>
          <w:rFonts w:ascii="Times New Roman"/>
          <w:b/>
          <w:i w:val="false"/>
          <w:color w:val="000000"/>
        </w:rPr>
        <w:t>1-тарау. Жалпы ережелер</w:t>
      </w:r>
    </w:p>
    <w:bookmarkEnd w:id="306"/>
    <w:bookmarkStart w:name="z337" w:id="307"/>
    <w:p>
      <w:pPr>
        <w:spacing w:after="0"/>
        <w:ind w:left="0"/>
        <w:jc w:val="both"/>
      </w:pPr>
      <w:r>
        <w:rPr>
          <w:rFonts w:ascii="Times New Roman"/>
          <w:b w:val="false"/>
          <w:i w:val="false"/>
          <w:color w:val="000000"/>
          <w:sz w:val="28"/>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 (бұдан әрі – мемлекеттік көрсетілетін қызмет).</w:t>
      </w:r>
    </w:p>
    <w:bookmarkEnd w:id="307"/>
    <w:bookmarkStart w:name="z338" w:id="30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08"/>
    <w:bookmarkStart w:name="z339" w:id="309"/>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09"/>
    <w:bookmarkStart w:name="z340" w:id="310"/>
    <w:p>
      <w:pPr>
        <w:spacing w:after="0"/>
        <w:ind w:left="0"/>
        <w:jc w:val="both"/>
      </w:pPr>
      <w:r>
        <w:rPr>
          <w:rFonts w:ascii="Times New Roman"/>
          <w:b w:val="false"/>
          <w:i w:val="false"/>
          <w:color w:val="000000"/>
          <w:sz w:val="28"/>
        </w:rPr>
        <w:t>
      Өтінішті қабылдау және мемлекеттік қызмет көрсетудің нәтижені беру:</w:t>
      </w:r>
    </w:p>
    <w:bookmarkEnd w:id="310"/>
    <w:bookmarkStart w:name="z341" w:id="311"/>
    <w:p>
      <w:pPr>
        <w:spacing w:after="0"/>
        <w:ind w:left="0"/>
        <w:jc w:val="both"/>
      </w:pPr>
      <w:r>
        <w:rPr>
          <w:rFonts w:ascii="Times New Roman"/>
          <w:b w:val="false"/>
          <w:i w:val="false"/>
          <w:color w:val="000000"/>
          <w:sz w:val="28"/>
        </w:rPr>
        <w:t>
      1) "Азаматтарға арналған үкімет" мемлекеттік корпорацияның коммерциялық емес қоғамы (бұдан әрі – Мемлекеттік корпорация);</w:t>
      </w:r>
    </w:p>
    <w:bookmarkEnd w:id="311"/>
    <w:bookmarkStart w:name="z342" w:id="312"/>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312"/>
    <w:bookmarkStart w:name="z343" w:id="313"/>
    <w:p>
      <w:pPr>
        <w:spacing w:after="0"/>
        <w:ind w:left="0"/>
        <w:jc w:val="left"/>
      </w:pPr>
      <w:r>
        <w:rPr>
          <w:rFonts w:ascii="Times New Roman"/>
          <w:b/>
          <w:i w:val="false"/>
          <w:color w:val="000000"/>
        </w:rPr>
        <w:t xml:space="preserve"> 2-тарау. Мемлекеттік қызмет көрсету тәртібі</w:t>
      </w:r>
    </w:p>
    <w:bookmarkEnd w:id="313"/>
    <w:bookmarkStart w:name="z344" w:id="314"/>
    <w:p>
      <w:pPr>
        <w:spacing w:after="0"/>
        <w:ind w:left="0"/>
        <w:jc w:val="both"/>
      </w:pPr>
      <w:r>
        <w:rPr>
          <w:rFonts w:ascii="Times New Roman"/>
          <w:b w:val="false"/>
          <w:i w:val="false"/>
          <w:color w:val="000000"/>
          <w:sz w:val="28"/>
        </w:rPr>
        <w:t>
      4. Мемлекеттік қызмет көрсету мерзімдері:</w:t>
      </w:r>
    </w:p>
    <w:bookmarkEnd w:id="314"/>
    <w:bookmarkStart w:name="z345" w:id="315"/>
    <w:p>
      <w:pPr>
        <w:spacing w:after="0"/>
        <w:ind w:left="0"/>
        <w:jc w:val="both"/>
      </w:pPr>
      <w:r>
        <w:rPr>
          <w:rFonts w:ascii="Times New Roman"/>
          <w:b w:val="false"/>
          <w:i w:val="false"/>
          <w:color w:val="000000"/>
          <w:sz w:val="28"/>
        </w:rPr>
        <w:t>
      1) Мемлекеттік корпорацияға құжаттарды тапсырған, сондай-ақ портал арқылы өтініш берген сәттен бастап – 5 (бес) жұмыс күні.</w:t>
      </w:r>
    </w:p>
    <w:bookmarkEnd w:id="315"/>
    <w:bookmarkStart w:name="z346" w:id="316"/>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316"/>
    <w:bookmarkStart w:name="z347" w:id="317"/>
    <w:p>
      <w:pPr>
        <w:spacing w:after="0"/>
        <w:ind w:left="0"/>
        <w:jc w:val="both"/>
      </w:pPr>
      <w:r>
        <w:rPr>
          <w:rFonts w:ascii="Times New Roman"/>
          <w:b w:val="false"/>
          <w:i w:val="false"/>
          <w:color w:val="000000"/>
          <w:sz w:val="28"/>
        </w:rPr>
        <w:t>
      2) Мемлекеттік корпорацияда көрсетілетін қызметті алушының құжаттарды тапсыруы үшін күтудің рұқсат берілетін ең ұзақ уақыты – 15 минут;</w:t>
      </w:r>
    </w:p>
    <w:bookmarkEnd w:id="317"/>
    <w:bookmarkStart w:name="z348" w:id="318"/>
    <w:p>
      <w:pPr>
        <w:spacing w:after="0"/>
        <w:ind w:left="0"/>
        <w:jc w:val="both"/>
      </w:pPr>
      <w:r>
        <w:rPr>
          <w:rFonts w:ascii="Times New Roman"/>
          <w:b w:val="false"/>
          <w:i w:val="false"/>
          <w:color w:val="000000"/>
          <w:sz w:val="28"/>
        </w:rPr>
        <w:t>
      3) көрсетілетін қызметті алушыға қызмет көрсетуінің рұқсат берілетін ең ұзақ уақыты Мемлекеттік корпорацияда – 15 минут.</w:t>
      </w:r>
    </w:p>
    <w:bookmarkEnd w:id="318"/>
    <w:bookmarkStart w:name="z349" w:id="319"/>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319"/>
    <w:bookmarkStart w:name="z350" w:id="320"/>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беретін анықтамасы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320"/>
    <w:bookmarkStart w:name="z351" w:id="321"/>
    <w:p>
      <w:pPr>
        <w:spacing w:after="0"/>
        <w:ind w:left="0"/>
        <w:jc w:val="both"/>
      </w:pPr>
      <w:r>
        <w:rPr>
          <w:rFonts w:ascii="Times New Roman"/>
          <w:b w:val="false"/>
          <w:i w:val="false"/>
          <w:color w:val="000000"/>
          <w:sz w:val="28"/>
        </w:rPr>
        <w:t>
      Мемлекеттік қызмет көрсету нәтижесін ұсыну нысаны – электрондық (ішінара автоматтандырылған) және (немесе) қағаз түрінде.</w:t>
      </w:r>
    </w:p>
    <w:bookmarkEnd w:id="321"/>
    <w:bookmarkStart w:name="z352" w:id="322"/>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322"/>
    <w:bookmarkStart w:name="z353" w:id="323"/>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323"/>
    <w:bookmarkStart w:name="z354" w:id="32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24"/>
    <w:bookmarkStart w:name="z355" w:id="325"/>
    <w:p>
      <w:pPr>
        <w:spacing w:after="0"/>
        <w:ind w:left="0"/>
        <w:jc w:val="both"/>
      </w:pPr>
      <w:r>
        <w:rPr>
          <w:rFonts w:ascii="Times New Roman"/>
          <w:b w:val="false"/>
          <w:i w:val="false"/>
          <w:color w:val="000000"/>
          <w:sz w:val="28"/>
        </w:rPr>
        <w:t>
      8. Жұмыс кестесі:</w:t>
      </w:r>
    </w:p>
    <w:bookmarkEnd w:id="325"/>
    <w:bookmarkStart w:name="z356" w:id="326"/>
    <w:p>
      <w:pPr>
        <w:spacing w:after="0"/>
        <w:ind w:left="0"/>
        <w:jc w:val="both"/>
      </w:pPr>
      <w:r>
        <w:rPr>
          <w:rFonts w:ascii="Times New Roman"/>
          <w:b w:val="false"/>
          <w:i w:val="false"/>
          <w:color w:val="000000"/>
          <w:sz w:val="28"/>
        </w:rPr>
        <w:t>
      1) Мемлекеттік корпорацияда: Қазақстан Республикасының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326"/>
    <w:bookmarkStart w:name="z357" w:id="327"/>
    <w:p>
      <w:pPr>
        <w:spacing w:after="0"/>
        <w:ind w:left="0"/>
        <w:jc w:val="both"/>
      </w:pPr>
      <w:r>
        <w:rPr>
          <w:rFonts w:ascii="Times New Roman"/>
          <w:b w:val="false"/>
          <w:i w:val="false"/>
          <w:color w:val="000000"/>
          <w:sz w:val="28"/>
        </w:rPr>
        <w:t>
      Қабылдау жеделдетіп қызмет көрсетусіз, жылжымайтын мүліктің орналасқан жері бойынша, Қазақстан Республикасынан тыс жерде орналасқан жағдайда, кәмелетке толмағанның тіркеу орны бойынша "электронды" кезек күту тәртібімен жүзеге асырылады, портал арқылы электрондық кезекті "брондауға" болады;</w:t>
      </w:r>
    </w:p>
    <w:bookmarkEnd w:id="327"/>
    <w:bookmarkStart w:name="z358" w:id="328"/>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қызмет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328"/>
    <w:bookmarkStart w:name="z359" w:id="329"/>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29"/>
    <w:bookmarkStart w:name="z360" w:id="330"/>
    <w:p>
      <w:pPr>
        <w:spacing w:after="0"/>
        <w:ind w:left="0"/>
        <w:jc w:val="both"/>
      </w:pPr>
      <w:r>
        <w:rPr>
          <w:rFonts w:ascii="Times New Roman"/>
          <w:b w:val="false"/>
          <w:i w:val="false"/>
          <w:color w:val="000000"/>
          <w:sz w:val="28"/>
        </w:rPr>
        <w:t>
      кәмелетке толмаған балаға тиесілі мүлікті иеліктен шығаруға анықтама алу үшін:</w:t>
      </w:r>
    </w:p>
    <w:bookmarkEnd w:id="330"/>
    <w:bookmarkStart w:name="z361" w:id="331"/>
    <w:p>
      <w:pPr>
        <w:spacing w:after="0"/>
        <w:ind w:left="0"/>
        <w:jc w:val="both"/>
      </w:pPr>
      <w:r>
        <w:rPr>
          <w:rFonts w:ascii="Times New Roman"/>
          <w:b w:val="false"/>
          <w:i w:val="false"/>
          <w:color w:val="000000"/>
          <w:sz w:val="28"/>
        </w:rPr>
        <w:t>
      Мемлекеттік корпорацияда:</w:t>
      </w:r>
    </w:p>
    <w:bookmarkEnd w:id="331"/>
    <w:bookmarkStart w:name="z362" w:id="33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332"/>
    <w:bookmarkStart w:name="z363" w:id="333"/>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333"/>
    <w:bookmarkStart w:name="z364" w:id="334"/>
    <w:p>
      <w:pPr>
        <w:spacing w:after="0"/>
        <w:ind w:left="0"/>
        <w:jc w:val="both"/>
      </w:pPr>
      <w:r>
        <w:rPr>
          <w:rFonts w:ascii="Times New Roman"/>
          <w:b w:val="false"/>
          <w:i w:val="false"/>
          <w:color w:val="000000"/>
          <w:sz w:val="28"/>
        </w:rPr>
        <w:t>
      3) көрсетілетін қызметті алушыдан (мекенжайды көрсетумен ) кепілді тұрғын үй беру туралы нотариалды расталған өтініш не кепілді тұрғын үй беру туралы жақын туыстарының нотариалды расталған өтініші (мүлікті иеліктен шығарған жағдайда);</w:t>
      </w:r>
    </w:p>
    <w:bookmarkEnd w:id="334"/>
    <w:bookmarkStart w:name="z365" w:id="335"/>
    <w:p>
      <w:pPr>
        <w:spacing w:after="0"/>
        <w:ind w:left="0"/>
        <w:jc w:val="both"/>
      </w:pPr>
      <w:r>
        <w:rPr>
          <w:rFonts w:ascii="Times New Roman"/>
          <w:b w:val="false"/>
          <w:i w:val="false"/>
          <w:color w:val="000000"/>
          <w:sz w:val="28"/>
        </w:rPr>
        <w:t>
      4) мәмілелерді ресімдеуге келмеген жұбайының (зайыбының) атынан нотариус куәландырған сенімхат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p>
    <w:bookmarkEnd w:id="335"/>
    <w:bookmarkStart w:name="z366" w:id="336"/>
    <w:p>
      <w:pPr>
        <w:spacing w:after="0"/>
        <w:ind w:left="0"/>
        <w:jc w:val="both"/>
      </w:pPr>
      <w:r>
        <w:rPr>
          <w:rFonts w:ascii="Times New Roman"/>
          <w:b w:val="false"/>
          <w:i w:val="false"/>
          <w:color w:val="000000"/>
          <w:sz w:val="28"/>
        </w:rPr>
        <w:t>
      5) бала 2007 жылғы 13 тамызға дейін не Қазақстан Республикасынан тыс жерде туылған жағдайда баланың туу туралы куәлігінің көшірмесі;</w:t>
      </w:r>
    </w:p>
    <w:bookmarkEnd w:id="336"/>
    <w:bookmarkStart w:name="z367" w:id="337"/>
    <w:p>
      <w:pPr>
        <w:spacing w:after="0"/>
        <w:ind w:left="0"/>
        <w:jc w:val="both"/>
      </w:pPr>
      <w:r>
        <w:rPr>
          <w:rFonts w:ascii="Times New Roman"/>
          <w:b w:val="false"/>
          <w:i w:val="false"/>
          <w:color w:val="000000"/>
          <w:sz w:val="28"/>
        </w:rPr>
        <w:t>
      6)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337"/>
    <w:bookmarkStart w:name="z368" w:id="338"/>
    <w:p>
      <w:pPr>
        <w:spacing w:after="0"/>
        <w:ind w:left="0"/>
        <w:jc w:val="both"/>
      </w:pPr>
      <w:r>
        <w:rPr>
          <w:rFonts w:ascii="Times New Roman"/>
          <w:b w:val="false"/>
          <w:i w:val="false"/>
          <w:color w:val="000000"/>
          <w:sz w:val="28"/>
        </w:rPr>
        <w:t>
      порталда:</w:t>
      </w:r>
    </w:p>
    <w:bookmarkEnd w:id="338"/>
    <w:bookmarkStart w:name="z369" w:id="339"/>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339"/>
    <w:bookmarkStart w:name="z370" w:id="340"/>
    <w:p>
      <w:pPr>
        <w:spacing w:after="0"/>
        <w:ind w:left="0"/>
        <w:jc w:val="both"/>
      </w:pPr>
      <w:r>
        <w:rPr>
          <w:rFonts w:ascii="Times New Roman"/>
          <w:b w:val="false"/>
          <w:i w:val="false"/>
          <w:color w:val="000000"/>
          <w:sz w:val="28"/>
        </w:rPr>
        <w:t>
      2) көрсетілетін қызметті алушыдан кепілді тұрғын үй беру туралы нотариалды расталған өтініштің не кепілді тұрғын үй беру туралы жақын туыстарының нотариалды расталған өтінішінің электрондық көшірмесі (мүлікті иеліктен шығарған жағдайда);</w:t>
      </w:r>
    </w:p>
    <w:bookmarkEnd w:id="340"/>
    <w:bookmarkStart w:name="z371" w:id="341"/>
    <w:p>
      <w:pPr>
        <w:spacing w:after="0"/>
        <w:ind w:left="0"/>
        <w:jc w:val="both"/>
      </w:pPr>
      <w:r>
        <w:rPr>
          <w:rFonts w:ascii="Times New Roman"/>
          <w:b w:val="false"/>
          <w:i w:val="false"/>
          <w:color w:val="000000"/>
          <w:sz w:val="28"/>
        </w:rPr>
        <w:t>
      3)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жағдайда) электрондық көшірмесі;</w:t>
      </w:r>
    </w:p>
    <w:bookmarkEnd w:id="341"/>
    <w:bookmarkStart w:name="z372" w:id="342"/>
    <w:p>
      <w:pPr>
        <w:spacing w:after="0"/>
        <w:ind w:left="0"/>
        <w:jc w:val="both"/>
      </w:pPr>
      <w:r>
        <w:rPr>
          <w:rFonts w:ascii="Times New Roman"/>
          <w:b w:val="false"/>
          <w:i w:val="false"/>
          <w:color w:val="000000"/>
          <w:sz w:val="28"/>
        </w:rPr>
        <w:t>
      4)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342"/>
    <w:bookmarkStart w:name="z373" w:id="343"/>
    <w:p>
      <w:pPr>
        <w:spacing w:after="0"/>
        <w:ind w:left="0"/>
        <w:jc w:val="both"/>
      </w:pPr>
      <w:r>
        <w:rPr>
          <w:rFonts w:ascii="Times New Roman"/>
          <w:b w:val="false"/>
          <w:i w:val="false"/>
          <w:color w:val="000000"/>
          <w:sz w:val="28"/>
        </w:rPr>
        <w:t>
      5)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343"/>
    <w:bookmarkStart w:name="z374" w:id="344"/>
    <w:p>
      <w:pPr>
        <w:spacing w:after="0"/>
        <w:ind w:left="0"/>
        <w:jc w:val="both"/>
      </w:pPr>
      <w:r>
        <w:rPr>
          <w:rFonts w:ascii="Times New Roman"/>
          <w:b w:val="false"/>
          <w:i w:val="false"/>
          <w:color w:val="000000"/>
          <w:sz w:val="28"/>
        </w:rPr>
        <w:t>
      кәмелетке толмаған балаға тиесілі мүлікті кепілке қойып несие ресімдеу үшін анықтама алу үшін:</w:t>
      </w:r>
    </w:p>
    <w:bookmarkEnd w:id="344"/>
    <w:bookmarkStart w:name="z375" w:id="345"/>
    <w:p>
      <w:pPr>
        <w:spacing w:after="0"/>
        <w:ind w:left="0"/>
        <w:jc w:val="both"/>
      </w:pPr>
      <w:r>
        <w:rPr>
          <w:rFonts w:ascii="Times New Roman"/>
          <w:b w:val="false"/>
          <w:i w:val="false"/>
          <w:color w:val="000000"/>
          <w:sz w:val="28"/>
        </w:rPr>
        <w:t>
      Мемлекеттік корпорацияда:</w:t>
      </w:r>
    </w:p>
    <w:bookmarkEnd w:id="345"/>
    <w:bookmarkStart w:name="z376" w:id="34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346"/>
    <w:bookmarkStart w:name="z377" w:id="347"/>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347"/>
    <w:bookmarkStart w:name="z378" w:id="348"/>
    <w:p>
      <w:pPr>
        <w:spacing w:after="0"/>
        <w:ind w:left="0"/>
        <w:jc w:val="both"/>
      </w:pPr>
      <w:r>
        <w:rPr>
          <w:rFonts w:ascii="Times New Roman"/>
          <w:b w:val="false"/>
          <w:i w:val="false"/>
          <w:color w:val="000000"/>
          <w:sz w:val="28"/>
        </w:rPr>
        <w:t>
      3) заңды өкілдерінен кепілді тұрғын үй беру туралы нотариалды расталған өтініш не банк алдында міндеттерін тиісінше орындамаған жағдайда кепілді тұрғын үй беру туралы жақын туыстарынан нотариалды расталған өтініш (жылжымайтын мүлік кепілге қойылған жағдайда);</w:t>
      </w:r>
    </w:p>
    <w:bookmarkEnd w:id="348"/>
    <w:bookmarkStart w:name="z379" w:id="349"/>
    <w:p>
      <w:pPr>
        <w:spacing w:after="0"/>
        <w:ind w:left="0"/>
        <w:jc w:val="both"/>
      </w:pPr>
      <w:r>
        <w:rPr>
          <w:rFonts w:ascii="Times New Roman"/>
          <w:b w:val="false"/>
          <w:i w:val="false"/>
          <w:color w:val="000000"/>
          <w:sz w:val="28"/>
        </w:rPr>
        <w:t>
      4)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жағдайда) электрондық көшірмесі;</w:t>
      </w:r>
    </w:p>
    <w:bookmarkEnd w:id="349"/>
    <w:bookmarkStart w:name="z380" w:id="350"/>
    <w:p>
      <w:pPr>
        <w:spacing w:after="0"/>
        <w:ind w:left="0"/>
        <w:jc w:val="both"/>
      </w:pPr>
      <w:r>
        <w:rPr>
          <w:rFonts w:ascii="Times New Roman"/>
          <w:b w:val="false"/>
          <w:i w:val="false"/>
          <w:color w:val="000000"/>
          <w:sz w:val="28"/>
        </w:rPr>
        <w:t>
      5) банктен кәмелетке толмағанға тиесілі мүлікті кепілге қоюға рұқсатқа анықтама беру туралы хат (кәмелетке толмағанға тиесілі мүлікті кепілге қойып несие берген жағдайда);</w:t>
      </w:r>
    </w:p>
    <w:bookmarkEnd w:id="350"/>
    <w:bookmarkStart w:name="z381" w:id="351"/>
    <w:p>
      <w:pPr>
        <w:spacing w:after="0"/>
        <w:ind w:left="0"/>
        <w:jc w:val="both"/>
      </w:pPr>
      <w:r>
        <w:rPr>
          <w:rFonts w:ascii="Times New Roman"/>
          <w:b w:val="false"/>
          <w:i w:val="false"/>
          <w:color w:val="000000"/>
          <w:sz w:val="28"/>
        </w:rPr>
        <w:t xml:space="preserve">
      6) бала 2007 жылғы 13 тамызға дейін не Қазақстан Республикасынан тыс жерде туылған жағдайда баланың туу туралы куәлігінің көшірмесі; </w:t>
      </w:r>
    </w:p>
    <w:bookmarkEnd w:id="351"/>
    <w:bookmarkStart w:name="z382" w:id="352"/>
    <w:p>
      <w:pPr>
        <w:spacing w:after="0"/>
        <w:ind w:left="0"/>
        <w:jc w:val="both"/>
      </w:pPr>
      <w:r>
        <w:rPr>
          <w:rFonts w:ascii="Times New Roman"/>
          <w:b w:val="false"/>
          <w:i w:val="false"/>
          <w:color w:val="000000"/>
          <w:sz w:val="28"/>
        </w:rPr>
        <w:t>
      7)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352"/>
    <w:bookmarkStart w:name="z383" w:id="353"/>
    <w:p>
      <w:pPr>
        <w:spacing w:after="0"/>
        <w:ind w:left="0"/>
        <w:jc w:val="both"/>
      </w:pPr>
      <w:r>
        <w:rPr>
          <w:rFonts w:ascii="Times New Roman"/>
          <w:b w:val="false"/>
          <w:i w:val="false"/>
          <w:color w:val="000000"/>
          <w:sz w:val="28"/>
        </w:rPr>
        <w:t>
      порталда:</w:t>
      </w:r>
    </w:p>
    <w:bookmarkEnd w:id="353"/>
    <w:bookmarkStart w:name="z384" w:id="354"/>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354"/>
    <w:bookmarkStart w:name="z385" w:id="355"/>
    <w:p>
      <w:pPr>
        <w:spacing w:after="0"/>
        <w:ind w:left="0"/>
        <w:jc w:val="both"/>
      </w:pPr>
      <w:r>
        <w:rPr>
          <w:rFonts w:ascii="Times New Roman"/>
          <w:b w:val="false"/>
          <w:i w:val="false"/>
          <w:color w:val="000000"/>
          <w:sz w:val="28"/>
        </w:rPr>
        <w:t>
      2) заңды өкілдерінен кепілді тұрғын үй беру туралы нотариалды расталған өтініштің не банк алдында міндеттерін тиісінше орындамаған жағдайда кепілді тұрғын үй беру туралы жақын туыстарынан нотариалды расталған өтінішінің электрондық көшірмесі;</w:t>
      </w:r>
    </w:p>
    <w:bookmarkEnd w:id="355"/>
    <w:bookmarkStart w:name="z386" w:id="356"/>
    <w:p>
      <w:pPr>
        <w:spacing w:after="0"/>
        <w:ind w:left="0"/>
        <w:jc w:val="both"/>
      </w:pPr>
      <w:r>
        <w:rPr>
          <w:rFonts w:ascii="Times New Roman"/>
          <w:b w:val="false"/>
          <w:i w:val="false"/>
          <w:color w:val="000000"/>
          <w:sz w:val="28"/>
        </w:rPr>
        <w:t>
      3)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жағдайда) электрондық көшірмесі;</w:t>
      </w:r>
    </w:p>
    <w:bookmarkEnd w:id="356"/>
    <w:bookmarkStart w:name="z387" w:id="357"/>
    <w:p>
      <w:pPr>
        <w:spacing w:after="0"/>
        <w:ind w:left="0"/>
        <w:jc w:val="both"/>
      </w:pPr>
      <w:r>
        <w:rPr>
          <w:rFonts w:ascii="Times New Roman"/>
          <w:b w:val="false"/>
          <w:i w:val="false"/>
          <w:color w:val="000000"/>
          <w:sz w:val="28"/>
        </w:rPr>
        <w:t>
      4) банктен кәмелетке толмағанға тиесілі мүлікті кепілге қоюға рұқсатқа анықтама беру туралы хаттың электрондық көшірмесі (кәмелетке толмағанға тиесілі мүлікті кепілге қойып несие берген жағдайда);</w:t>
      </w:r>
    </w:p>
    <w:bookmarkEnd w:id="357"/>
    <w:bookmarkStart w:name="z388" w:id="358"/>
    <w:p>
      <w:pPr>
        <w:spacing w:after="0"/>
        <w:ind w:left="0"/>
        <w:jc w:val="both"/>
      </w:pPr>
      <w:r>
        <w:rPr>
          <w:rFonts w:ascii="Times New Roman"/>
          <w:b w:val="false"/>
          <w:i w:val="false"/>
          <w:color w:val="000000"/>
          <w:sz w:val="28"/>
        </w:rPr>
        <w:t>
      5) баланың туу туралы куәлігінің электрондық көшірмесі (бала 2007 жылғы 13 тамызға дейін не Қазақстан Республикасынан тыс жерде туылған жағдайда;</w:t>
      </w:r>
    </w:p>
    <w:bookmarkEnd w:id="358"/>
    <w:bookmarkStart w:name="z389" w:id="359"/>
    <w:p>
      <w:pPr>
        <w:spacing w:after="0"/>
        <w:ind w:left="0"/>
        <w:jc w:val="both"/>
      </w:pPr>
      <w:r>
        <w:rPr>
          <w:rFonts w:ascii="Times New Roman"/>
          <w:b w:val="false"/>
          <w:i w:val="false"/>
          <w:color w:val="000000"/>
          <w:sz w:val="28"/>
        </w:rPr>
        <w:t>
      6) некеге тұру немесе бұзу туралы куәліктің электрондық көшірмесі (2008 жылға дейін не Қазақстан Республикасынан тыс жерде некеге тұрған немесе бұзған жағдайда.</w:t>
      </w:r>
    </w:p>
    <w:bookmarkEnd w:id="359"/>
    <w:bookmarkStart w:name="z390" w:id="360"/>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немесе бұзу туралы куәлігінің (2008 жылдан кейін некеге тұрған немесе бұзған жағдайда), № 112 бұйрықпен бекітілген нысан бойынша туу туралы анықтама (2008 жылға дейін бала некесіз туылған жағдайда) не Қазақстан Республикасынан тыс, жылжымайтын мүлiкке құқық белгiлейтiн құжаттардың мәліметтерін Мемлекеттік корпорацияның қызметкері "электрондық үкімет" шлюзі арқылы тиісті мемлекеттік ақпараттық жүйеден алады.</w:t>
      </w:r>
    </w:p>
    <w:bookmarkEnd w:id="360"/>
    <w:bookmarkStart w:name="z391" w:id="361"/>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361"/>
    <w:bookmarkStart w:name="z392" w:id="362"/>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362"/>
    <w:bookmarkStart w:name="z393" w:id="363"/>
    <w:p>
      <w:pPr>
        <w:spacing w:after="0"/>
        <w:ind w:left="0"/>
        <w:jc w:val="both"/>
      </w:pPr>
      <w:r>
        <w:rPr>
          <w:rFonts w:ascii="Times New Roman"/>
          <w:b w:val="false"/>
          <w:i w:val="false"/>
          <w:color w:val="000000"/>
          <w:sz w:val="28"/>
        </w:rPr>
        <w:t>
      Мемлекеттік корпорацияда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bookmarkEnd w:id="363"/>
    <w:bookmarkStart w:name="z394" w:id="364"/>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bookmarkEnd w:id="364"/>
    <w:bookmarkStart w:name="z395" w:id="365"/>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End w:id="365"/>
    <w:bookmarkStart w:name="z396" w:id="366"/>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End w:id="366"/>
    <w:bookmarkStart w:name="z397" w:id="367"/>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367"/>
    <w:bookmarkStart w:name="z398" w:id="368"/>
    <w:p>
      <w:pPr>
        <w:spacing w:after="0"/>
        <w:ind w:left="0"/>
        <w:jc w:val="both"/>
      </w:pPr>
      <w:r>
        <w:rPr>
          <w:rFonts w:ascii="Times New Roman"/>
          <w:b w:val="false"/>
          <w:i w:val="false"/>
          <w:color w:val="000000"/>
          <w:sz w:val="28"/>
        </w:rPr>
        <w:t>
      1)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bookmarkEnd w:id="368"/>
    <w:bookmarkStart w:name="z399" w:id="369"/>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69"/>
    <w:bookmarkStart w:name="z400" w:id="370"/>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1994 жылғы 27 желтоқсандағы Азаматтық </w:t>
      </w:r>
      <w:r>
        <w:rPr>
          <w:rFonts w:ascii="Times New Roman"/>
          <w:b w:val="false"/>
          <w:i w:val="false"/>
          <w:color w:val="000000"/>
          <w:sz w:val="28"/>
        </w:rPr>
        <w:t>Кодексінің</w:t>
      </w:r>
      <w:r>
        <w:rPr>
          <w:rFonts w:ascii="Times New Roman"/>
          <w:b w:val="false"/>
          <w:i w:val="false"/>
          <w:color w:val="000000"/>
          <w:sz w:val="28"/>
        </w:rPr>
        <w:t xml:space="preserve">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 </w:t>
      </w:r>
    </w:p>
    <w:bookmarkEnd w:id="370"/>
    <w:bookmarkStart w:name="z401" w:id="371"/>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371"/>
    <w:bookmarkStart w:name="z402" w:id="37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End w:id="372"/>
    <w:bookmarkStart w:name="z403" w:id="373"/>
    <w:p>
      <w:pPr>
        <w:spacing w:after="0"/>
        <w:ind w:left="0"/>
        <w:jc w:val="left"/>
      </w:pPr>
      <w:r>
        <w:rPr>
          <w:rFonts w:ascii="Times New Roman"/>
          <w:b/>
          <w:i w:val="false"/>
          <w:color w:val="000000"/>
        </w:rPr>
        <w:t xml:space="preserve"> 3-тарау.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 облыстық маңызы</w:t>
      </w:r>
      <w:r>
        <w:br/>
      </w:r>
      <w:r>
        <w:rPr>
          <w:rFonts w:ascii="Times New Roman"/>
          <w:b/>
          <w:i w:val="false"/>
          <w:color w:val="000000"/>
        </w:rPr>
        <w:t>бар қалалардың жергілікті атқарушы органдарының, сондай-ақ көрсетілетін қызметті</w:t>
      </w:r>
      <w:r>
        <w:br/>
      </w:r>
      <w:r>
        <w:rPr>
          <w:rFonts w:ascii="Times New Roman"/>
          <w:b/>
          <w:i w:val="false"/>
          <w:color w:val="000000"/>
        </w:rPr>
        <w:t>берушілердің және (немесе) олардың лауазымды адамдарының, Мемлекеттік</w:t>
      </w:r>
      <w:r>
        <w:br/>
      </w:r>
      <w:r>
        <w:rPr>
          <w:rFonts w:ascii="Times New Roman"/>
          <w:b/>
          <w:i w:val="false"/>
          <w:color w:val="000000"/>
        </w:rPr>
        <w:t>корпорациясы және (немесе) олардың қызметкерлерінің шешімдеріне, әрекетіне</w:t>
      </w:r>
      <w:r>
        <w:br/>
      </w:r>
      <w:r>
        <w:rPr>
          <w:rFonts w:ascii="Times New Roman"/>
          <w:b/>
          <w:i w:val="false"/>
          <w:color w:val="000000"/>
        </w:rPr>
        <w:t>(әрекетсіздігіне) шағымдану тәртібі</w:t>
      </w:r>
    </w:p>
    <w:bookmarkEnd w:id="373"/>
    <w:bookmarkStart w:name="z404" w:id="374"/>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басшысының атына беріледі.</w:t>
      </w:r>
    </w:p>
    <w:bookmarkEnd w:id="374"/>
    <w:bookmarkStart w:name="z405" w:id="375"/>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bookmarkEnd w:id="375"/>
    <w:bookmarkStart w:name="z406" w:id="376"/>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376"/>
    <w:bookmarkStart w:name="z407" w:id="377"/>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bookmarkEnd w:id="377"/>
    <w:bookmarkStart w:name="z408" w:id="378"/>
    <w:p>
      <w:pPr>
        <w:spacing w:after="0"/>
        <w:ind w:left="0"/>
        <w:jc w:val="both"/>
      </w:pPr>
      <w:r>
        <w:rPr>
          <w:rFonts w:ascii="Times New Roman"/>
          <w:b w:val="false"/>
          <w:i w:val="false"/>
          <w:color w:val="000000"/>
          <w:sz w:val="28"/>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378"/>
    <w:bookmarkStart w:name="z409" w:id="379"/>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bookmarkEnd w:id="379"/>
    <w:bookmarkStart w:name="z410" w:id="380"/>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380"/>
    <w:bookmarkStart w:name="z411" w:id="381"/>
    <w:p>
      <w:pPr>
        <w:spacing w:after="0"/>
        <w:ind w:left="0"/>
        <w:jc w:val="both"/>
      </w:pPr>
      <w:r>
        <w:rPr>
          <w:rFonts w:ascii="Times New Roman"/>
          <w:b w:val="false"/>
          <w:i w:val="false"/>
          <w:color w:val="000000"/>
          <w:sz w:val="28"/>
        </w:rPr>
        <w:t>
      Көрсетілетін қызметті берушінің, әкімдіктің немесе Мемлекеттік корпорацияның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корпорацияның кеңесесінде қолма-қол беріледі.</w:t>
      </w:r>
    </w:p>
    <w:bookmarkEnd w:id="381"/>
    <w:bookmarkStart w:name="z412" w:id="382"/>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382"/>
    <w:bookmarkStart w:name="z413" w:id="38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383"/>
    <w:bookmarkStart w:name="z414" w:id="384"/>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84"/>
    <w:bookmarkStart w:name="z415" w:id="385"/>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және</w:t>
      </w:r>
      <w:r>
        <w:br/>
      </w:r>
      <w:r>
        <w:rPr>
          <w:rFonts w:ascii="Times New Roman"/>
          <w:b/>
          <w:i w:val="false"/>
          <w:color w:val="000000"/>
        </w:rPr>
        <w:t>Мемлекеттік корпорациясы арқылы көрсетілетін қызметтің ерекшеліктері ескерілген</w:t>
      </w:r>
      <w:r>
        <w:br/>
      </w:r>
      <w:r>
        <w:rPr>
          <w:rFonts w:ascii="Times New Roman"/>
          <w:b/>
          <w:i w:val="false"/>
          <w:color w:val="000000"/>
        </w:rPr>
        <w:t>өзге де талаптар</w:t>
      </w:r>
    </w:p>
    <w:bookmarkEnd w:id="385"/>
    <w:bookmarkStart w:name="z416" w:id="386"/>
    <w:p>
      <w:pPr>
        <w:spacing w:after="0"/>
        <w:ind w:left="0"/>
        <w:jc w:val="both"/>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386"/>
    <w:bookmarkStart w:name="z417" w:id="387"/>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387"/>
    <w:bookmarkStart w:name="z418" w:id="388"/>
    <w:p>
      <w:pPr>
        <w:spacing w:after="0"/>
        <w:ind w:left="0"/>
        <w:jc w:val="both"/>
      </w:pPr>
      <w:r>
        <w:rPr>
          <w:rFonts w:ascii="Times New Roman"/>
          <w:b w:val="false"/>
          <w:i w:val="false"/>
          <w:color w:val="000000"/>
          <w:sz w:val="28"/>
        </w:rPr>
        <w:t>
      1) Министрліктің: www.edu.gov.kz интернет-ресурсында;</w:t>
      </w:r>
    </w:p>
    <w:bookmarkEnd w:id="388"/>
    <w:bookmarkStart w:name="z419" w:id="389"/>
    <w:p>
      <w:pPr>
        <w:spacing w:after="0"/>
        <w:ind w:left="0"/>
        <w:jc w:val="both"/>
      </w:pPr>
      <w:r>
        <w:rPr>
          <w:rFonts w:ascii="Times New Roman"/>
          <w:b w:val="false"/>
          <w:i w:val="false"/>
          <w:color w:val="000000"/>
          <w:sz w:val="28"/>
        </w:rPr>
        <w:t>
      2) Мемлекеттік корпорацияның: www.gov4c.kz интернет-ресурсында;</w:t>
      </w:r>
    </w:p>
    <w:bookmarkEnd w:id="389"/>
    <w:bookmarkStart w:name="z420" w:id="390"/>
    <w:p>
      <w:pPr>
        <w:spacing w:after="0"/>
        <w:ind w:left="0"/>
        <w:jc w:val="both"/>
      </w:pPr>
      <w:r>
        <w:rPr>
          <w:rFonts w:ascii="Times New Roman"/>
          <w:b w:val="false"/>
          <w:i w:val="false"/>
          <w:color w:val="000000"/>
          <w:sz w:val="28"/>
        </w:rPr>
        <w:t>
      3) www.egov.kz порталында орналасқан.</w:t>
      </w:r>
    </w:p>
    <w:bookmarkEnd w:id="390"/>
    <w:bookmarkStart w:name="z421" w:id="391"/>
    <w:p>
      <w:pPr>
        <w:spacing w:after="0"/>
        <w:ind w:left="0"/>
        <w:jc w:val="both"/>
      </w:pPr>
      <w:r>
        <w:rPr>
          <w:rFonts w:ascii="Times New Roman"/>
          <w:b w:val="false"/>
          <w:i w:val="false"/>
          <w:color w:val="000000"/>
          <w:sz w:val="28"/>
        </w:rPr>
        <w:t>
      15.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391"/>
    <w:bookmarkStart w:name="z422" w:id="392"/>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8 800 080 7777 арқылы алу мүмкіндігіне ие.</w:t>
      </w:r>
    </w:p>
    <w:bookmarkEnd w:id="392"/>
    <w:bookmarkStart w:name="z423" w:id="393"/>
    <w:p>
      <w:pPr>
        <w:spacing w:after="0"/>
        <w:ind w:left="0"/>
        <w:jc w:val="both"/>
      </w:pPr>
      <w:r>
        <w:rPr>
          <w:rFonts w:ascii="Times New Roman"/>
          <w:b w:val="false"/>
          <w:i w:val="false"/>
          <w:color w:val="000000"/>
          <w:sz w:val="28"/>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Бірыңғай байланыс орталығы 1414, 8 80 080 7777.</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балаларға меншік</w:t>
            </w:r>
            <w:r>
              <w:br/>
            </w:r>
            <w:r>
              <w:rPr>
                <w:rFonts w:ascii="Times New Roman"/>
                <w:b w:val="false"/>
                <w:i w:val="false"/>
                <w:color w:val="000000"/>
                <w:sz w:val="20"/>
              </w:rPr>
              <w:t>құқығында тиесілі мүлікпен</w:t>
            </w:r>
            <w:r>
              <w:br/>
            </w:r>
            <w:r>
              <w:rPr>
                <w:rFonts w:ascii="Times New Roman"/>
                <w:b w:val="false"/>
                <w:i w:val="false"/>
                <w:color w:val="000000"/>
                <w:sz w:val="20"/>
              </w:rPr>
              <w:t>жасалатын мәмілелерді ресімдеу</w:t>
            </w:r>
            <w:r>
              <w:br/>
            </w:r>
            <w:r>
              <w:rPr>
                <w:rFonts w:ascii="Times New Roman"/>
                <w:b w:val="false"/>
                <w:i w:val="false"/>
                <w:color w:val="000000"/>
                <w:sz w:val="20"/>
              </w:rPr>
              <w:t>үшін қорғаншылық</w:t>
            </w:r>
            <w:r>
              <w:br/>
            </w:r>
            <w:r>
              <w:rPr>
                <w:rFonts w:ascii="Times New Roman"/>
                <w:b w:val="false"/>
                <w:i w:val="false"/>
                <w:color w:val="000000"/>
                <w:sz w:val="20"/>
              </w:rPr>
              <w:t>немесе 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25" w:id="394"/>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w:t>
      </w:r>
      <w:r>
        <w:br/>
      </w:r>
      <w:r>
        <w:rPr>
          <w:rFonts w:ascii="Times New Roman"/>
          <w:b/>
          <w:i w:val="false"/>
          <w:color w:val="000000"/>
        </w:rPr>
        <w:t>мәмілелерді ресімдеу үшін қорғаншылық немесе қамқоршылық бойынша</w:t>
      </w:r>
      <w:r>
        <w:br/>
      </w:r>
      <w:r>
        <w:rPr>
          <w:rFonts w:ascii="Times New Roman"/>
          <w:b/>
          <w:i w:val="false"/>
          <w:color w:val="000000"/>
        </w:rPr>
        <w:t>функцияларды жүзеге асыратын органдардың жылжымайтын мүліктің орналасқан</w:t>
      </w:r>
      <w:r>
        <w:br/>
      </w:r>
      <w:r>
        <w:rPr>
          <w:rFonts w:ascii="Times New Roman"/>
          <w:b/>
          <w:i w:val="false"/>
          <w:color w:val="000000"/>
        </w:rPr>
        <w:t>жері бойынша беретін анықтама</w:t>
      </w:r>
    </w:p>
    <w:bookmarkEnd w:id="394"/>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жергілікті атқарушы органдары кәмелетке толмаған (кәмелетке толмаған (-дар) Т.Ә.А. (бар болғанда) меншік құқығында тиесілі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жылжымайтын мүлікті</w:t>
      </w:r>
    </w:p>
    <w:p>
      <w:pPr>
        <w:spacing w:after="0"/>
        <w:ind w:left="0"/>
        <w:jc w:val="both"/>
      </w:pPr>
      <w:r>
        <w:rPr>
          <w:rFonts w:ascii="Times New Roman"/>
          <w:b w:val="false"/>
          <w:i w:val="false"/>
          <w:color w:val="000000"/>
          <w:sz w:val="28"/>
        </w:rPr>
        <w:t>
      (немесе мүліктің үлесін) ____________________ (сатуға, кепілге) рұқсат береді.</w:t>
      </w:r>
    </w:p>
    <w:p>
      <w:pPr>
        <w:spacing w:after="0"/>
        <w:ind w:left="0"/>
        <w:jc w:val="both"/>
      </w:pPr>
      <w:r>
        <w:rPr>
          <w:rFonts w:ascii="Times New Roman"/>
          <w:b w:val="false"/>
          <w:i w:val="false"/>
          <w:color w:val="000000"/>
          <w:sz w:val="28"/>
        </w:rPr>
        <w:t>
      Анықтама берілген күнінен бастап 1 (бір) ай жарамды.</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органдарының басшысы</w:t>
      </w:r>
    </w:p>
    <w:p>
      <w:pPr>
        <w:spacing w:after="0"/>
        <w:ind w:left="0"/>
        <w:jc w:val="both"/>
      </w:pPr>
      <w:r>
        <w:rPr>
          <w:rFonts w:ascii="Times New Roman"/>
          <w:b w:val="false"/>
          <w:i w:val="false"/>
          <w:color w:val="000000"/>
          <w:sz w:val="28"/>
        </w:rPr>
        <w:t>
      _______________ ____________________________________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w:t>
            </w:r>
            <w:r>
              <w:br/>
            </w:r>
            <w:r>
              <w:rPr>
                <w:rFonts w:ascii="Times New Roman"/>
                <w:b w:val="false"/>
                <w:i w:val="false"/>
                <w:color w:val="000000"/>
                <w:sz w:val="20"/>
              </w:rPr>
              <w:t>балаларға меншік</w:t>
            </w:r>
            <w:r>
              <w:br/>
            </w:r>
            <w:r>
              <w:rPr>
                <w:rFonts w:ascii="Times New Roman"/>
                <w:b w:val="false"/>
                <w:i w:val="false"/>
                <w:color w:val="000000"/>
                <w:sz w:val="20"/>
              </w:rPr>
              <w:t>құқығында тиесілі мүлікпен</w:t>
            </w:r>
            <w:r>
              <w:br/>
            </w:r>
            <w:r>
              <w:rPr>
                <w:rFonts w:ascii="Times New Roman"/>
                <w:b w:val="false"/>
                <w:i w:val="false"/>
                <w:color w:val="000000"/>
                <w:sz w:val="20"/>
              </w:rPr>
              <w:t>жасалатын мәмілелерді ресімдеу</w:t>
            </w:r>
            <w:r>
              <w:br/>
            </w:r>
            <w:r>
              <w:rPr>
                <w:rFonts w:ascii="Times New Roman"/>
                <w:b w:val="false"/>
                <w:i w:val="false"/>
                <w:color w:val="000000"/>
                <w:sz w:val="20"/>
              </w:rPr>
              <w:t>үшін қорғаншылық</w:t>
            </w:r>
            <w:r>
              <w:br/>
            </w:r>
            <w:r>
              <w:rPr>
                <w:rFonts w:ascii="Times New Roman"/>
                <w:b w:val="false"/>
                <w:i w:val="false"/>
                <w:color w:val="000000"/>
                <w:sz w:val="20"/>
              </w:rPr>
              <w:t>немесе 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ерлі-зайыптылардан</w:t>
            </w:r>
            <w:r>
              <w:br/>
            </w:r>
            <w:r>
              <w:rPr>
                <w:rFonts w:ascii="Times New Roman"/>
                <w:b w:val="false"/>
                <w:i w:val="false"/>
                <w:color w:val="000000"/>
                <w:sz w:val="20"/>
              </w:rPr>
              <w:t>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жеке сәйкестендіру нөмері)</w:t>
            </w:r>
          </w:p>
        </w:tc>
      </w:tr>
    </w:tbl>
    <w:bookmarkStart w:name="z427" w:id="395"/>
    <w:p>
      <w:pPr>
        <w:spacing w:after="0"/>
        <w:ind w:left="0"/>
        <w:jc w:val="left"/>
      </w:pPr>
      <w:r>
        <w:rPr>
          <w:rFonts w:ascii="Times New Roman"/>
          <w:b/>
          <w:i w:val="false"/>
          <w:color w:val="000000"/>
        </w:rPr>
        <w:t xml:space="preserve"> Өтініш</w:t>
      </w:r>
    </w:p>
    <w:bookmarkEnd w:id="395"/>
    <w:p>
      <w:pPr>
        <w:spacing w:after="0"/>
        <w:ind w:left="0"/>
        <w:jc w:val="both"/>
      </w:pPr>
      <w:r>
        <w:rPr>
          <w:rFonts w:ascii="Times New Roman"/>
          <w:b w:val="false"/>
          <w:i w:val="false"/>
          <w:color w:val="000000"/>
          <w:sz w:val="28"/>
        </w:rPr>
        <w:t>
      Сіздерден кәмелетке толмаған (-дар) меншік құқығынды тиесілі</w:t>
      </w:r>
    </w:p>
    <w:p>
      <w:pPr>
        <w:spacing w:after="0"/>
        <w:ind w:left="0"/>
        <w:jc w:val="both"/>
      </w:pPr>
      <w:r>
        <w:rPr>
          <w:rFonts w:ascii="Times New Roman"/>
          <w:b w:val="false"/>
          <w:i w:val="false"/>
          <w:color w:val="000000"/>
          <w:sz w:val="28"/>
        </w:rPr>
        <w:t>
      (Т.Ә.А. (бар болғанда)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(балалардың Т.А.Ә. (бар болғанда) және жеке сәйкестендіру нөмері, туған жылы, туу туралы куәліктің № көрсету, 10 жастан асқан балалар қолдарын қойып, "келісемін" деген сөзді жазады)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мекенжайында орналасқан жылжымайтын мүлікті иеліктен алуға рұқсат беруді сұраймыз. Әкесі туралы мәліметтер (Т.А.Ә. (бар болғанда) және жеке сәйкестендіру нөмері, жеке куәліктің №, кім және қашан берді)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Шешесі туралы мәліметтер (Т.А.Ә. (бар болғанда) және жеке сәйкестендіру нөмері, жеке куәліктің №, кім және қашан берді)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Бұдан әрі тұратындар мекенжайы _____________________________________________</w:t>
      </w:r>
    </w:p>
    <w:p>
      <w:pPr>
        <w:spacing w:after="0"/>
        <w:ind w:left="0"/>
        <w:jc w:val="both"/>
      </w:pPr>
      <w:r>
        <w:rPr>
          <w:rFonts w:ascii="Times New Roman"/>
          <w:b w:val="false"/>
          <w:i w:val="false"/>
          <w:color w:val="000000"/>
          <w:sz w:val="28"/>
        </w:rPr>
        <w:t>
      "Келешекте балалар тұрғын үймен қамтамасыз етіледі" деген сөйлемді</w:t>
      </w:r>
    </w:p>
    <w:p>
      <w:pPr>
        <w:spacing w:after="0"/>
        <w:ind w:left="0"/>
        <w:jc w:val="both"/>
      </w:pPr>
      <w:r>
        <w:rPr>
          <w:rFonts w:ascii="Times New Roman"/>
          <w:b w:val="false"/>
          <w:i w:val="false"/>
          <w:color w:val="000000"/>
          <w:sz w:val="28"/>
        </w:rPr>
        <w:t>
      (өз қолымен жазу) 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заңды құпиямен қорғалатын мәліметтерді пайдалануға келісім беремін.</w:t>
      </w:r>
    </w:p>
    <w:p>
      <w:pPr>
        <w:spacing w:after="0"/>
        <w:ind w:left="0"/>
        <w:jc w:val="both"/>
      </w:pPr>
      <w:r>
        <w:rPr>
          <w:rFonts w:ascii="Times New Roman"/>
          <w:b w:val="false"/>
          <w:i w:val="false"/>
          <w:color w:val="000000"/>
          <w:sz w:val="28"/>
        </w:rPr>
        <w:t>
      Жеке сәйкестендіру нөмері __________________________________________________</w:t>
      </w:r>
    </w:p>
    <w:p>
      <w:pPr>
        <w:spacing w:after="0"/>
        <w:ind w:left="0"/>
        <w:jc w:val="both"/>
      </w:pPr>
      <w:r>
        <w:rPr>
          <w:rFonts w:ascii="Times New Roman"/>
          <w:b w:val="false"/>
          <w:i w:val="false"/>
          <w:color w:val="000000"/>
          <w:sz w:val="28"/>
        </w:rPr>
        <w:t>
      (көрсетілетін қызметті алушы) "___" _____________ 20__ жыл Ерлі-зайыптылардың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балаларға меншік</w:t>
            </w:r>
            <w:r>
              <w:br/>
            </w:r>
            <w:r>
              <w:rPr>
                <w:rFonts w:ascii="Times New Roman"/>
                <w:b w:val="false"/>
                <w:i w:val="false"/>
                <w:color w:val="000000"/>
                <w:sz w:val="20"/>
              </w:rPr>
              <w:t>құқығында тиесілі мүлікпен</w:t>
            </w:r>
            <w:r>
              <w:br/>
            </w:r>
            <w:r>
              <w:rPr>
                <w:rFonts w:ascii="Times New Roman"/>
                <w:b w:val="false"/>
                <w:i w:val="false"/>
                <w:color w:val="000000"/>
                <w:sz w:val="20"/>
              </w:rPr>
              <w:t>жасалатын мәмілелерді ресімдеу</w:t>
            </w:r>
            <w:r>
              <w:br/>
            </w:r>
            <w:r>
              <w:rPr>
                <w:rFonts w:ascii="Times New Roman"/>
                <w:b w:val="false"/>
                <w:i w:val="false"/>
                <w:color w:val="000000"/>
                <w:sz w:val="20"/>
              </w:rPr>
              <w:t>үшін қорғаншылық</w:t>
            </w:r>
            <w:r>
              <w:br/>
            </w:r>
            <w:r>
              <w:rPr>
                <w:rFonts w:ascii="Times New Roman"/>
                <w:b w:val="false"/>
                <w:i w:val="false"/>
                <w:color w:val="000000"/>
                <w:sz w:val="20"/>
              </w:rPr>
              <w:t>немесе 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 Нысан</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ерлі-зайыптылардан</w:t>
            </w:r>
            <w:r>
              <w:br/>
            </w:r>
            <w:r>
              <w:rPr>
                <w:rFonts w:ascii="Times New Roman"/>
                <w:b w:val="false"/>
                <w:i w:val="false"/>
                <w:color w:val="000000"/>
                <w:sz w:val="20"/>
              </w:rPr>
              <w:t>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жеке сәйкестендіру нөмері</w:t>
            </w:r>
          </w:p>
        </w:tc>
      </w:tr>
    </w:tbl>
    <w:bookmarkStart w:name="z429" w:id="396"/>
    <w:p>
      <w:pPr>
        <w:spacing w:after="0"/>
        <w:ind w:left="0"/>
        <w:jc w:val="left"/>
      </w:pPr>
      <w:r>
        <w:rPr>
          <w:rFonts w:ascii="Times New Roman"/>
          <w:b/>
          <w:i w:val="false"/>
          <w:color w:val="000000"/>
        </w:rPr>
        <w:t xml:space="preserve"> Өтініш</w:t>
      </w:r>
    </w:p>
    <w:bookmarkEnd w:id="396"/>
    <w:p>
      <w:pPr>
        <w:spacing w:after="0"/>
        <w:ind w:left="0"/>
        <w:jc w:val="both"/>
      </w:pPr>
      <w:r>
        <w:rPr>
          <w:rFonts w:ascii="Times New Roman"/>
          <w:b w:val="false"/>
          <w:i w:val="false"/>
          <w:color w:val="000000"/>
          <w:sz w:val="28"/>
        </w:rPr>
        <w:t>
      Сіздерден кәмелетке толмаған (-дар) меншік құқығынды тиесілі (Т.Ә.А. (бар болғанда) ______________________________________ (балалардың Т.А.Ә. (бар болғанда) және жеке сәйкестендіру нөмері, туған жылы, туу туралы куәліктің № көрсету, 10 жастан асқан балалар қолдарын қойып, "келісемін" деген сөзді жазады)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мекенжайында орналасқан жылжымайтын мүлікті мерзімге кепілге қоюға рұқсат беруді сұраймыз. Әкесі туралы мәліметтер (Т.А.Ә. (бар болғанда) және жеке сәйкестендіру нөмері, жеке куәліктің №, кім және қашан берді)________________________ Анасы туралы мәліметтер (Т.А.Ә. (бар болғанда) және жеке сәйкестендіру нөмері, жеке куәліктің №, кім және қашан берді) _______________________________________________________________</w:t>
      </w:r>
    </w:p>
    <w:p>
      <w:pPr>
        <w:spacing w:after="0"/>
        <w:ind w:left="0"/>
        <w:jc w:val="both"/>
      </w:pPr>
      <w:r>
        <w:rPr>
          <w:rFonts w:ascii="Times New Roman"/>
          <w:b w:val="false"/>
          <w:i w:val="false"/>
          <w:color w:val="000000"/>
          <w:sz w:val="28"/>
        </w:rPr>
        <w:t>
      Банктен хат № ____________________________________________________________</w:t>
      </w:r>
    </w:p>
    <w:p>
      <w:pPr>
        <w:spacing w:after="0"/>
        <w:ind w:left="0"/>
        <w:jc w:val="both"/>
      </w:pPr>
      <w:r>
        <w:rPr>
          <w:rFonts w:ascii="Times New Roman"/>
          <w:b w:val="false"/>
          <w:i w:val="false"/>
          <w:color w:val="000000"/>
          <w:sz w:val="28"/>
        </w:rPr>
        <w:t>
      Балалар тұрғын үйден айырылған жағдайда мына мекенжайда тұрады (қосымша ауданның мекенжайын немесе балаларды алуға келісім берген жақын туыстарының мекенжайын көрсету) "Келешекте балаларды тұрғын үйсіз қалдырмауға міндеттіміз" деген сөйлемді өз қолымен жазады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заңды құпиямен қорғалатын мәліметтерді пайдалануға келісім беремін.</w:t>
      </w:r>
    </w:p>
    <w:p>
      <w:pPr>
        <w:spacing w:after="0"/>
        <w:ind w:left="0"/>
        <w:jc w:val="both"/>
      </w:pPr>
      <w:r>
        <w:rPr>
          <w:rFonts w:ascii="Times New Roman"/>
          <w:b w:val="false"/>
          <w:i w:val="false"/>
          <w:color w:val="000000"/>
          <w:sz w:val="28"/>
        </w:rPr>
        <w:t>
      Жеке сәйкестендіру нөмері __________________________________________________</w:t>
      </w:r>
    </w:p>
    <w:p>
      <w:pPr>
        <w:spacing w:after="0"/>
        <w:ind w:left="0"/>
        <w:jc w:val="both"/>
      </w:pPr>
      <w:r>
        <w:rPr>
          <w:rFonts w:ascii="Times New Roman"/>
          <w:b w:val="false"/>
          <w:i w:val="false"/>
          <w:color w:val="000000"/>
          <w:sz w:val="28"/>
        </w:rPr>
        <w:t>
      (көрсетілетін қызметті алушы) "__" _____________ 20__ жыл Ерлі-зайыптылардың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балаларға меншік</w:t>
            </w:r>
            <w:r>
              <w:br/>
            </w:r>
            <w:r>
              <w:rPr>
                <w:rFonts w:ascii="Times New Roman"/>
                <w:b w:val="false"/>
                <w:i w:val="false"/>
                <w:color w:val="000000"/>
                <w:sz w:val="20"/>
              </w:rPr>
              <w:t>құқығында тиесілі мүлікпен</w:t>
            </w:r>
            <w:r>
              <w:br/>
            </w:r>
            <w:r>
              <w:rPr>
                <w:rFonts w:ascii="Times New Roman"/>
                <w:b w:val="false"/>
                <w:i w:val="false"/>
                <w:color w:val="000000"/>
                <w:sz w:val="20"/>
              </w:rPr>
              <w:t>жасалатын мәмілелерді ресімдеу</w:t>
            </w:r>
            <w:r>
              <w:br/>
            </w:r>
            <w:r>
              <w:rPr>
                <w:rFonts w:ascii="Times New Roman"/>
                <w:b w:val="false"/>
                <w:i w:val="false"/>
                <w:color w:val="000000"/>
                <w:sz w:val="20"/>
              </w:rPr>
              <w:t>үшін қорғаншылық</w:t>
            </w:r>
            <w:r>
              <w:br/>
            </w:r>
            <w:r>
              <w:rPr>
                <w:rFonts w:ascii="Times New Roman"/>
                <w:b w:val="false"/>
                <w:i w:val="false"/>
                <w:color w:val="000000"/>
                <w:sz w:val="20"/>
              </w:rPr>
              <w:t>немесе 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w:t>
            </w:r>
            <w:r>
              <w:br/>
            </w:r>
            <w:r>
              <w:rPr>
                <w:rFonts w:ascii="Times New Roman"/>
                <w:b w:val="false"/>
                <w:i w:val="false"/>
                <w:color w:val="000000"/>
                <w:sz w:val="20"/>
              </w:rPr>
              <w:t>қызметті алушы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431" w:id="397"/>
    <w:p>
      <w:pPr>
        <w:spacing w:after="0"/>
        <w:ind w:left="0"/>
        <w:jc w:val="left"/>
      </w:pPr>
      <w:r>
        <w:rPr>
          <w:rFonts w:ascii="Times New Roman"/>
          <w:b/>
          <w:i w:val="false"/>
          <w:color w:val="000000"/>
        </w:rPr>
        <w:t xml:space="preserve"> Құжаттарды қабылдаудан бас тарту туралы қолхат</w:t>
      </w:r>
    </w:p>
    <w:bookmarkEnd w:id="39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Мемлекеттік корпорацияның коммерциялық емес қоғамы филиалының № __ бөлімі______________________________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 мемлекеттік қызмет көрсетуге құжаттарды қабылдаудан бас тартады,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 (Мемлекеттік корпорациясының қызметкері) ___________________________________ (қолы)</w:t>
      </w:r>
    </w:p>
    <w:p>
      <w:pPr>
        <w:spacing w:after="0"/>
        <w:ind w:left="0"/>
        <w:jc w:val="both"/>
      </w:pPr>
      <w:r>
        <w:rPr>
          <w:rFonts w:ascii="Times New Roman"/>
          <w:b w:val="false"/>
          <w:i w:val="false"/>
          <w:color w:val="000000"/>
          <w:sz w:val="28"/>
        </w:rPr>
        <w:t>
      Орындаушының Т.А.Ә. (бар болғанда) 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________________________________________</w:t>
      </w:r>
    </w:p>
    <w:p>
      <w:pPr>
        <w:spacing w:after="0"/>
        <w:ind w:left="0"/>
        <w:jc w:val="both"/>
      </w:pPr>
      <w:r>
        <w:rPr>
          <w:rFonts w:ascii="Times New Roman"/>
          <w:b w:val="false"/>
          <w:i w:val="false"/>
          <w:color w:val="000000"/>
          <w:sz w:val="28"/>
        </w:rPr>
        <w:t>
      (көрсетілетін қызметті алушының қолы) "____"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5–қосымша</w:t>
            </w:r>
          </w:p>
        </w:tc>
      </w:tr>
    </w:tbl>
    <w:bookmarkStart w:name="z433" w:id="398"/>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w:t>
      </w:r>
      <w:r>
        <w:br/>
      </w:r>
      <w:r>
        <w:rPr>
          <w:rFonts w:ascii="Times New Roman"/>
          <w:b/>
          <w:i w:val="false"/>
          <w:color w:val="000000"/>
        </w:rPr>
        <w:t>ұйымдарына және кері қарай үйлеріне тегін тасымалдауды ұсыну" мемлекеттік</w:t>
      </w:r>
      <w:r>
        <w:br/>
      </w:r>
      <w:r>
        <w:rPr>
          <w:rFonts w:ascii="Times New Roman"/>
          <w:b/>
          <w:i w:val="false"/>
          <w:color w:val="000000"/>
        </w:rPr>
        <w:t>көрсетілетін қызмет стандарты</w:t>
      </w:r>
      <w:r>
        <w:br/>
      </w:r>
      <w:r>
        <w:rPr>
          <w:rFonts w:ascii="Times New Roman"/>
          <w:b/>
          <w:i w:val="false"/>
          <w:color w:val="000000"/>
        </w:rPr>
        <w:t>1-тарау. Жалпы ережелер</w:t>
      </w:r>
    </w:p>
    <w:bookmarkEnd w:id="398"/>
    <w:bookmarkStart w:name="z434" w:id="399"/>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 (бұдан әрі – мемлекеттік көрсетілетін қызмет).</w:t>
      </w:r>
    </w:p>
    <w:bookmarkEnd w:id="399"/>
    <w:bookmarkStart w:name="z435" w:id="40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400"/>
    <w:bookmarkStart w:name="z436" w:id="401"/>
    <w:p>
      <w:pPr>
        <w:spacing w:after="0"/>
        <w:ind w:left="0"/>
        <w:jc w:val="both"/>
      </w:pPr>
      <w:r>
        <w:rPr>
          <w:rFonts w:ascii="Times New Roman"/>
          <w:b w:val="false"/>
          <w:i w:val="false"/>
          <w:color w:val="000000"/>
          <w:sz w:val="28"/>
        </w:rPr>
        <w:t>
      3. Мемлекеттік көрсетілетін қызметті кент, ауыл, ауылдық округтың әкімі (бұдан әрі – көрсетілетін қызметті беруші) көрсетеді.</w:t>
      </w:r>
    </w:p>
    <w:bookmarkEnd w:id="401"/>
    <w:bookmarkStart w:name="z437" w:id="40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402"/>
    <w:bookmarkStart w:name="z438" w:id="403"/>
    <w:p>
      <w:pPr>
        <w:spacing w:after="0"/>
        <w:ind w:left="0"/>
        <w:jc w:val="both"/>
      </w:pPr>
      <w:r>
        <w:rPr>
          <w:rFonts w:ascii="Times New Roman"/>
          <w:b w:val="false"/>
          <w:i w:val="false"/>
          <w:color w:val="000000"/>
          <w:sz w:val="28"/>
        </w:rPr>
        <w:t>
      1) көрсетілетін қызметті берушінің кеңсесі;</w:t>
      </w:r>
    </w:p>
    <w:bookmarkEnd w:id="403"/>
    <w:bookmarkStart w:name="z439" w:id="404"/>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404"/>
    <w:bookmarkStart w:name="z440" w:id="405"/>
    <w:p>
      <w:pPr>
        <w:spacing w:after="0"/>
        <w:ind w:left="0"/>
        <w:jc w:val="both"/>
      </w:pPr>
      <w:r>
        <w:rPr>
          <w:rFonts w:ascii="Times New Roman"/>
          <w:b w:val="false"/>
          <w:i w:val="false"/>
          <w:color w:val="000000"/>
          <w:sz w:val="28"/>
        </w:rPr>
        <w:t>
      2-тару. Мемлекеттік қызмет көрсету тәртібі</w:t>
      </w:r>
    </w:p>
    <w:bookmarkEnd w:id="405"/>
    <w:bookmarkStart w:name="z441" w:id="406"/>
    <w:p>
      <w:pPr>
        <w:spacing w:after="0"/>
        <w:ind w:left="0"/>
        <w:jc w:val="both"/>
      </w:pPr>
      <w:r>
        <w:rPr>
          <w:rFonts w:ascii="Times New Roman"/>
          <w:b w:val="false"/>
          <w:i w:val="false"/>
          <w:color w:val="000000"/>
          <w:sz w:val="28"/>
        </w:rPr>
        <w:t>
      4. Мемлекеттік қызмет көрсету мерзімдері:</w:t>
      </w:r>
    </w:p>
    <w:bookmarkEnd w:id="406"/>
    <w:bookmarkStart w:name="z442" w:id="407"/>
    <w:p>
      <w:pPr>
        <w:spacing w:after="0"/>
        <w:ind w:left="0"/>
        <w:jc w:val="both"/>
      </w:pPr>
      <w:r>
        <w:rPr>
          <w:rFonts w:ascii="Times New Roman"/>
          <w:b w:val="false"/>
          <w:i w:val="false"/>
          <w:color w:val="000000"/>
          <w:sz w:val="28"/>
        </w:rPr>
        <w:t>
      1) құжаттарды көрсетілетін қызметті берушіге және Мемлекеттік корпорацияға құжаттар топтамасын тапсырған сәттен бастап – 5 (бес) жұмыс күні.</w:t>
      </w:r>
    </w:p>
    <w:bookmarkEnd w:id="407"/>
    <w:bookmarkStart w:name="z443" w:id="408"/>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408"/>
    <w:bookmarkStart w:name="z444" w:id="409"/>
    <w:p>
      <w:pPr>
        <w:spacing w:after="0"/>
        <w:ind w:left="0"/>
        <w:jc w:val="both"/>
      </w:pPr>
      <w:r>
        <w:rPr>
          <w:rFonts w:ascii="Times New Roman"/>
          <w:b w:val="false"/>
          <w:i w:val="false"/>
          <w:color w:val="000000"/>
          <w:sz w:val="28"/>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bookmarkEnd w:id="409"/>
    <w:bookmarkStart w:name="z445" w:id="410"/>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корпорациясында – 15 минут.</w:t>
      </w:r>
    </w:p>
    <w:bookmarkEnd w:id="410"/>
    <w:bookmarkStart w:name="z446" w:id="411"/>
    <w:p>
      <w:pPr>
        <w:spacing w:after="0"/>
        <w:ind w:left="0"/>
        <w:jc w:val="both"/>
      </w:pPr>
      <w:r>
        <w:rPr>
          <w:rFonts w:ascii="Times New Roman"/>
          <w:b w:val="false"/>
          <w:i w:val="false"/>
          <w:color w:val="000000"/>
          <w:sz w:val="28"/>
        </w:rPr>
        <w:t>
      5. Мемлекеттік қызмет көрсету нысаны – қағаз жүзінде.</w:t>
      </w:r>
    </w:p>
    <w:bookmarkEnd w:id="411"/>
    <w:bookmarkStart w:name="z447" w:id="412"/>
    <w:p>
      <w:pPr>
        <w:spacing w:after="0"/>
        <w:ind w:left="0"/>
        <w:jc w:val="both"/>
      </w:pPr>
      <w:r>
        <w:rPr>
          <w:rFonts w:ascii="Times New Roman"/>
          <w:b w:val="false"/>
          <w:i w:val="false"/>
          <w:color w:val="000000"/>
          <w:sz w:val="28"/>
        </w:rPr>
        <w:t xml:space="preserve">
      6. Мемлекеттік қызмет көрсетудің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білім беру ұйымдарына және кері қарай үйлеріне тегін тасымалдауды ұсыну туралы анықтама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412"/>
    <w:bookmarkStart w:name="z448" w:id="413"/>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End w:id="413"/>
    <w:bookmarkStart w:name="z449" w:id="41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14"/>
    <w:bookmarkStart w:name="z450" w:id="415"/>
    <w:p>
      <w:pPr>
        <w:spacing w:after="0"/>
        <w:ind w:left="0"/>
        <w:jc w:val="both"/>
      </w:pPr>
      <w:r>
        <w:rPr>
          <w:rFonts w:ascii="Times New Roman"/>
          <w:b w:val="false"/>
          <w:i w:val="false"/>
          <w:color w:val="000000"/>
          <w:sz w:val="28"/>
        </w:rPr>
        <w:t>
      8. Жұмыс кестесі:</w:t>
      </w:r>
    </w:p>
    <w:bookmarkEnd w:id="415"/>
    <w:bookmarkStart w:name="z451" w:id="416"/>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416"/>
    <w:bookmarkStart w:name="z452" w:id="41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алдын-ала жазылусыз және жеделдетіп қызмет көрсетусіз кезек тәртібімен көрсетіледі;</w:t>
      </w:r>
    </w:p>
    <w:bookmarkEnd w:id="417"/>
    <w:bookmarkStart w:name="z453" w:id="418"/>
    <w:p>
      <w:pPr>
        <w:spacing w:after="0"/>
        <w:ind w:left="0"/>
        <w:jc w:val="both"/>
      </w:pPr>
      <w:r>
        <w:rPr>
          <w:rFonts w:ascii="Times New Roman"/>
          <w:b w:val="false"/>
          <w:i w:val="false"/>
          <w:color w:val="000000"/>
          <w:sz w:val="28"/>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418"/>
    <w:bookmarkStart w:name="z454" w:id="419"/>
    <w:p>
      <w:pPr>
        <w:spacing w:after="0"/>
        <w:ind w:left="0"/>
        <w:jc w:val="both"/>
      </w:pPr>
      <w:r>
        <w:rPr>
          <w:rFonts w:ascii="Times New Roman"/>
          <w:b w:val="false"/>
          <w:i w:val="false"/>
          <w:color w:val="000000"/>
          <w:sz w:val="28"/>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bookmarkEnd w:id="419"/>
    <w:bookmarkStart w:name="z455" w:id="420"/>
    <w:p>
      <w:pPr>
        <w:spacing w:after="0"/>
        <w:ind w:left="0"/>
        <w:jc w:val="both"/>
      </w:pPr>
      <w:r>
        <w:rPr>
          <w:rFonts w:ascii="Times New Roman"/>
          <w:b w:val="false"/>
          <w:i w:val="false"/>
          <w:color w:val="000000"/>
          <w:sz w:val="28"/>
        </w:rPr>
        <w:t>
      9.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420"/>
    <w:bookmarkStart w:name="z456" w:id="42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21"/>
    <w:bookmarkStart w:name="z457" w:id="422"/>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422"/>
    <w:bookmarkStart w:name="z458" w:id="423"/>
    <w:p>
      <w:pPr>
        <w:spacing w:after="0"/>
        <w:ind w:left="0"/>
        <w:jc w:val="both"/>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p>
    <w:bookmarkEnd w:id="423"/>
    <w:bookmarkStart w:name="z459" w:id="424"/>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оқу орнынан анықтама.</w:t>
      </w:r>
    </w:p>
    <w:bookmarkEnd w:id="424"/>
    <w:bookmarkStart w:name="z460" w:id="425"/>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425"/>
    <w:bookmarkStart w:name="z461" w:id="426"/>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426"/>
    <w:bookmarkStart w:name="z462" w:id="42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427"/>
    <w:bookmarkStart w:name="z463" w:id="428"/>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428"/>
    <w:bookmarkStart w:name="z464" w:id="429"/>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bookmarkEnd w:id="429"/>
    <w:bookmarkStart w:name="z465" w:id="43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430"/>
    <w:bookmarkStart w:name="z466" w:id="431"/>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431"/>
    <w:bookmarkStart w:name="z467" w:id="43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32"/>
    <w:bookmarkStart w:name="z468" w:id="43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2007 жылғы 27 шілдедегі "Білім туралы" </w:t>
      </w:r>
      <w:r>
        <w:rPr>
          <w:rFonts w:ascii="Times New Roman"/>
          <w:b w:val="false"/>
          <w:i w:val="false"/>
          <w:color w:val="000000"/>
          <w:sz w:val="28"/>
        </w:rPr>
        <w:t>Заңы</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w:t>
      </w:r>
    </w:p>
    <w:bookmarkEnd w:id="433"/>
    <w:bookmarkStart w:name="z469" w:id="434"/>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434"/>
    <w:bookmarkStart w:name="z470" w:id="43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End w:id="435"/>
    <w:bookmarkStart w:name="z471" w:id="436"/>
    <w:p>
      <w:pPr>
        <w:spacing w:after="0"/>
        <w:ind w:left="0"/>
        <w:jc w:val="left"/>
      </w:pPr>
      <w:r>
        <w:rPr>
          <w:rFonts w:ascii="Times New Roman"/>
          <w:b/>
          <w:i w:val="false"/>
          <w:color w:val="000000"/>
        </w:rPr>
        <w:t xml:space="preserve"> 3-тарау.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 облыстық маңызы</w:t>
      </w:r>
      <w:r>
        <w:br/>
      </w:r>
      <w:r>
        <w:rPr>
          <w:rFonts w:ascii="Times New Roman"/>
          <w:b/>
          <w:i w:val="false"/>
          <w:color w:val="000000"/>
        </w:rPr>
        <w:t>бар қалалардың жергілікті атқарушы органдарының, сондай-ақ көрсетілетін қызметті</w:t>
      </w:r>
      <w:r>
        <w:br/>
      </w:r>
      <w:r>
        <w:rPr>
          <w:rFonts w:ascii="Times New Roman"/>
          <w:b/>
          <w:i w:val="false"/>
          <w:color w:val="000000"/>
        </w:rPr>
        <w:t>берушілердің және (немесе) олардың лауазымды адамдарының шешімдеріне, әрекетіне</w:t>
      </w:r>
      <w:r>
        <w:br/>
      </w:r>
      <w:r>
        <w:rPr>
          <w:rFonts w:ascii="Times New Roman"/>
          <w:b/>
          <w:i w:val="false"/>
          <w:color w:val="000000"/>
        </w:rPr>
        <w:t>(әрекетсіздігіне) шағымдану тәртібі</w:t>
      </w:r>
    </w:p>
    <w:bookmarkEnd w:id="436"/>
    <w:bookmarkStart w:name="z472" w:id="437"/>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437"/>
    <w:bookmarkStart w:name="z473" w:id="438"/>
    <w:p>
      <w:pPr>
        <w:spacing w:after="0"/>
        <w:ind w:left="0"/>
        <w:jc w:val="both"/>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беріледі.</w:t>
      </w:r>
    </w:p>
    <w:bookmarkEnd w:id="438"/>
    <w:bookmarkStart w:name="z474" w:id="439"/>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пошталық мекенжайы, байланыс телефоны көрсетіледі.</w:t>
      </w:r>
    </w:p>
    <w:bookmarkEnd w:id="439"/>
    <w:bookmarkStart w:name="z475" w:id="440"/>
    <w:p>
      <w:pPr>
        <w:spacing w:after="0"/>
        <w:ind w:left="0"/>
        <w:jc w:val="both"/>
      </w:pPr>
      <w:r>
        <w:rPr>
          <w:rFonts w:ascii="Times New Roman"/>
          <w:b w:val="false"/>
          <w:i w:val="false"/>
          <w:color w:val="000000"/>
          <w:sz w:val="28"/>
        </w:rPr>
        <w:t>
      Шағымды қабылдаған адамның аты, әкесінің аты, шағымға жауап алу мерзімі және орны көрсетіліп, көрсетілетін қызметті берушінің немесе әкімдіктің кеңсесінде тіркелуі (мөртабан, кіріс нөмірі мен күні) шағымның қабылданғанын растау болып табылады.</w:t>
      </w:r>
    </w:p>
    <w:bookmarkEnd w:id="440"/>
    <w:bookmarkStart w:name="z476" w:id="441"/>
    <w:p>
      <w:pPr>
        <w:spacing w:after="0"/>
        <w:ind w:left="0"/>
        <w:jc w:val="both"/>
      </w:pPr>
      <w:r>
        <w:rPr>
          <w:rFonts w:ascii="Times New Roman"/>
          <w:b w:val="false"/>
          <w:i w:val="false"/>
          <w:color w:val="000000"/>
          <w:sz w:val="28"/>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441"/>
    <w:bookmarkStart w:name="z477" w:id="442"/>
    <w:p>
      <w:pPr>
        <w:spacing w:after="0"/>
        <w:ind w:left="0"/>
        <w:jc w:val="both"/>
      </w:pP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bookmarkEnd w:id="442"/>
    <w:bookmarkStart w:name="z478" w:id="44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443"/>
    <w:bookmarkStart w:name="z479" w:id="444"/>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444"/>
    <w:bookmarkStart w:name="z480" w:id="445"/>
    <w:p>
      <w:pPr>
        <w:spacing w:after="0"/>
        <w:ind w:left="0"/>
        <w:jc w:val="both"/>
      </w:pPr>
      <w:r>
        <w:rPr>
          <w:rFonts w:ascii="Times New Roman"/>
          <w:b w:val="false"/>
          <w:i w:val="false"/>
          <w:color w:val="000000"/>
          <w:sz w:val="28"/>
        </w:rPr>
        <w:t>
      Сонымен қатар, көрсетілетін қызметті берушінің және (немесе) оның лауазымды адамдардың әрекетіне (әрекетсіздігіне) шағымдану тәртібі туралы ақпаратты бірыңғай байланыс орталығының 1414, 8 800 080 7777 телефоны бойынша алуға болады.</w:t>
      </w:r>
    </w:p>
    <w:bookmarkEnd w:id="445"/>
    <w:bookmarkStart w:name="z481" w:id="44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46"/>
    <w:bookmarkStart w:name="z482" w:id="447"/>
    <w:p>
      <w:pPr>
        <w:spacing w:after="0"/>
        <w:ind w:left="0"/>
        <w:jc w:val="left"/>
      </w:pPr>
      <w:r>
        <w:rPr>
          <w:rFonts w:ascii="Times New Roman"/>
          <w:b/>
          <w:i w:val="false"/>
          <w:color w:val="000000"/>
        </w:rPr>
        <w:t xml:space="preserve"> 4-тарау. Мемлекеттік қызмет көрсетудің ерекшеліктері ескерілген өзге де талаптар</w:t>
      </w:r>
    </w:p>
    <w:bookmarkEnd w:id="447"/>
    <w:bookmarkStart w:name="z483" w:id="448"/>
    <w:p>
      <w:pPr>
        <w:spacing w:after="0"/>
        <w:ind w:left="0"/>
        <w:jc w:val="both"/>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448"/>
    <w:bookmarkStart w:name="z484" w:id="44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449"/>
    <w:bookmarkStart w:name="z485" w:id="450"/>
    <w:p>
      <w:pPr>
        <w:spacing w:after="0"/>
        <w:ind w:left="0"/>
        <w:jc w:val="both"/>
      </w:pPr>
      <w:r>
        <w:rPr>
          <w:rFonts w:ascii="Times New Roman"/>
          <w:b w:val="false"/>
          <w:i w:val="false"/>
          <w:color w:val="000000"/>
          <w:sz w:val="28"/>
        </w:rPr>
        <w:t>
      1) Министрліктің: www.edu.gov.kz интернет-ресурсында;</w:t>
      </w:r>
    </w:p>
    <w:bookmarkEnd w:id="450"/>
    <w:bookmarkStart w:name="z486" w:id="451"/>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451"/>
    <w:bookmarkStart w:name="z487" w:id="452"/>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арқылы алу мүмкіндігіне ие.</w:t>
      </w:r>
    </w:p>
    <w:bookmarkEnd w:id="452"/>
    <w:bookmarkStart w:name="z488" w:id="453"/>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Бірыңғай байланыс орталығы 1414, 8 800 080 7777.</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w:t>
            </w:r>
            <w:r>
              <w:br/>
            </w:r>
            <w:r>
              <w:rPr>
                <w:rFonts w:ascii="Times New Roman"/>
                <w:b w:val="false"/>
                <w:i w:val="false"/>
                <w:color w:val="000000"/>
                <w:sz w:val="20"/>
              </w:rPr>
              <w:t>елді мекендерде</w:t>
            </w:r>
            <w:r>
              <w:br/>
            </w:r>
            <w:r>
              <w:rPr>
                <w:rFonts w:ascii="Times New Roman"/>
                <w:b w:val="false"/>
                <w:i w:val="false"/>
                <w:color w:val="000000"/>
                <w:sz w:val="20"/>
              </w:rPr>
              <w:t>тұратын балаларды жалпы</w:t>
            </w:r>
            <w:r>
              <w:br/>
            </w:r>
            <w:r>
              <w:rPr>
                <w:rFonts w:ascii="Times New Roman"/>
                <w:b w:val="false"/>
                <w:i w:val="false"/>
                <w:color w:val="000000"/>
                <w:sz w:val="20"/>
              </w:rPr>
              <w:t>білім беру</w:t>
            </w:r>
            <w:r>
              <w:br/>
            </w:r>
            <w:r>
              <w:rPr>
                <w:rFonts w:ascii="Times New Roman"/>
                <w:b w:val="false"/>
                <w:i w:val="false"/>
                <w:color w:val="000000"/>
                <w:sz w:val="20"/>
              </w:rPr>
              <w:t>ұйымдарына және кері</w:t>
            </w:r>
            <w:r>
              <w:br/>
            </w:r>
            <w:r>
              <w:rPr>
                <w:rFonts w:ascii="Times New Roman"/>
                <w:b w:val="false"/>
                <w:i w:val="false"/>
                <w:color w:val="000000"/>
                <w:sz w:val="20"/>
              </w:rPr>
              <w:t>қарай үйлеріне</w:t>
            </w:r>
            <w:r>
              <w:br/>
            </w:r>
            <w:r>
              <w:rPr>
                <w:rFonts w:ascii="Times New Roman"/>
                <w:b w:val="false"/>
                <w:i w:val="false"/>
                <w:color w:val="000000"/>
                <w:sz w:val="20"/>
              </w:rPr>
              <w:t>тегін тасымалдауды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90" w:id="454"/>
    <w:p>
      <w:pPr>
        <w:spacing w:after="0"/>
        <w:ind w:left="0"/>
        <w:jc w:val="left"/>
      </w:pPr>
      <w:r>
        <w:rPr>
          <w:rFonts w:ascii="Times New Roman"/>
          <w:b/>
          <w:i w:val="false"/>
          <w:color w:val="000000"/>
        </w:rPr>
        <w:t xml:space="preserve"> Жалпы білім беру ұйымдарына және кері қарай үйлеріне тегін</w:t>
      </w:r>
      <w:r>
        <w:br/>
      </w:r>
      <w:r>
        <w:rPr>
          <w:rFonts w:ascii="Times New Roman"/>
          <w:b/>
          <w:i w:val="false"/>
          <w:color w:val="000000"/>
        </w:rPr>
        <w:t>тасымалдауды ұсыну туралы анықтама</w:t>
      </w:r>
    </w:p>
    <w:bookmarkEnd w:id="454"/>
    <w:p>
      <w:pPr>
        <w:spacing w:after="0"/>
        <w:ind w:left="0"/>
        <w:jc w:val="both"/>
      </w:pPr>
      <w:r>
        <w:rPr>
          <w:rFonts w:ascii="Times New Roman"/>
          <w:b w:val="false"/>
          <w:i w:val="false"/>
          <w:color w:val="000000"/>
          <w:sz w:val="28"/>
        </w:rPr>
        <w:t>
      Осы анықтама ______________________________________________ (білім алушының және тәрбиеленушінің Т.А.Ә.(бар болғанда))</w:t>
      </w:r>
    </w:p>
    <w:p>
      <w:pPr>
        <w:spacing w:after="0"/>
        <w:ind w:left="0"/>
        <w:jc w:val="both"/>
      </w:pPr>
      <w:r>
        <w:rPr>
          <w:rFonts w:ascii="Times New Roman"/>
          <w:b w:val="false"/>
          <w:i w:val="false"/>
          <w:color w:val="000000"/>
          <w:sz w:val="28"/>
        </w:rPr>
        <w:t>
      №_________ (мектептің атауы) жалпы білім беру ұйымына және кері қарай үйіне тегін тасымалдаумен қамтамасыз етілетіндігі үшін берілді.</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Кент, ауыл, ауылдық округ әкімі _____________________________________________</w:t>
      </w:r>
    </w:p>
    <w:p>
      <w:pPr>
        <w:spacing w:after="0"/>
        <w:ind w:left="0"/>
        <w:jc w:val="both"/>
      </w:pPr>
      <w:r>
        <w:rPr>
          <w:rFonts w:ascii="Times New Roman"/>
          <w:b w:val="false"/>
          <w:i w:val="false"/>
          <w:color w:val="000000"/>
          <w:sz w:val="28"/>
        </w:rPr>
        <w:t>
      (Т.А.Ә. (бар болғанда) және қолы) ____________________________________________</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w:t>
            </w:r>
            <w:r>
              <w:br/>
            </w:r>
            <w:r>
              <w:rPr>
                <w:rFonts w:ascii="Times New Roman"/>
                <w:b w:val="false"/>
                <w:i w:val="false"/>
                <w:color w:val="000000"/>
                <w:sz w:val="20"/>
              </w:rPr>
              <w:t>елді мекендерде</w:t>
            </w:r>
            <w:r>
              <w:br/>
            </w:r>
            <w:r>
              <w:rPr>
                <w:rFonts w:ascii="Times New Roman"/>
                <w:b w:val="false"/>
                <w:i w:val="false"/>
                <w:color w:val="000000"/>
                <w:sz w:val="20"/>
              </w:rPr>
              <w:t>тұратын балаларды жалпы</w:t>
            </w:r>
            <w:r>
              <w:br/>
            </w:r>
            <w:r>
              <w:rPr>
                <w:rFonts w:ascii="Times New Roman"/>
                <w:b w:val="false"/>
                <w:i w:val="false"/>
                <w:color w:val="000000"/>
                <w:sz w:val="20"/>
              </w:rPr>
              <w:t>білім беру</w:t>
            </w:r>
            <w:r>
              <w:br/>
            </w:r>
            <w:r>
              <w:rPr>
                <w:rFonts w:ascii="Times New Roman"/>
                <w:b w:val="false"/>
                <w:i w:val="false"/>
                <w:color w:val="000000"/>
                <w:sz w:val="20"/>
              </w:rPr>
              <w:t>ұйымдарына және</w:t>
            </w:r>
            <w:r>
              <w:br/>
            </w:r>
            <w:r>
              <w:rPr>
                <w:rFonts w:ascii="Times New Roman"/>
                <w:b w:val="false"/>
                <w:i w:val="false"/>
                <w:color w:val="000000"/>
                <w:sz w:val="20"/>
              </w:rPr>
              <w:t>кері қарай үйлеріне</w:t>
            </w:r>
            <w:r>
              <w:br/>
            </w:r>
            <w:r>
              <w:rPr>
                <w:rFonts w:ascii="Times New Roman"/>
                <w:b w:val="false"/>
                <w:i w:val="false"/>
                <w:color w:val="000000"/>
                <w:sz w:val="20"/>
              </w:rPr>
              <w:t>тегін тасымалдауды ұсыну"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Кент, ауыл, ауылдық</w:t>
            </w:r>
            <w:r>
              <w:br/>
            </w:r>
            <w:r>
              <w:rPr>
                <w:rFonts w:ascii="Times New Roman"/>
                <w:b w:val="false"/>
                <w:i w:val="false"/>
                <w:color w:val="000000"/>
                <w:sz w:val="20"/>
              </w:rPr>
              <w:t>округі әкімі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w:t>
            </w:r>
            <w:r>
              <w:br/>
            </w:r>
            <w:r>
              <w:rPr>
                <w:rFonts w:ascii="Times New Roman"/>
                <w:b w:val="false"/>
                <w:i w:val="false"/>
                <w:color w:val="000000"/>
                <w:sz w:val="20"/>
              </w:rPr>
              <w:t>мекенжайы, телефоны:</w:t>
            </w:r>
            <w:r>
              <w:br/>
            </w:r>
            <w:r>
              <w:rPr>
                <w:rFonts w:ascii="Times New Roman"/>
                <w:b w:val="false"/>
                <w:i w:val="false"/>
                <w:color w:val="000000"/>
                <w:sz w:val="20"/>
              </w:rPr>
              <w:t>____________________________</w:t>
            </w:r>
          </w:p>
        </w:tc>
      </w:tr>
    </w:tbl>
    <w:bookmarkStart w:name="z492" w:id="455"/>
    <w:p>
      <w:pPr>
        <w:spacing w:after="0"/>
        <w:ind w:left="0"/>
        <w:jc w:val="left"/>
      </w:pPr>
      <w:r>
        <w:rPr>
          <w:rFonts w:ascii="Times New Roman"/>
          <w:b/>
          <w:i w:val="false"/>
          <w:color w:val="000000"/>
        </w:rPr>
        <w:t xml:space="preserve"> Өтініш</w:t>
      </w:r>
    </w:p>
    <w:bookmarkEnd w:id="455"/>
    <w:p>
      <w:pPr>
        <w:spacing w:after="0"/>
        <w:ind w:left="0"/>
        <w:jc w:val="both"/>
      </w:pPr>
      <w:r>
        <w:rPr>
          <w:rFonts w:ascii="Times New Roman"/>
          <w:b w:val="false"/>
          <w:i w:val="false"/>
          <w:color w:val="000000"/>
          <w:sz w:val="28"/>
        </w:rPr>
        <w:t>
      Сізден ____________________________ тұратын __________________ (ауданның, елді мекеннің атауы) _________________________________________________________________</w:t>
      </w:r>
    </w:p>
    <w:p>
      <w:pPr>
        <w:spacing w:after="0"/>
        <w:ind w:left="0"/>
        <w:jc w:val="both"/>
      </w:pPr>
      <w:r>
        <w:rPr>
          <w:rFonts w:ascii="Times New Roman"/>
          <w:b w:val="false"/>
          <w:i w:val="false"/>
          <w:color w:val="000000"/>
          <w:sz w:val="28"/>
        </w:rPr>
        <w:t>
      (сынып, білім беру ұйымның толық атауы) білім алушы кәмелетке толмаған балам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(Т.А.Ә.(бар болғанда) туған күні және жеке сәйкестендіру нөмері) 20___ - 20___ оқу жылында (оқу жылын белгілеу қажет) жалпы білім беру ұйымына және кері қарай үйге тегін тасымалдаумен қамтамасыз етуді сұраймын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"___" _____________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w:t>
            </w:r>
            <w:r>
              <w:br/>
            </w:r>
            <w:r>
              <w:rPr>
                <w:rFonts w:ascii="Times New Roman"/>
                <w:b w:val="false"/>
                <w:i w:val="false"/>
                <w:color w:val="000000"/>
                <w:sz w:val="20"/>
              </w:rPr>
              <w:t>елді мекендерде</w:t>
            </w:r>
            <w:r>
              <w:br/>
            </w:r>
            <w:r>
              <w:rPr>
                <w:rFonts w:ascii="Times New Roman"/>
                <w:b w:val="false"/>
                <w:i w:val="false"/>
                <w:color w:val="000000"/>
                <w:sz w:val="20"/>
              </w:rPr>
              <w:t>тұратын балаларды жалпы</w:t>
            </w:r>
            <w:r>
              <w:br/>
            </w:r>
            <w:r>
              <w:rPr>
                <w:rFonts w:ascii="Times New Roman"/>
                <w:b w:val="false"/>
                <w:i w:val="false"/>
                <w:color w:val="000000"/>
                <w:sz w:val="20"/>
              </w:rPr>
              <w:t>білім беру ұйымдарына</w:t>
            </w:r>
            <w:r>
              <w:br/>
            </w:r>
            <w:r>
              <w:rPr>
                <w:rFonts w:ascii="Times New Roman"/>
                <w:b w:val="false"/>
                <w:i w:val="false"/>
                <w:color w:val="000000"/>
                <w:sz w:val="20"/>
              </w:rPr>
              <w:t>және кері қарай үйлеріне</w:t>
            </w:r>
            <w:r>
              <w:br/>
            </w:r>
            <w:r>
              <w:rPr>
                <w:rFonts w:ascii="Times New Roman"/>
                <w:b w:val="false"/>
                <w:i w:val="false"/>
                <w:color w:val="000000"/>
                <w:sz w:val="20"/>
              </w:rPr>
              <w:t>тегін тасымалдауды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94" w:id="456"/>
    <w:p>
      <w:pPr>
        <w:spacing w:after="0"/>
        <w:ind w:left="0"/>
        <w:jc w:val="left"/>
      </w:pPr>
      <w:r>
        <w:rPr>
          <w:rFonts w:ascii="Times New Roman"/>
          <w:b/>
          <w:i w:val="false"/>
          <w:color w:val="000000"/>
        </w:rPr>
        <w:t xml:space="preserve"> Оқу орнынан</w:t>
      </w:r>
      <w:r>
        <w:br/>
      </w:r>
      <w:r>
        <w:rPr>
          <w:rFonts w:ascii="Times New Roman"/>
          <w:b/>
          <w:i w:val="false"/>
          <w:color w:val="000000"/>
        </w:rPr>
        <w:t>АНЫҚТАМА</w:t>
      </w:r>
    </w:p>
    <w:bookmarkEnd w:id="456"/>
    <w:p>
      <w:pPr>
        <w:spacing w:after="0"/>
        <w:ind w:left="0"/>
        <w:jc w:val="both"/>
      </w:pPr>
      <w:r>
        <w:rPr>
          <w:rFonts w:ascii="Times New Roman"/>
          <w:b w:val="false"/>
          <w:i w:val="false"/>
          <w:color w:val="000000"/>
          <w:sz w:val="28"/>
        </w:rPr>
        <w:t>
      Осы анықтама _____________________________________________________________</w:t>
      </w:r>
    </w:p>
    <w:p>
      <w:pPr>
        <w:spacing w:after="0"/>
        <w:ind w:left="0"/>
        <w:jc w:val="both"/>
      </w:pPr>
      <w:r>
        <w:rPr>
          <w:rFonts w:ascii="Times New Roman"/>
          <w:b w:val="false"/>
          <w:i w:val="false"/>
          <w:color w:val="000000"/>
          <w:sz w:val="28"/>
        </w:rPr>
        <w:t>
      (білім алушының және тәрбиешінің аты-жөні (бар болғанда)</w:t>
      </w:r>
    </w:p>
    <w:p>
      <w:pPr>
        <w:spacing w:after="0"/>
        <w:ind w:left="0"/>
        <w:jc w:val="both"/>
      </w:pPr>
      <w:r>
        <w:rPr>
          <w:rFonts w:ascii="Times New Roman"/>
          <w:b w:val="false"/>
          <w:i w:val="false"/>
          <w:color w:val="000000"/>
          <w:sz w:val="28"/>
        </w:rPr>
        <w:t>
      Ол ___________________________ _____ сыныбында _____ ауысымда (мектептің атауын жазу қажет) оқитың және тасымалдауды қажет ететіндігі үшін беріледі.</w:t>
      </w:r>
    </w:p>
    <w:p>
      <w:pPr>
        <w:spacing w:after="0"/>
        <w:ind w:left="0"/>
        <w:jc w:val="both"/>
      </w:pPr>
      <w:r>
        <w:rPr>
          <w:rFonts w:ascii="Times New Roman"/>
          <w:b w:val="false"/>
          <w:i w:val="false"/>
          <w:color w:val="000000"/>
          <w:sz w:val="28"/>
        </w:rPr>
        <w:t>
      Анықтама талап етілген жерге көрсету үшін беріледі.</w:t>
      </w:r>
    </w:p>
    <w:p>
      <w:pPr>
        <w:spacing w:after="0"/>
        <w:ind w:left="0"/>
        <w:jc w:val="both"/>
      </w:pPr>
      <w:r>
        <w:rPr>
          <w:rFonts w:ascii="Times New Roman"/>
          <w:b w:val="false"/>
          <w:i w:val="false"/>
          <w:color w:val="000000"/>
          <w:sz w:val="28"/>
        </w:rPr>
        <w:t>
      № ____ мектептің директоры _____________________________</w:t>
      </w:r>
    </w:p>
    <w:p>
      <w:pPr>
        <w:spacing w:after="0"/>
        <w:ind w:left="0"/>
        <w:jc w:val="both"/>
      </w:pPr>
      <w:r>
        <w:rPr>
          <w:rFonts w:ascii="Times New Roman"/>
          <w:b w:val="false"/>
          <w:i w:val="false"/>
          <w:color w:val="000000"/>
          <w:sz w:val="28"/>
        </w:rPr>
        <w:t>
      (мектептің атауы)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кері қарай</w:t>
            </w:r>
            <w:r>
              <w:br/>
            </w:r>
            <w:r>
              <w:rPr>
                <w:rFonts w:ascii="Times New Roman"/>
                <w:b w:val="false"/>
                <w:i w:val="false"/>
                <w:color w:val="000000"/>
                <w:sz w:val="20"/>
              </w:rPr>
              <w:t xml:space="preserve"> үйлеріне тегін тасымалдауды</w:t>
            </w:r>
            <w:r>
              <w:br/>
            </w:r>
            <w:r>
              <w:rPr>
                <w:rFonts w:ascii="Times New Roman"/>
                <w:b w:val="false"/>
                <w:i w:val="false"/>
                <w:color w:val="000000"/>
                <w:sz w:val="20"/>
              </w:rPr>
              <w:t xml:space="preserve"> ұсыну"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w:t>
            </w:r>
            <w:r>
              <w:br/>
            </w:r>
            <w:r>
              <w:rPr>
                <w:rFonts w:ascii="Times New Roman"/>
                <w:b w:val="false"/>
                <w:i w:val="false"/>
                <w:color w:val="000000"/>
                <w:sz w:val="20"/>
              </w:rPr>
              <w:t>қызметті 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 мекенжайы)</w:t>
            </w:r>
            <w:r>
              <w:br/>
            </w:r>
          </w:p>
        </w:tc>
      </w:tr>
    </w:tbl>
    <w:bookmarkStart w:name="z496" w:id="457"/>
    <w:p>
      <w:pPr>
        <w:spacing w:after="0"/>
        <w:ind w:left="0"/>
        <w:jc w:val="left"/>
      </w:pPr>
      <w:r>
        <w:rPr>
          <w:rFonts w:ascii="Times New Roman"/>
          <w:b/>
          <w:i w:val="false"/>
          <w:color w:val="000000"/>
        </w:rPr>
        <w:t xml:space="preserve"> Құжаттарды қабылдаудан бас тарту туралы қолхат</w:t>
      </w:r>
    </w:p>
    <w:bookmarkEnd w:id="457"/>
    <w:bookmarkStart w:name="z497" w:id="45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Мемлекеттік корпорацияның коммерциялық емес қоғамы филиалының № __ бөлімі</w:t>
      </w:r>
    </w:p>
    <w:bookmarkEnd w:id="45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xml:space="preserve">№ 198 бұйрығына </w:t>
            </w:r>
            <w:r>
              <w:br/>
            </w:r>
            <w:r>
              <w:rPr>
                <w:rFonts w:ascii="Times New Roman"/>
                <w:b w:val="false"/>
                <w:i w:val="false"/>
                <w:color w:val="000000"/>
                <w:sz w:val="20"/>
              </w:rPr>
              <w:t>6-қосымша</w:t>
            </w:r>
          </w:p>
        </w:tc>
      </w:tr>
    </w:tbl>
    <w:bookmarkStart w:name="z499" w:id="459"/>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w:t>
      </w:r>
      <w:r>
        <w:br/>
      </w:r>
      <w:r>
        <w:rPr>
          <w:rFonts w:ascii="Times New Roman"/>
          <w:b/>
          <w:i w:val="false"/>
          <w:color w:val="000000"/>
        </w:rPr>
        <w:t>жекелеген санаттарына тегін және жеңілдетілген тамақтандыруды ұсыну" мемлекеттік</w:t>
      </w:r>
      <w:r>
        <w:br/>
      </w:r>
      <w:r>
        <w:rPr>
          <w:rFonts w:ascii="Times New Roman"/>
          <w:b/>
          <w:i w:val="false"/>
          <w:color w:val="000000"/>
        </w:rPr>
        <w:t>көрсетілетін қызмет стандарты</w:t>
      </w:r>
      <w:r>
        <w:br/>
      </w:r>
      <w:r>
        <w:rPr>
          <w:rFonts w:ascii="Times New Roman"/>
          <w:b/>
          <w:i w:val="false"/>
          <w:color w:val="000000"/>
        </w:rPr>
        <w:t>1-тарау. Жалпы ережелер</w:t>
      </w:r>
    </w:p>
    <w:bookmarkEnd w:id="459"/>
    <w:bookmarkStart w:name="z500" w:id="460"/>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bookmarkEnd w:id="460"/>
    <w:bookmarkStart w:name="z501" w:id="46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461"/>
    <w:bookmarkStart w:name="z502" w:id="462"/>
    <w:p>
      <w:pPr>
        <w:spacing w:after="0"/>
        <w:ind w:left="0"/>
        <w:jc w:val="both"/>
      </w:pPr>
      <w:r>
        <w:rPr>
          <w:rFonts w:ascii="Times New Roman"/>
          <w:b w:val="false"/>
          <w:i w:val="false"/>
          <w:color w:val="000000"/>
          <w:sz w:val="28"/>
        </w:rPr>
        <w:t>
      3. Мемлекеттік көрсетілетін қызметті білім беру ұйымдары,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62"/>
    <w:bookmarkStart w:name="z503" w:id="46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463"/>
    <w:bookmarkStart w:name="z504" w:id="464"/>
    <w:p>
      <w:pPr>
        <w:spacing w:after="0"/>
        <w:ind w:left="0"/>
        <w:jc w:val="both"/>
      </w:pPr>
      <w:r>
        <w:rPr>
          <w:rFonts w:ascii="Times New Roman"/>
          <w:b w:val="false"/>
          <w:i w:val="false"/>
          <w:color w:val="000000"/>
          <w:sz w:val="28"/>
        </w:rPr>
        <w:t>
      1) көрсетілетін қызметті берушінің кеңсесі;</w:t>
      </w:r>
    </w:p>
    <w:bookmarkEnd w:id="464"/>
    <w:bookmarkStart w:name="z505" w:id="465"/>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465"/>
    <w:bookmarkStart w:name="z506" w:id="466"/>
    <w:p>
      <w:pPr>
        <w:spacing w:after="0"/>
        <w:ind w:left="0"/>
        <w:jc w:val="left"/>
      </w:pPr>
      <w:r>
        <w:rPr>
          <w:rFonts w:ascii="Times New Roman"/>
          <w:b/>
          <w:i w:val="false"/>
          <w:color w:val="000000"/>
        </w:rPr>
        <w:t xml:space="preserve"> 2-тарау. Мемлекеттік қызмет көрсету тәртібі</w:t>
      </w:r>
    </w:p>
    <w:bookmarkEnd w:id="466"/>
    <w:bookmarkStart w:name="z507" w:id="467"/>
    <w:p>
      <w:pPr>
        <w:spacing w:after="0"/>
        <w:ind w:left="0"/>
        <w:jc w:val="both"/>
      </w:pPr>
      <w:r>
        <w:rPr>
          <w:rFonts w:ascii="Times New Roman"/>
          <w:b w:val="false"/>
          <w:i w:val="false"/>
          <w:color w:val="000000"/>
          <w:sz w:val="28"/>
        </w:rPr>
        <w:t>
      4. Мемлекеттік қызмет көрсету мерзімдері:</w:t>
      </w:r>
    </w:p>
    <w:bookmarkEnd w:id="467"/>
    <w:bookmarkStart w:name="z508" w:id="468"/>
    <w:p>
      <w:pPr>
        <w:spacing w:after="0"/>
        <w:ind w:left="0"/>
        <w:jc w:val="both"/>
      </w:pPr>
      <w:r>
        <w:rPr>
          <w:rFonts w:ascii="Times New Roman"/>
          <w:b w:val="false"/>
          <w:i w:val="false"/>
          <w:color w:val="000000"/>
          <w:sz w:val="28"/>
        </w:rPr>
        <w:t>
      1) көрсетілетін қызметті берушіге құжаттарды тапсырған сәттен бастап, сондай-ақ портал арқылы өтініш берген кезде – 5 (бес) жұмыс күні;</w:t>
      </w:r>
    </w:p>
    <w:bookmarkEnd w:id="468"/>
    <w:bookmarkStart w:name="z509" w:id="469"/>
    <w:p>
      <w:pPr>
        <w:spacing w:after="0"/>
        <w:ind w:left="0"/>
        <w:jc w:val="both"/>
      </w:pPr>
      <w:r>
        <w:rPr>
          <w:rFonts w:ascii="Times New Roman"/>
          <w:b w:val="false"/>
          <w:i w:val="false"/>
          <w:color w:val="000000"/>
          <w:sz w:val="28"/>
        </w:rPr>
        <w:t>
      2) көрсетілетін қызметті берушіге құжаттарды тапсыру үшін күтудің рұқсат берілетін ең ұзақ уақыты – 15 минут;</w:t>
      </w:r>
    </w:p>
    <w:bookmarkEnd w:id="469"/>
    <w:bookmarkStart w:name="z510" w:id="470"/>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30 минут.</w:t>
      </w:r>
    </w:p>
    <w:bookmarkEnd w:id="470"/>
    <w:bookmarkStart w:name="z511" w:id="471"/>
    <w:p>
      <w:pPr>
        <w:spacing w:after="0"/>
        <w:ind w:left="0"/>
        <w:jc w:val="both"/>
      </w:pPr>
      <w:r>
        <w:rPr>
          <w:rFonts w:ascii="Times New Roman"/>
          <w:b w:val="false"/>
          <w:i w:val="false"/>
          <w:color w:val="000000"/>
          <w:sz w:val="28"/>
        </w:rPr>
        <w:t>
      5. Мемлекеттік қызмет көрсетудің нысаны – электрондық (ішінара автоматтандырылған) және (немесе) қағаз.</w:t>
      </w:r>
    </w:p>
    <w:bookmarkEnd w:id="471"/>
    <w:bookmarkStart w:name="z512" w:id="472"/>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472"/>
    <w:bookmarkStart w:name="z513" w:id="473"/>
    <w:p>
      <w:pPr>
        <w:spacing w:after="0"/>
        <w:ind w:left="0"/>
        <w:jc w:val="both"/>
      </w:pPr>
      <w:r>
        <w:rPr>
          <w:rFonts w:ascii="Times New Roman"/>
          <w:b w:val="false"/>
          <w:i w:val="false"/>
          <w:color w:val="000000"/>
          <w:sz w:val="28"/>
        </w:rPr>
        <w:t>
      Мемлекеттік қызмет көрсетудің нәтижесін ұсыну нысаны – электрондық және (немесе) қағаз.</w:t>
      </w:r>
    </w:p>
    <w:bookmarkEnd w:id="473"/>
    <w:bookmarkStart w:name="z514" w:id="474"/>
    <w:p>
      <w:pPr>
        <w:spacing w:after="0"/>
        <w:ind w:left="0"/>
        <w:jc w:val="both"/>
      </w:pP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bookmarkEnd w:id="474"/>
    <w:bookmarkStart w:name="z515" w:id="475"/>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
    <w:bookmarkEnd w:id="475"/>
    <w:bookmarkStart w:name="z516" w:id="47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76"/>
    <w:bookmarkStart w:name="z517" w:id="477"/>
    <w:p>
      <w:pPr>
        <w:spacing w:after="0"/>
        <w:ind w:left="0"/>
        <w:jc w:val="both"/>
      </w:pPr>
      <w:r>
        <w:rPr>
          <w:rFonts w:ascii="Times New Roman"/>
          <w:b w:val="false"/>
          <w:i w:val="false"/>
          <w:color w:val="000000"/>
          <w:sz w:val="28"/>
        </w:rPr>
        <w:t>
      8. Жұмыс кестесі:</w:t>
      </w:r>
    </w:p>
    <w:bookmarkEnd w:id="477"/>
    <w:bookmarkStart w:name="z518" w:id="478"/>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478"/>
    <w:bookmarkStart w:name="z519" w:id="479"/>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bookmarkEnd w:id="479"/>
    <w:bookmarkStart w:name="z520" w:id="480"/>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480"/>
    <w:bookmarkStart w:name="z521" w:id="481"/>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481"/>
    <w:bookmarkStart w:name="z522" w:id="482"/>
    <w:p>
      <w:pPr>
        <w:spacing w:after="0"/>
        <w:ind w:left="0"/>
        <w:jc w:val="both"/>
      </w:pPr>
      <w:r>
        <w:rPr>
          <w:rFonts w:ascii="Times New Roman"/>
          <w:b w:val="false"/>
          <w:i w:val="false"/>
          <w:color w:val="000000"/>
          <w:sz w:val="28"/>
        </w:rPr>
        <w:t>
      көрсетілетін қызметті берушіге:</w:t>
      </w:r>
    </w:p>
    <w:bookmarkEnd w:id="482"/>
    <w:bookmarkStart w:name="z523" w:id="48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83"/>
    <w:bookmarkStart w:name="z524" w:id="484"/>
    <w:p>
      <w:pPr>
        <w:spacing w:after="0"/>
        <w:ind w:left="0"/>
        <w:jc w:val="both"/>
      </w:pPr>
      <w:r>
        <w:rPr>
          <w:rFonts w:ascii="Times New Roman"/>
          <w:b w:val="false"/>
          <w:i w:val="false"/>
          <w:color w:val="000000"/>
          <w:sz w:val="28"/>
        </w:rPr>
        <w:t>
      2) ата-аналардың жеке басын куәландыратын құжат (жеке сәйкестендіру үшін қажет);</w:t>
      </w:r>
    </w:p>
    <w:bookmarkEnd w:id="484"/>
    <w:bookmarkStart w:name="z525" w:id="485"/>
    <w:p>
      <w:pPr>
        <w:spacing w:after="0"/>
        <w:ind w:left="0"/>
        <w:jc w:val="both"/>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bookmarkEnd w:id="485"/>
    <w:bookmarkStart w:name="z526" w:id="486"/>
    <w:p>
      <w:pPr>
        <w:spacing w:after="0"/>
        <w:ind w:left="0"/>
        <w:jc w:val="both"/>
      </w:pPr>
      <w:r>
        <w:rPr>
          <w:rFonts w:ascii="Times New Roman"/>
          <w:b w:val="false"/>
          <w:i w:val="false"/>
          <w:color w:val="000000"/>
          <w:sz w:val="28"/>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486"/>
    <w:bookmarkStart w:name="z527" w:id="487"/>
    <w:p>
      <w:pPr>
        <w:spacing w:after="0"/>
        <w:ind w:left="0"/>
        <w:jc w:val="both"/>
      </w:pPr>
      <w:r>
        <w:rPr>
          <w:rFonts w:ascii="Times New Roman"/>
          <w:b w:val="false"/>
          <w:i w:val="false"/>
          <w:color w:val="000000"/>
          <w:sz w:val="28"/>
        </w:rPr>
        <w:t>
      5) мәртебесін дәлелдейтін құжаттың көшірмесі:</w:t>
      </w:r>
    </w:p>
    <w:bookmarkEnd w:id="487"/>
    <w:bookmarkStart w:name="z528" w:id="488"/>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bookmarkEnd w:id="488"/>
    <w:bookmarkStart w:name="z529" w:id="489"/>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bookmarkEnd w:id="489"/>
    <w:bookmarkStart w:name="z530" w:id="490"/>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bookmarkEnd w:id="490"/>
    <w:bookmarkStart w:name="z531" w:id="491"/>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bookmarkEnd w:id="491"/>
    <w:bookmarkStart w:name="z532" w:id="492"/>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bookmarkEnd w:id="492"/>
    <w:bookmarkStart w:name="z533" w:id="493"/>
    <w:p>
      <w:pPr>
        <w:spacing w:after="0"/>
        <w:ind w:left="0"/>
        <w:jc w:val="both"/>
      </w:pPr>
      <w:r>
        <w:rPr>
          <w:rFonts w:ascii="Times New Roman"/>
          <w:b w:val="false"/>
          <w:i w:val="false"/>
          <w:color w:val="000000"/>
          <w:sz w:val="28"/>
        </w:rPr>
        <w:t>
      Құжаттар салыстыру үшiн түпнұсқада ұсынылады, содан кейiн түпнұсқалар көрсетілетін қызметті алушыға қайтарылады.</w:t>
      </w:r>
    </w:p>
    <w:bookmarkEnd w:id="493"/>
    <w:bookmarkStart w:name="z534" w:id="494"/>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bookmarkEnd w:id="494"/>
    <w:bookmarkStart w:name="z535" w:id="495"/>
    <w:p>
      <w:pPr>
        <w:spacing w:after="0"/>
        <w:ind w:left="0"/>
        <w:jc w:val="both"/>
      </w:pPr>
      <w:r>
        <w:rPr>
          <w:rFonts w:ascii="Times New Roman"/>
          <w:b w:val="false"/>
          <w:i w:val="false"/>
          <w:color w:val="000000"/>
          <w:sz w:val="28"/>
        </w:rPr>
        <w:t>
      порталда:</w:t>
      </w:r>
    </w:p>
    <w:bookmarkEnd w:id="495"/>
    <w:bookmarkStart w:name="z536" w:id="496"/>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496"/>
    <w:bookmarkStart w:name="z537" w:id="497"/>
    <w:p>
      <w:pPr>
        <w:spacing w:after="0"/>
        <w:ind w:left="0"/>
        <w:jc w:val="both"/>
      </w:pPr>
      <w:r>
        <w:rPr>
          <w:rFonts w:ascii="Times New Roman"/>
          <w:b w:val="false"/>
          <w:i w:val="false"/>
          <w:color w:val="000000"/>
          <w:sz w:val="28"/>
        </w:rPr>
        <w:t>
      2)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497"/>
    <w:bookmarkStart w:name="z538" w:id="498"/>
    <w:p>
      <w:pPr>
        <w:spacing w:after="0"/>
        <w:ind w:left="0"/>
        <w:jc w:val="both"/>
      </w:pPr>
      <w:r>
        <w:rPr>
          <w:rFonts w:ascii="Times New Roman"/>
          <w:b w:val="false"/>
          <w:i w:val="false"/>
          <w:color w:val="000000"/>
          <w:sz w:val="28"/>
        </w:rP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498"/>
    <w:bookmarkStart w:name="z539" w:id="499"/>
    <w:p>
      <w:pPr>
        <w:spacing w:after="0"/>
        <w:ind w:left="0"/>
        <w:jc w:val="both"/>
      </w:pPr>
      <w:r>
        <w:rPr>
          <w:rFonts w:ascii="Times New Roman"/>
          <w:b w:val="false"/>
          <w:i w:val="false"/>
          <w:color w:val="000000"/>
          <w:sz w:val="28"/>
        </w:rPr>
        <w:t>
      4) статусты дәлелдейтін құжаттың электрондық көшірмесі:</w:t>
      </w:r>
    </w:p>
    <w:bookmarkEnd w:id="499"/>
    <w:bookmarkStart w:name="z540" w:id="500"/>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bookmarkEnd w:id="500"/>
    <w:bookmarkStart w:name="z541" w:id="501"/>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bookmarkEnd w:id="501"/>
    <w:bookmarkStart w:name="z542" w:id="502"/>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bookmarkEnd w:id="502"/>
    <w:bookmarkStart w:name="z543" w:id="503"/>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bookmarkEnd w:id="503"/>
    <w:bookmarkStart w:name="z544" w:id="504"/>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bookmarkEnd w:id="504"/>
    <w:bookmarkStart w:name="z545" w:id="505"/>
    <w:p>
      <w:pPr>
        <w:spacing w:after="0"/>
        <w:ind w:left="0"/>
        <w:jc w:val="both"/>
      </w:pPr>
      <w:r>
        <w:rPr>
          <w:rFonts w:ascii="Times New Roman"/>
          <w:b w:val="false"/>
          <w:i w:val="false"/>
          <w:color w:val="000000"/>
          <w:sz w:val="28"/>
        </w:rPr>
        <w:t>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bookmarkEnd w:id="505"/>
    <w:bookmarkStart w:name="z546" w:id="506"/>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bookmarkEnd w:id="506"/>
    <w:bookmarkStart w:name="z547" w:id="50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507"/>
    <w:bookmarkStart w:name="z548" w:id="508"/>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508"/>
    <w:bookmarkStart w:name="z549" w:id="50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09"/>
    <w:bookmarkStart w:name="z550" w:id="51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 </w:t>
      </w:r>
    </w:p>
    <w:bookmarkEnd w:id="510"/>
    <w:bookmarkStart w:name="z551" w:id="511"/>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511"/>
    <w:bookmarkStart w:name="z552" w:id="512"/>
    <w:p>
      <w:pPr>
        <w:spacing w:after="0"/>
        <w:ind w:left="0"/>
        <w:jc w:val="left"/>
      </w:pPr>
      <w:r>
        <w:rPr>
          <w:rFonts w:ascii="Times New Roman"/>
          <w:b/>
          <w:i w:val="false"/>
          <w:color w:val="000000"/>
        </w:rPr>
        <w:t xml:space="preserve"> 3-тарау.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 облыстық маңызы</w:t>
      </w:r>
      <w:r>
        <w:br/>
      </w:r>
      <w:r>
        <w:rPr>
          <w:rFonts w:ascii="Times New Roman"/>
          <w:b/>
          <w:i w:val="false"/>
          <w:color w:val="000000"/>
        </w:rPr>
        <w:t>бар қалалардың жергілікті атқарушы органдарының, сондай-ақ көрсетілетін қызметті</w:t>
      </w:r>
      <w:r>
        <w:br/>
      </w:r>
      <w:r>
        <w:rPr>
          <w:rFonts w:ascii="Times New Roman"/>
          <w:b/>
          <w:i w:val="false"/>
          <w:color w:val="000000"/>
        </w:rPr>
        <w:t>берушілердің және (немесе) олардың лауазымды адамдарының шешімдеріне, әрекетіне</w:t>
      </w:r>
      <w:r>
        <w:br/>
      </w:r>
      <w:r>
        <w:rPr>
          <w:rFonts w:ascii="Times New Roman"/>
          <w:b/>
          <w:i w:val="false"/>
          <w:color w:val="000000"/>
        </w:rPr>
        <w:t>(әрекетсіздігіне) шағымдану тәртібі</w:t>
      </w:r>
    </w:p>
    <w:bookmarkEnd w:id="512"/>
    <w:bookmarkStart w:name="z553" w:id="513"/>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513"/>
    <w:bookmarkStart w:name="z554" w:id="514"/>
    <w:p>
      <w:pPr>
        <w:spacing w:after="0"/>
        <w:ind w:left="0"/>
        <w:jc w:val="both"/>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беріледі.</w:t>
      </w:r>
    </w:p>
    <w:bookmarkEnd w:id="514"/>
    <w:bookmarkStart w:name="z555" w:id="515"/>
    <w:p>
      <w:pPr>
        <w:spacing w:after="0"/>
        <w:ind w:left="0"/>
        <w:jc w:val="both"/>
      </w:pPr>
      <w:r>
        <w:rPr>
          <w:rFonts w:ascii="Times New Roman"/>
          <w:b w:val="false"/>
          <w:i w:val="false"/>
          <w:color w:val="000000"/>
          <w:sz w:val="28"/>
        </w:rPr>
        <w:t>
      Жеке тұлғаның шағымында оның тегі, аты, әкесінің аты (бар болған жағдайда), пошталық мекенжайы, байланыс телефоны көрсетіледі.</w:t>
      </w:r>
    </w:p>
    <w:bookmarkEnd w:id="515"/>
    <w:bookmarkStart w:name="z556" w:id="516"/>
    <w:p>
      <w:pPr>
        <w:spacing w:after="0"/>
        <w:ind w:left="0"/>
        <w:jc w:val="both"/>
      </w:pPr>
      <w:r>
        <w:rPr>
          <w:rFonts w:ascii="Times New Roman"/>
          <w:b w:val="false"/>
          <w:i w:val="false"/>
          <w:color w:val="000000"/>
          <w:sz w:val="28"/>
        </w:rPr>
        <w:t>
      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bookmarkEnd w:id="516"/>
    <w:bookmarkStart w:name="z557" w:id="517"/>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бойынша алуға болады.</w:t>
      </w:r>
    </w:p>
    <w:bookmarkEnd w:id="517"/>
    <w:bookmarkStart w:name="z558" w:id="518"/>
    <w:p>
      <w:pPr>
        <w:spacing w:after="0"/>
        <w:ind w:left="0"/>
        <w:jc w:val="both"/>
      </w:pPr>
      <w:r>
        <w:rPr>
          <w:rFonts w:ascii="Times New Roman"/>
          <w:b w:val="false"/>
          <w:i w:val="false"/>
          <w:color w:val="000000"/>
          <w:sz w:val="28"/>
        </w:rPr>
        <w:t>
      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bookmarkEnd w:id="518"/>
    <w:bookmarkStart w:name="z559" w:id="519"/>
    <w:p>
      <w:pPr>
        <w:spacing w:after="0"/>
        <w:ind w:left="0"/>
        <w:jc w:val="both"/>
      </w:pP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bookmarkEnd w:id="519"/>
    <w:bookmarkStart w:name="z560" w:id="52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520"/>
    <w:bookmarkStart w:name="z561" w:id="52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521"/>
    <w:bookmarkStart w:name="z562" w:id="522"/>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алуға болады.</w:t>
      </w:r>
    </w:p>
    <w:bookmarkEnd w:id="522"/>
    <w:bookmarkStart w:name="z563" w:id="52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23"/>
    <w:bookmarkStart w:name="z564" w:id="524"/>
    <w:p>
      <w:pPr>
        <w:spacing w:after="0"/>
        <w:ind w:left="0"/>
        <w:jc w:val="left"/>
      </w:pPr>
      <w:r>
        <w:rPr>
          <w:rFonts w:ascii="Times New Roman"/>
          <w:b/>
          <w:i w:val="false"/>
          <w:color w:val="000000"/>
        </w:rPr>
        <w:t xml:space="preserve"> 4-тарау. Мемлекеттік қызмет көрсетудің ерекшеліктері ескерілген өзге де талаптар</w:t>
      </w:r>
    </w:p>
    <w:bookmarkEnd w:id="524"/>
    <w:bookmarkStart w:name="z565" w:id="525"/>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525"/>
    <w:bookmarkStart w:name="z566" w:id="526"/>
    <w:p>
      <w:pPr>
        <w:spacing w:after="0"/>
        <w:ind w:left="0"/>
        <w:jc w:val="both"/>
      </w:pPr>
      <w:r>
        <w:rPr>
          <w:rFonts w:ascii="Times New Roman"/>
          <w:b w:val="false"/>
          <w:i w:val="false"/>
          <w:color w:val="000000"/>
          <w:sz w:val="28"/>
        </w:rPr>
        <w:t>
      1) Министрліктің: www.edu.gov.kz интернет-ресурсында;</w:t>
      </w:r>
    </w:p>
    <w:bookmarkEnd w:id="526"/>
    <w:bookmarkStart w:name="z567" w:id="527"/>
    <w:p>
      <w:pPr>
        <w:spacing w:after="0"/>
        <w:ind w:left="0"/>
        <w:jc w:val="both"/>
      </w:pPr>
      <w:r>
        <w:rPr>
          <w:rFonts w:ascii="Times New Roman"/>
          <w:b w:val="false"/>
          <w:i w:val="false"/>
          <w:color w:val="000000"/>
          <w:sz w:val="28"/>
        </w:rPr>
        <w:t>
      2) www.egov.kz порталында орналасқан.</w:t>
      </w:r>
    </w:p>
    <w:bookmarkEnd w:id="527"/>
    <w:bookmarkStart w:name="z568" w:id="528"/>
    <w:p>
      <w:pPr>
        <w:spacing w:after="0"/>
        <w:ind w:left="0"/>
        <w:jc w:val="both"/>
      </w:pPr>
      <w:r>
        <w:rPr>
          <w:rFonts w:ascii="Times New Roman"/>
          <w:b w:val="false"/>
          <w:i w:val="false"/>
          <w:color w:val="000000"/>
          <w:sz w:val="28"/>
        </w:rPr>
        <w:t>
      14.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телефоны арқылы алу мүмкіндігіне ие.</w:t>
      </w:r>
    </w:p>
    <w:bookmarkEnd w:id="528"/>
    <w:bookmarkStart w:name="z569" w:id="529"/>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"Жалпы білім беретін</w:t>
            </w:r>
            <w:r>
              <w:br/>
            </w:r>
            <w:r>
              <w:rPr>
                <w:rFonts w:ascii="Times New Roman"/>
                <w:b w:val="false"/>
                <w:i w:val="false"/>
                <w:color w:val="000000"/>
                <w:sz w:val="20"/>
              </w:rPr>
              <w:t>мектептердегі</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71" w:id="530"/>
    <w:p>
      <w:pPr>
        <w:spacing w:after="0"/>
        <w:ind w:left="0"/>
        <w:jc w:val="left"/>
      </w:pPr>
      <w:r>
        <w:rPr>
          <w:rFonts w:ascii="Times New Roman"/>
          <w:b/>
          <w:i w:val="false"/>
          <w:color w:val="000000"/>
        </w:rPr>
        <w:t xml:space="preserve"> Жалпы білім беретін мектептерде жекелеген санаттарына тегін және жеңілдетілген</w:t>
      </w:r>
      <w:r>
        <w:br/>
      </w:r>
      <w:r>
        <w:rPr>
          <w:rFonts w:ascii="Times New Roman"/>
          <w:b/>
          <w:i w:val="false"/>
          <w:color w:val="000000"/>
        </w:rPr>
        <w:t>тамақтандыруды ұсыну туралы анықтама</w:t>
      </w:r>
    </w:p>
    <w:bookmarkEnd w:id="530"/>
    <w:bookmarkStart w:name="z572" w:id="531"/>
    <w:p>
      <w:pPr>
        <w:spacing w:after="0"/>
        <w:ind w:left="0"/>
        <w:jc w:val="both"/>
      </w:pPr>
      <w:r>
        <w:rPr>
          <w:rFonts w:ascii="Times New Roman"/>
          <w:b w:val="false"/>
          <w:i w:val="false"/>
          <w:color w:val="000000"/>
          <w:sz w:val="28"/>
        </w:rPr>
        <w:t>
      Осы анықтама ______________________________________________ (Т.А.Ә. (бар болғанда)) 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bookmarkEnd w:id="531"/>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облыстық маңызына ие аудандық</w:t>
      </w:r>
    </w:p>
    <w:p>
      <w:pPr>
        <w:spacing w:after="0"/>
        <w:ind w:left="0"/>
        <w:jc w:val="both"/>
      </w:pPr>
      <w:r>
        <w:rPr>
          <w:rFonts w:ascii="Times New Roman"/>
          <w:b w:val="false"/>
          <w:i w:val="false"/>
          <w:color w:val="000000"/>
          <w:sz w:val="28"/>
        </w:rPr>
        <w:t>
      және қалалық жергілікті атқарушы</w:t>
      </w:r>
    </w:p>
    <w:p>
      <w:pPr>
        <w:spacing w:after="0"/>
        <w:ind w:left="0"/>
        <w:jc w:val="both"/>
      </w:pPr>
      <w:r>
        <w:rPr>
          <w:rFonts w:ascii="Times New Roman"/>
          <w:b w:val="false"/>
          <w:i w:val="false"/>
          <w:color w:val="000000"/>
          <w:sz w:val="28"/>
        </w:rPr>
        <w:t>
      органдар басшысының қолы, күні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облыстық маңызына</w:t>
            </w:r>
            <w:r>
              <w:br/>
            </w:r>
            <w:r>
              <w:rPr>
                <w:rFonts w:ascii="Times New Roman"/>
                <w:b w:val="false"/>
                <w:i w:val="false"/>
                <w:color w:val="000000"/>
                <w:sz w:val="20"/>
              </w:rPr>
              <w:t>ие аудандық және қалалық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органының атауы)</w:t>
            </w:r>
            <w:r>
              <w:br/>
            </w:r>
            <w:r>
              <w:rPr>
                <w:rFonts w:ascii="Times New Roman"/>
                <w:b w:val="false"/>
                <w:i w:val="false"/>
                <w:color w:val="000000"/>
                <w:sz w:val="20"/>
              </w:rPr>
              <w:t xml:space="preserve">(_________ облысы, _______ </w:t>
            </w:r>
            <w:r>
              <w:br/>
            </w:r>
            <w:r>
              <w:rPr>
                <w:rFonts w:ascii="Times New Roman"/>
                <w:b w:val="false"/>
                <w:i w:val="false"/>
                <w:color w:val="000000"/>
                <w:sz w:val="20"/>
              </w:rPr>
              <w:t>ауданы)</w:t>
            </w:r>
            <w:r>
              <w:br/>
            </w:r>
            <w:r>
              <w:rPr>
                <w:rFonts w:ascii="Times New Roman"/>
                <w:b w:val="false"/>
                <w:i w:val="false"/>
                <w:color w:val="000000"/>
                <w:sz w:val="20"/>
              </w:rPr>
              <w:t>___________________________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w:t>
            </w:r>
            <w:r>
              <w:br/>
            </w:r>
            <w:r>
              <w:rPr>
                <w:rFonts w:ascii="Times New Roman"/>
                <w:b w:val="false"/>
                <w:i w:val="false"/>
                <w:color w:val="000000"/>
                <w:sz w:val="20"/>
              </w:rPr>
              <w:t>нөмері) мына мекенжайы</w:t>
            </w:r>
            <w:r>
              <w:br/>
            </w:r>
            <w:r>
              <w:rPr>
                <w:rFonts w:ascii="Times New Roman"/>
                <w:b w:val="false"/>
                <w:i w:val="false"/>
                <w:color w:val="000000"/>
                <w:sz w:val="20"/>
              </w:rPr>
              <w:t>бойынша</w:t>
            </w:r>
            <w:r>
              <w:br/>
            </w:r>
            <w:r>
              <w:rPr>
                <w:rFonts w:ascii="Times New Roman"/>
                <w:b w:val="false"/>
                <w:i w:val="false"/>
                <w:color w:val="000000"/>
                <w:sz w:val="20"/>
              </w:rPr>
              <w:t>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574" w:id="532"/>
    <w:p>
      <w:pPr>
        <w:spacing w:after="0"/>
        <w:ind w:left="0"/>
        <w:jc w:val="left"/>
      </w:pPr>
      <w:r>
        <w:rPr>
          <w:rFonts w:ascii="Times New Roman"/>
          <w:b/>
          <w:i w:val="false"/>
          <w:color w:val="000000"/>
        </w:rPr>
        <w:t xml:space="preserve"> Өтініш</w:t>
      </w:r>
    </w:p>
    <w:bookmarkEnd w:id="532"/>
    <w:p>
      <w:pPr>
        <w:spacing w:after="0"/>
        <w:ind w:left="0"/>
        <w:jc w:val="both"/>
      </w:pPr>
      <w:r>
        <w:rPr>
          <w:rFonts w:ascii="Times New Roman"/>
          <w:b w:val="false"/>
          <w:i w:val="false"/>
          <w:color w:val="000000"/>
          <w:sz w:val="28"/>
        </w:rPr>
        <w:t>
      Менің кәмелет жасқа толмаған___________________________________ (Т.А.Ә. (бар болғанда) туған күні және жеке сәйкестендіру нөмері) (мектеп № және сынып литерін көрсету) оқитын баламды (оқу жылын көрсету) тегін тамақтандырумен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xml:space="preserve">№ 198 бұйрығына </w:t>
            </w:r>
            <w:r>
              <w:br/>
            </w:r>
            <w:r>
              <w:rPr>
                <w:rFonts w:ascii="Times New Roman"/>
                <w:b w:val="false"/>
                <w:i w:val="false"/>
                <w:color w:val="000000"/>
                <w:sz w:val="20"/>
              </w:rPr>
              <w:t>7-қосымша</w:t>
            </w:r>
          </w:p>
        </w:tc>
      </w:tr>
    </w:tbl>
    <w:bookmarkStart w:name="z576" w:id="533"/>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w:t>
      </w:r>
      <w:r>
        <w:br/>
      </w:r>
      <w:r>
        <w:rPr>
          <w:rFonts w:ascii="Times New Roman"/>
          <w:b/>
          <w:i w:val="false"/>
          <w:color w:val="000000"/>
        </w:rPr>
        <w:t>ата-анасының қамқорлығынсыз қалған баланы (балаларды) асырап-бағуға</w:t>
      </w:r>
      <w:r>
        <w:br/>
      </w:r>
      <w:r>
        <w:rPr>
          <w:rFonts w:ascii="Times New Roman"/>
          <w:b/>
          <w:i w:val="false"/>
          <w:color w:val="000000"/>
        </w:rPr>
        <w:t>жәрдемақы тағайындау" мемлекеттік көрсетілетін қызмет стандарты</w:t>
      </w:r>
      <w:r>
        <w:br/>
      </w:r>
      <w:r>
        <w:rPr>
          <w:rFonts w:ascii="Times New Roman"/>
          <w:b/>
          <w:i w:val="false"/>
          <w:color w:val="000000"/>
        </w:rPr>
        <w:t>1-тарау. Жалпы ережелер</w:t>
      </w:r>
    </w:p>
    <w:bookmarkEnd w:id="533"/>
    <w:bookmarkStart w:name="z577" w:id="534"/>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p>
    <w:bookmarkEnd w:id="534"/>
    <w:bookmarkStart w:name="z578" w:id="53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535"/>
    <w:bookmarkStart w:name="z579" w:id="536"/>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36"/>
    <w:bookmarkStart w:name="z580" w:id="53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537"/>
    <w:bookmarkStart w:name="z581" w:id="538"/>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538"/>
    <w:bookmarkStart w:name="z582" w:id="539"/>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539"/>
    <w:bookmarkStart w:name="z583" w:id="540"/>
    <w:p>
      <w:pPr>
        <w:spacing w:after="0"/>
        <w:ind w:left="0"/>
        <w:jc w:val="left"/>
      </w:pPr>
      <w:r>
        <w:rPr>
          <w:rFonts w:ascii="Times New Roman"/>
          <w:b/>
          <w:i w:val="false"/>
          <w:color w:val="000000"/>
        </w:rPr>
        <w:t xml:space="preserve"> 2-тарау. Мемлекеттік қызмет көрсету тәртібі</w:t>
      </w:r>
    </w:p>
    <w:bookmarkEnd w:id="540"/>
    <w:bookmarkStart w:name="z584" w:id="541"/>
    <w:p>
      <w:pPr>
        <w:spacing w:after="0"/>
        <w:ind w:left="0"/>
        <w:jc w:val="both"/>
      </w:pPr>
      <w:r>
        <w:rPr>
          <w:rFonts w:ascii="Times New Roman"/>
          <w:b w:val="false"/>
          <w:i w:val="false"/>
          <w:color w:val="000000"/>
          <w:sz w:val="28"/>
        </w:rPr>
        <w:t>
      4. Мемлекеттік қызмет көрсету мерзімдері:</w:t>
      </w:r>
    </w:p>
    <w:bookmarkEnd w:id="541"/>
    <w:bookmarkStart w:name="z585" w:id="542"/>
    <w:p>
      <w:pPr>
        <w:spacing w:after="0"/>
        <w:ind w:left="0"/>
        <w:jc w:val="both"/>
      </w:pPr>
      <w:r>
        <w:rPr>
          <w:rFonts w:ascii="Times New Roman"/>
          <w:b w:val="false"/>
          <w:i w:val="false"/>
          <w:color w:val="000000"/>
          <w:sz w:val="28"/>
        </w:rPr>
        <w:t>
      1) Мемлекеттік корпорацияға құжаттарды тапсырған сәттен бастап, сондай-ақ портал арқылы өтініш берген кезде – 10 (он) жұмыс күні.</w:t>
      </w:r>
    </w:p>
    <w:bookmarkEnd w:id="542"/>
    <w:bookmarkStart w:name="z586" w:id="543"/>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543"/>
    <w:bookmarkStart w:name="z587" w:id="544"/>
    <w:p>
      <w:pPr>
        <w:spacing w:after="0"/>
        <w:ind w:left="0"/>
        <w:jc w:val="both"/>
      </w:pPr>
      <w:r>
        <w:rPr>
          <w:rFonts w:ascii="Times New Roman"/>
          <w:b w:val="false"/>
          <w:i w:val="false"/>
          <w:color w:val="000000"/>
          <w:sz w:val="28"/>
        </w:rPr>
        <w:t>
      2) Мемлекеттік корпорацияда көрсетілетін қызметті алушының құжаттарды тапсыруы үшін күтудің рұқсат берілетін ең ұзақ уақыты – 15 минут;</w:t>
      </w:r>
    </w:p>
    <w:bookmarkEnd w:id="544"/>
    <w:bookmarkStart w:name="z588" w:id="545"/>
    <w:p>
      <w:pPr>
        <w:spacing w:after="0"/>
        <w:ind w:left="0"/>
        <w:jc w:val="both"/>
      </w:pPr>
      <w:r>
        <w:rPr>
          <w:rFonts w:ascii="Times New Roman"/>
          <w:b w:val="false"/>
          <w:i w:val="false"/>
          <w:color w:val="000000"/>
          <w:sz w:val="28"/>
        </w:rPr>
        <w:t>
      3) Мемлекеттік корпорацияның көрсетілетін қызметті алушыға қызмет көрсетудің рұқсат берілетін ең ұзақ уақыты – 15 минут.</w:t>
      </w:r>
    </w:p>
    <w:bookmarkEnd w:id="545"/>
    <w:bookmarkStart w:name="z589" w:id="546"/>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546"/>
    <w:bookmarkStart w:name="z590" w:id="547"/>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547"/>
    <w:bookmarkStart w:name="z591" w:id="548"/>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548"/>
    <w:bookmarkStart w:name="z592" w:id="549"/>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549"/>
    <w:bookmarkStart w:name="z593" w:id="550"/>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550"/>
    <w:bookmarkStart w:name="z594" w:id="551"/>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551"/>
    <w:bookmarkStart w:name="z595" w:id="552"/>
    <w:p>
      <w:pPr>
        <w:spacing w:after="0"/>
        <w:ind w:left="0"/>
        <w:jc w:val="both"/>
      </w:pPr>
      <w:r>
        <w:rPr>
          <w:rFonts w:ascii="Times New Roman"/>
          <w:b w:val="false"/>
          <w:i w:val="false"/>
          <w:color w:val="000000"/>
          <w:sz w:val="28"/>
        </w:rPr>
        <w:t>
      8. Жұмыс кестесі:</w:t>
      </w:r>
    </w:p>
    <w:bookmarkEnd w:id="552"/>
    <w:bookmarkStart w:name="z596" w:id="553"/>
    <w:p>
      <w:pPr>
        <w:spacing w:after="0"/>
        <w:ind w:left="0"/>
        <w:jc w:val="both"/>
      </w:pPr>
      <w:r>
        <w:rPr>
          <w:rFonts w:ascii="Times New Roman"/>
          <w:b w:val="false"/>
          <w:i w:val="false"/>
          <w:color w:val="000000"/>
          <w:sz w:val="28"/>
        </w:rPr>
        <w:t>
      1)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553"/>
    <w:bookmarkStart w:name="z597" w:id="554"/>
    <w:p>
      <w:pPr>
        <w:spacing w:after="0"/>
        <w:ind w:left="0"/>
        <w:jc w:val="both"/>
      </w:pPr>
      <w:r>
        <w:rPr>
          <w:rFonts w:ascii="Times New Roman"/>
          <w:b w:val="false"/>
          <w:i w:val="false"/>
          <w:color w:val="000000"/>
          <w:sz w:val="28"/>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bookmarkEnd w:id="554"/>
    <w:bookmarkStart w:name="z598" w:id="555"/>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bookmarkEnd w:id="555"/>
    <w:bookmarkStart w:name="z599" w:id="556"/>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556"/>
    <w:bookmarkStart w:name="z600" w:id="557"/>
    <w:p>
      <w:pPr>
        <w:spacing w:after="0"/>
        <w:ind w:left="0"/>
        <w:jc w:val="both"/>
      </w:pPr>
      <w:r>
        <w:rPr>
          <w:rFonts w:ascii="Times New Roman"/>
          <w:b w:val="false"/>
          <w:i w:val="false"/>
          <w:color w:val="000000"/>
          <w:sz w:val="28"/>
        </w:rPr>
        <w:t>
      Мемлекеттік корпорацияға:</w:t>
      </w:r>
    </w:p>
    <w:bookmarkEnd w:id="557"/>
    <w:bookmarkStart w:name="z601" w:id="55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қамқоршының немесе қорғаншының жәрдемақы тағайындау үшін өтініші;</w:t>
      </w:r>
    </w:p>
    <w:bookmarkEnd w:id="558"/>
    <w:bookmarkStart w:name="z602" w:id="559"/>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559"/>
    <w:bookmarkStart w:name="z603" w:id="560"/>
    <w:p>
      <w:pPr>
        <w:spacing w:after="0"/>
        <w:ind w:left="0"/>
        <w:jc w:val="both"/>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куәлігінің көшірмесі;</w:t>
      </w:r>
    </w:p>
    <w:bookmarkEnd w:id="560"/>
    <w:bookmarkStart w:name="z604" w:id="561"/>
    <w:p>
      <w:pPr>
        <w:spacing w:after="0"/>
        <w:ind w:left="0"/>
        <w:jc w:val="both"/>
      </w:pPr>
      <w:r>
        <w:rPr>
          <w:rFonts w:ascii="Times New Roman"/>
          <w:b w:val="false"/>
          <w:i w:val="false"/>
          <w:color w:val="000000"/>
          <w:sz w:val="28"/>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bookmarkEnd w:id="561"/>
    <w:bookmarkStart w:name="z605" w:id="562"/>
    <w:p>
      <w:pPr>
        <w:spacing w:after="0"/>
        <w:ind w:left="0"/>
        <w:jc w:val="both"/>
      </w:pPr>
      <w:r>
        <w:rPr>
          <w:rFonts w:ascii="Times New Roman"/>
          <w:b w:val="false"/>
          <w:i w:val="false"/>
          <w:color w:val="000000"/>
          <w:sz w:val="28"/>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bookmarkEnd w:id="562"/>
    <w:bookmarkStart w:name="z606" w:id="563"/>
    <w:p>
      <w:pPr>
        <w:spacing w:after="0"/>
        <w:ind w:left="0"/>
        <w:jc w:val="both"/>
      </w:pPr>
      <w:r>
        <w:rPr>
          <w:rFonts w:ascii="Times New Roman"/>
          <w:b w:val="false"/>
          <w:i w:val="false"/>
          <w:color w:val="000000"/>
          <w:sz w:val="28"/>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bookmarkEnd w:id="563"/>
    <w:bookmarkStart w:name="z607" w:id="564"/>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bookmarkEnd w:id="564"/>
    <w:bookmarkStart w:name="z608" w:id="565"/>
    <w:p>
      <w:pPr>
        <w:spacing w:after="0"/>
        <w:ind w:left="0"/>
        <w:jc w:val="both"/>
      </w:pPr>
      <w:r>
        <w:rPr>
          <w:rFonts w:ascii="Times New Roman"/>
          <w:b w:val="false"/>
          <w:i w:val="false"/>
          <w:color w:val="000000"/>
          <w:sz w:val="28"/>
        </w:rPr>
        <w:t>
      порталда:</w:t>
      </w:r>
    </w:p>
    <w:bookmarkEnd w:id="565"/>
    <w:bookmarkStart w:name="z609" w:id="566"/>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566"/>
    <w:bookmarkStart w:name="z610" w:id="567"/>
    <w:p>
      <w:pPr>
        <w:spacing w:after="0"/>
        <w:ind w:left="0"/>
        <w:jc w:val="both"/>
      </w:pPr>
      <w:r>
        <w:rPr>
          <w:rFonts w:ascii="Times New Roman"/>
          <w:b w:val="false"/>
          <w:i w:val="false"/>
          <w:color w:val="000000"/>
          <w:sz w:val="28"/>
        </w:rPr>
        <w:t>
      2)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567"/>
    <w:bookmarkStart w:name="z611" w:id="568"/>
    <w:p>
      <w:pPr>
        <w:spacing w:after="0"/>
        <w:ind w:left="0"/>
        <w:jc w:val="both"/>
      </w:pPr>
      <w:r>
        <w:rPr>
          <w:rFonts w:ascii="Times New Roman"/>
          <w:b w:val="false"/>
          <w:i w:val="false"/>
          <w:color w:val="000000"/>
          <w:sz w:val="28"/>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электрондық көшірмелері;</w:t>
      </w:r>
    </w:p>
    <w:bookmarkEnd w:id="568"/>
    <w:bookmarkStart w:name="z612" w:id="569"/>
    <w:p>
      <w:pPr>
        <w:spacing w:after="0"/>
        <w:ind w:left="0"/>
        <w:jc w:val="both"/>
      </w:pPr>
      <w:r>
        <w:rPr>
          <w:rFonts w:ascii="Times New Roman"/>
          <w:b w:val="false"/>
          <w:i w:val="false"/>
          <w:color w:val="000000"/>
          <w:sz w:val="28"/>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bookmarkEnd w:id="569"/>
    <w:bookmarkStart w:name="z613" w:id="570"/>
    <w:p>
      <w:pPr>
        <w:spacing w:after="0"/>
        <w:ind w:left="0"/>
        <w:jc w:val="both"/>
      </w:pPr>
      <w:r>
        <w:rPr>
          <w:rFonts w:ascii="Times New Roman"/>
          <w:b w:val="false"/>
          <w:i w:val="false"/>
          <w:color w:val="000000"/>
          <w:sz w:val="28"/>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p>
    <w:bookmarkEnd w:id="570"/>
    <w:bookmarkStart w:name="z614" w:id="571"/>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End w:id="571"/>
    <w:bookmarkStart w:name="z615" w:id="572"/>
    <w:p>
      <w:pPr>
        <w:spacing w:after="0"/>
        <w:ind w:left="0"/>
        <w:jc w:val="both"/>
      </w:pPr>
      <w:r>
        <w:rPr>
          <w:rFonts w:ascii="Times New Roman"/>
          <w:b w:val="false"/>
          <w:i w:val="false"/>
          <w:color w:val="000000"/>
          <w:sz w:val="28"/>
        </w:rPr>
        <w:t>
      Көрсетілетін қызметті алушының жеке басын растайтын құжаттары, баланың туу туралы куәлігі туралы (бала 2007 жылғы 13 тамыздан кейін туылған жағдайда) мәліметтерді,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572"/>
    <w:bookmarkStart w:name="z616" w:id="57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573"/>
    <w:bookmarkStart w:name="z617" w:id="574"/>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574"/>
    <w:bookmarkStart w:name="z618" w:id="575"/>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bookmarkEnd w:id="575"/>
    <w:bookmarkStart w:name="z619" w:id="576"/>
    <w:p>
      <w:pPr>
        <w:spacing w:after="0"/>
        <w:ind w:left="0"/>
        <w:jc w:val="both"/>
      </w:pPr>
      <w:r>
        <w:rPr>
          <w:rFonts w:ascii="Times New Roman"/>
          <w:b w:val="false"/>
          <w:i w:val="false"/>
          <w:color w:val="000000"/>
          <w:sz w:val="28"/>
        </w:rPr>
        <w:t>
      Мемлекеттік корпорациясы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bookmarkEnd w:id="576"/>
    <w:bookmarkStart w:name="z620" w:id="577"/>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End w:id="577"/>
    <w:bookmarkStart w:name="z621" w:id="578"/>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578"/>
    <w:bookmarkStart w:name="z622" w:id="579"/>
    <w:p>
      <w:pPr>
        <w:spacing w:after="0"/>
        <w:ind w:left="0"/>
        <w:jc w:val="both"/>
      </w:pPr>
      <w:r>
        <w:rPr>
          <w:rFonts w:ascii="Times New Roman"/>
          <w:b w:val="false"/>
          <w:i w:val="false"/>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bookmarkEnd w:id="579"/>
    <w:bookmarkStart w:name="z623" w:id="580"/>
    <w:p>
      <w:pPr>
        <w:spacing w:after="0"/>
        <w:ind w:left="0"/>
        <w:jc w:val="both"/>
      </w:pPr>
      <w:r>
        <w:rPr>
          <w:rFonts w:ascii="Times New Roman"/>
          <w:b w:val="false"/>
          <w:i w:val="false"/>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bookmarkEnd w:id="580"/>
    <w:bookmarkStart w:name="z624" w:id="581"/>
    <w:p>
      <w:pPr>
        <w:spacing w:after="0"/>
        <w:ind w:left="0"/>
        <w:jc w:val="both"/>
      </w:pPr>
      <w:r>
        <w:rPr>
          <w:rFonts w:ascii="Times New Roman"/>
          <w:b w:val="false"/>
          <w:i w:val="false"/>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p>
    <w:bookmarkEnd w:id="581"/>
    <w:bookmarkStart w:name="z625" w:id="582"/>
    <w:p>
      <w:pPr>
        <w:spacing w:after="0"/>
        <w:ind w:left="0"/>
        <w:jc w:val="both"/>
      </w:pPr>
      <w:r>
        <w:rPr>
          <w:rFonts w:ascii="Times New Roman"/>
          <w:b w:val="false"/>
          <w:i w:val="false"/>
          <w:color w:val="000000"/>
          <w:sz w:val="28"/>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582"/>
    <w:bookmarkStart w:name="z626" w:id="583"/>
    <w:p>
      <w:pPr>
        <w:spacing w:after="0"/>
        <w:ind w:left="0"/>
        <w:jc w:val="both"/>
      </w:pPr>
      <w:r>
        <w:rPr>
          <w:rFonts w:ascii="Times New Roman"/>
          <w:b w:val="false"/>
          <w:i w:val="false"/>
          <w:color w:val="000000"/>
          <w:sz w:val="28"/>
        </w:rPr>
        <w:t xml:space="preserve">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w:t>
      </w:r>
    </w:p>
    <w:bookmarkEnd w:id="583"/>
    <w:bookmarkStart w:name="z627" w:id="584"/>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584"/>
    <w:bookmarkStart w:name="z628" w:id="58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585"/>
    <w:bookmarkStart w:name="z629" w:id="586"/>
    <w:p>
      <w:pPr>
        <w:spacing w:after="0"/>
        <w:ind w:left="0"/>
        <w:jc w:val="left"/>
      </w:pPr>
      <w:r>
        <w:rPr>
          <w:rFonts w:ascii="Times New Roman"/>
          <w:b/>
          <w:i w:val="false"/>
          <w:color w:val="000000"/>
        </w:rPr>
        <w:t xml:space="preserve"> 3-тарау.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 облыстық маңызы</w:t>
      </w:r>
      <w:r>
        <w:br/>
      </w:r>
      <w:r>
        <w:rPr>
          <w:rFonts w:ascii="Times New Roman"/>
          <w:b/>
          <w:i w:val="false"/>
          <w:color w:val="000000"/>
        </w:rPr>
        <w:t>бар қалалардың жергілікті атқарушы органдарының, сондай-ақ көрсетілетін қызметті</w:t>
      </w:r>
      <w:r>
        <w:br/>
      </w:r>
      <w:r>
        <w:rPr>
          <w:rFonts w:ascii="Times New Roman"/>
          <w:b/>
          <w:i w:val="false"/>
          <w:color w:val="000000"/>
        </w:rPr>
        <w:t>берушілердің және (немесе) олардың лауазымды адамдарының, Мемлекеттік</w:t>
      </w:r>
      <w:r>
        <w:br/>
      </w:r>
      <w:r>
        <w:rPr>
          <w:rFonts w:ascii="Times New Roman"/>
          <w:b/>
          <w:i w:val="false"/>
          <w:color w:val="000000"/>
        </w:rPr>
        <w:t>корпорациясы және (немесе) олардың қызметкерлерінің шешімдеріне, әрекетіне</w:t>
      </w:r>
      <w:r>
        <w:br/>
      </w:r>
      <w:r>
        <w:rPr>
          <w:rFonts w:ascii="Times New Roman"/>
          <w:b/>
          <w:i w:val="false"/>
          <w:color w:val="000000"/>
        </w:rPr>
        <w:t>(әрекетсіздігіне) шағымдану тәртібі</w:t>
      </w:r>
    </w:p>
    <w:bookmarkEnd w:id="586"/>
    <w:bookmarkStart w:name="z630" w:id="587"/>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басшысының атына беріледі.</w:t>
      </w:r>
    </w:p>
    <w:bookmarkEnd w:id="587"/>
    <w:bookmarkStart w:name="z631" w:id="588"/>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bookmarkEnd w:id="588"/>
    <w:bookmarkStart w:name="z632" w:id="589"/>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589"/>
    <w:bookmarkStart w:name="z633" w:id="590"/>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bookmarkEnd w:id="590"/>
    <w:bookmarkStart w:name="z634" w:id="591"/>
    <w:p>
      <w:pPr>
        <w:spacing w:after="0"/>
        <w:ind w:left="0"/>
        <w:jc w:val="both"/>
      </w:pPr>
      <w:r>
        <w:rPr>
          <w:rFonts w:ascii="Times New Roman"/>
          <w:b w:val="false"/>
          <w:i w:val="false"/>
          <w:color w:val="000000"/>
          <w:sz w:val="28"/>
        </w:rPr>
        <w:t xml:space="preserve">
      Мемлекеттік корпорациясының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және телефондар бойынша Мемлекеттік корпорациясының басшысына жіберіледі.</w:t>
      </w:r>
    </w:p>
    <w:bookmarkEnd w:id="591"/>
    <w:bookmarkStart w:name="z635" w:id="592"/>
    <w:p>
      <w:pPr>
        <w:spacing w:after="0"/>
        <w:ind w:left="0"/>
        <w:jc w:val="both"/>
      </w:pPr>
      <w:r>
        <w:rPr>
          <w:rFonts w:ascii="Times New Roman"/>
          <w:b w:val="false"/>
          <w:i w:val="false"/>
          <w:color w:val="000000"/>
          <w:sz w:val="28"/>
        </w:rPr>
        <w:t>
      Мемлекеттік корпорациясына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592"/>
    <w:bookmarkStart w:name="z636" w:id="593"/>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bookmarkEnd w:id="593"/>
    <w:bookmarkStart w:name="z637" w:id="594"/>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594"/>
    <w:bookmarkStart w:name="z638" w:id="595"/>
    <w:p>
      <w:pPr>
        <w:spacing w:after="0"/>
        <w:ind w:left="0"/>
        <w:jc w:val="both"/>
      </w:pPr>
      <w:r>
        <w:rPr>
          <w:rFonts w:ascii="Times New Roman"/>
          <w:b w:val="false"/>
          <w:i w:val="false"/>
          <w:color w:val="000000"/>
          <w:sz w:val="28"/>
        </w:rPr>
        <w:t>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p>
    <w:bookmarkEnd w:id="595"/>
    <w:bookmarkStart w:name="z639" w:id="596"/>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596"/>
    <w:bookmarkStart w:name="z640" w:id="597"/>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597"/>
    <w:bookmarkStart w:name="z641" w:id="598"/>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98"/>
    <w:bookmarkStart w:name="z642" w:id="599"/>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және</w:t>
      </w:r>
      <w:r>
        <w:br/>
      </w:r>
      <w:r>
        <w:rPr>
          <w:rFonts w:ascii="Times New Roman"/>
          <w:b/>
          <w:i w:val="false"/>
          <w:color w:val="000000"/>
        </w:rPr>
        <w:t>Мемлекеттік корпорациясы арқылы көрсетілетін қызметтің ерекшеліктері ескерілген</w:t>
      </w:r>
      <w:r>
        <w:br/>
      </w:r>
      <w:r>
        <w:rPr>
          <w:rFonts w:ascii="Times New Roman"/>
          <w:b/>
          <w:i w:val="false"/>
          <w:color w:val="000000"/>
        </w:rPr>
        <w:t>өзге де талаптар</w:t>
      </w:r>
    </w:p>
    <w:bookmarkEnd w:id="599"/>
    <w:bookmarkStart w:name="z643" w:id="600"/>
    <w:p>
      <w:pPr>
        <w:spacing w:after="0"/>
        <w:ind w:left="0"/>
        <w:jc w:val="both"/>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600"/>
    <w:bookmarkStart w:name="z644" w:id="601"/>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601"/>
    <w:bookmarkStart w:name="z645" w:id="602"/>
    <w:p>
      <w:pPr>
        <w:spacing w:after="0"/>
        <w:ind w:left="0"/>
        <w:jc w:val="both"/>
      </w:pPr>
      <w:r>
        <w:rPr>
          <w:rFonts w:ascii="Times New Roman"/>
          <w:b w:val="false"/>
          <w:i w:val="false"/>
          <w:color w:val="000000"/>
          <w:sz w:val="28"/>
        </w:rPr>
        <w:t>
      1) Министрліктің: www.edu.gov.kz интернет-ресурсында;</w:t>
      </w:r>
    </w:p>
    <w:bookmarkEnd w:id="602"/>
    <w:bookmarkStart w:name="z646" w:id="603"/>
    <w:p>
      <w:pPr>
        <w:spacing w:after="0"/>
        <w:ind w:left="0"/>
        <w:jc w:val="both"/>
      </w:pPr>
      <w:r>
        <w:rPr>
          <w:rFonts w:ascii="Times New Roman"/>
          <w:b w:val="false"/>
          <w:i w:val="false"/>
          <w:color w:val="000000"/>
          <w:sz w:val="28"/>
        </w:rPr>
        <w:t>
      2) Мемлекеттік корпорацияның: www.gov4c.kz интернет-ресурсында;</w:t>
      </w:r>
    </w:p>
    <w:bookmarkEnd w:id="603"/>
    <w:bookmarkStart w:name="z647" w:id="604"/>
    <w:p>
      <w:pPr>
        <w:spacing w:after="0"/>
        <w:ind w:left="0"/>
        <w:jc w:val="both"/>
      </w:pPr>
      <w:r>
        <w:rPr>
          <w:rFonts w:ascii="Times New Roman"/>
          <w:b w:val="false"/>
          <w:i w:val="false"/>
          <w:color w:val="000000"/>
          <w:sz w:val="28"/>
        </w:rPr>
        <w:t>
      3) www.egov.kz порталында орналасқан.</w:t>
      </w:r>
    </w:p>
    <w:bookmarkEnd w:id="604"/>
    <w:bookmarkStart w:name="z648" w:id="605"/>
    <w:p>
      <w:pPr>
        <w:spacing w:after="0"/>
        <w:ind w:left="0"/>
        <w:jc w:val="both"/>
      </w:pPr>
      <w:r>
        <w:rPr>
          <w:rFonts w:ascii="Times New Roman"/>
          <w:b w:val="false"/>
          <w:i w:val="false"/>
          <w:color w:val="000000"/>
          <w:sz w:val="28"/>
        </w:rPr>
        <w:t>
      15. Көрсетілетін қызметт іалушының ЭЦҚ болған жағдайда көрсетілетін мемлекеттікқызметті портал арқылы электрондық нысанда алуға мүмкіндігі бар.</w:t>
      </w:r>
    </w:p>
    <w:bookmarkEnd w:id="605"/>
    <w:bookmarkStart w:name="z649" w:id="606"/>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арқылы алу мүмкіндігіне ие.</w:t>
      </w:r>
    </w:p>
    <w:bookmarkEnd w:id="606"/>
    <w:bookmarkStart w:name="z650" w:id="607"/>
    <w:p>
      <w:pPr>
        <w:spacing w:after="0"/>
        <w:ind w:left="0"/>
        <w:jc w:val="both"/>
      </w:pPr>
      <w:r>
        <w:rPr>
          <w:rFonts w:ascii="Times New Roman"/>
          <w:b w:val="false"/>
          <w:i w:val="false"/>
          <w:color w:val="000000"/>
          <w:sz w:val="28"/>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w:t>
            </w:r>
            <w:r>
              <w:br/>
            </w:r>
            <w:r>
              <w:rPr>
                <w:rFonts w:ascii="Times New Roman"/>
                <w:b w:val="false"/>
                <w:i w:val="false"/>
                <w:color w:val="000000"/>
                <w:sz w:val="20"/>
              </w:rPr>
              <w:t>жетім баланы (жетім балаларды)</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баланы</w:t>
            </w:r>
            <w:r>
              <w:br/>
            </w:r>
            <w:r>
              <w:rPr>
                <w:rFonts w:ascii="Times New Roman"/>
                <w:b w:val="false"/>
                <w:i w:val="false"/>
                <w:color w:val="000000"/>
                <w:sz w:val="20"/>
              </w:rPr>
              <w:t>(балаларды) асырап-бағуға</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52" w:id="608"/>
    <w:p>
      <w:pPr>
        <w:spacing w:after="0"/>
        <w:ind w:left="0"/>
        <w:jc w:val="left"/>
      </w:pPr>
      <w:r>
        <w:rPr>
          <w:rFonts w:ascii="Times New Roman"/>
          <w:b/>
          <w:i w:val="false"/>
          <w:color w:val="000000"/>
        </w:rPr>
        <w:t xml:space="preserve"> Қамқоршыға немесе қорғаншыға жетім баланы (жетім балаларды) және ата-анасының</w:t>
      </w:r>
      <w:r>
        <w:br/>
      </w:r>
      <w:r>
        <w:rPr>
          <w:rFonts w:ascii="Times New Roman"/>
          <w:b/>
          <w:i w:val="false"/>
          <w:color w:val="000000"/>
        </w:rPr>
        <w:t>қамқорлығынсыз қалған баланы (балаларды) асырап-бағуға жәрдемақы</w:t>
      </w:r>
      <w:r>
        <w:br/>
      </w:r>
      <w:r>
        <w:rPr>
          <w:rFonts w:ascii="Times New Roman"/>
          <w:b/>
          <w:i w:val="false"/>
          <w:color w:val="000000"/>
        </w:rPr>
        <w:t>тағайындау туралы шешім</w:t>
      </w:r>
    </w:p>
    <w:bookmarkEnd w:id="608"/>
    <w:p>
      <w:pPr>
        <w:spacing w:after="0"/>
        <w:ind w:left="0"/>
        <w:jc w:val="both"/>
      </w:pPr>
      <w:r>
        <w:rPr>
          <w:rFonts w:ascii="Times New Roman"/>
          <w:b w:val="false"/>
          <w:i w:val="false"/>
          <w:color w:val="000000"/>
          <w:sz w:val="28"/>
        </w:rPr>
        <w:t>
      № ____ "___" _______________20 ___ жыл 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 Азамат (ша) 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 _____________ берген күні _____________________________ баланың туу туралы куәлігін (туу туралы актінің жазылуы) берген органның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Баланың Т.А.Ә. (бар болғанда) _______________________________________________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_______________________________________________________</w:t>
      </w:r>
    </w:p>
    <w:p>
      <w:pPr>
        <w:spacing w:after="0"/>
        <w:ind w:left="0"/>
        <w:jc w:val="both"/>
      </w:pPr>
      <w:r>
        <w:rPr>
          <w:rFonts w:ascii="Times New Roman"/>
          <w:b w:val="false"/>
          <w:i w:val="false"/>
          <w:color w:val="000000"/>
          <w:sz w:val="28"/>
        </w:rPr>
        <w:t>
      Қорғаншылық немесе қамқоршық тағайындау туралы органның шешімі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Тағайындаған күні 20 ___ жылғы "___" _______________</w:t>
      </w:r>
    </w:p>
    <w:p>
      <w:pPr>
        <w:spacing w:after="0"/>
        <w:ind w:left="0"/>
        <w:jc w:val="both"/>
      </w:pPr>
      <w:r>
        <w:rPr>
          <w:rFonts w:ascii="Times New Roman"/>
          <w:b w:val="false"/>
          <w:i w:val="false"/>
          <w:color w:val="000000"/>
          <w:sz w:val="28"/>
        </w:rPr>
        <w:t>
      Белгіленген жәрдемақы сомасы 20__ ж. __________ дан 20__ ж. __________ ға дейін</w:t>
      </w:r>
    </w:p>
    <w:p>
      <w:pPr>
        <w:spacing w:after="0"/>
        <w:ind w:left="0"/>
        <w:jc w:val="both"/>
      </w:pPr>
      <w:r>
        <w:rPr>
          <w:rFonts w:ascii="Times New Roman"/>
          <w:b w:val="false"/>
          <w:i w:val="false"/>
          <w:color w:val="000000"/>
          <w:sz w:val="28"/>
        </w:rPr>
        <w:t>
      __________________________________________________ теңге сомасында (жазбаша)</w:t>
      </w:r>
    </w:p>
    <w:p>
      <w:pPr>
        <w:spacing w:after="0"/>
        <w:ind w:left="0"/>
        <w:jc w:val="both"/>
      </w:pPr>
      <w:r>
        <w:rPr>
          <w:rFonts w:ascii="Times New Roman"/>
          <w:b w:val="false"/>
          <w:i w:val="false"/>
          <w:color w:val="000000"/>
          <w:sz w:val="28"/>
        </w:rPr>
        <w:t>
      Баланың Т.А.Ә. (бар болғанда) _______________________________________________</w:t>
      </w:r>
    </w:p>
    <w:p>
      <w:pPr>
        <w:spacing w:after="0"/>
        <w:ind w:left="0"/>
        <w:jc w:val="both"/>
      </w:pPr>
      <w:r>
        <w:rPr>
          <w:rFonts w:ascii="Times New Roman"/>
          <w:b w:val="false"/>
          <w:i w:val="false"/>
          <w:color w:val="000000"/>
          <w:sz w:val="28"/>
        </w:rPr>
        <w:t>
      жәрдемақы _______________ ден __________ ға дейін _________ теңге сомасында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Жәрдемақы тағайындаудан бас тарту себебі: ___________________________________</w:t>
      </w:r>
    </w:p>
    <w:p>
      <w:pPr>
        <w:spacing w:after="0"/>
        <w:ind w:left="0"/>
        <w:jc w:val="both"/>
      </w:pPr>
      <w:r>
        <w:rPr>
          <w:rFonts w:ascii="Times New Roman"/>
          <w:b w:val="false"/>
          <w:i w:val="false"/>
          <w:color w:val="000000"/>
          <w:sz w:val="28"/>
        </w:rPr>
        <w:t>
      Жәрдемақы төлеуді тоқтату себебі: ___________________________________________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органдарының басшысының</w:t>
      </w:r>
    </w:p>
    <w:p>
      <w:pPr>
        <w:spacing w:after="0"/>
        <w:ind w:left="0"/>
        <w:jc w:val="both"/>
      </w:pPr>
      <w:r>
        <w:rPr>
          <w:rFonts w:ascii="Times New Roman"/>
          <w:b w:val="false"/>
          <w:i w:val="false"/>
          <w:color w:val="000000"/>
          <w:sz w:val="28"/>
        </w:rPr>
        <w:t>
      Т.А.Ә. (бар болғанда) 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w:t>
            </w:r>
            <w:r>
              <w:br/>
            </w:r>
            <w:r>
              <w:rPr>
                <w:rFonts w:ascii="Times New Roman"/>
                <w:b w:val="false"/>
                <w:i w:val="false"/>
                <w:color w:val="000000"/>
                <w:sz w:val="20"/>
              </w:rPr>
              <w:t>(балаларды) асырап-бағуға</w:t>
            </w:r>
            <w:r>
              <w:br/>
            </w:r>
            <w:r>
              <w:rPr>
                <w:rFonts w:ascii="Times New Roman"/>
                <w:b w:val="false"/>
                <w:i w:val="false"/>
                <w:color w:val="000000"/>
                <w:sz w:val="20"/>
              </w:rPr>
              <w:t>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654" w:id="609"/>
    <w:p>
      <w:pPr>
        <w:spacing w:after="0"/>
        <w:ind w:left="0"/>
        <w:jc w:val="left"/>
      </w:pPr>
      <w:r>
        <w:rPr>
          <w:rFonts w:ascii="Times New Roman"/>
          <w:b/>
          <w:i w:val="false"/>
          <w:color w:val="000000"/>
        </w:rPr>
        <w:t xml:space="preserve"> Жәрдемақы тағайындау үшін қамқоршының немесе қорғаншының өтініші</w:t>
      </w:r>
    </w:p>
    <w:bookmarkEnd w:id="609"/>
    <w:p>
      <w:pPr>
        <w:spacing w:after="0"/>
        <w:ind w:left="0"/>
        <w:jc w:val="both"/>
      </w:pPr>
      <w:r>
        <w:rPr>
          <w:rFonts w:ascii="Times New Roman"/>
          <w:b w:val="false"/>
          <w:i w:val="false"/>
          <w:color w:val="000000"/>
          <w:sz w:val="28"/>
        </w:rPr>
        <w:t>
      Ата-анасының қамқорлығынсыз қалған баланы (балаларды) асырап-бағуға жәрдемақы тағайындауды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 Әкесінің аты (бар болғанда) 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тағайындау туралы органның 20___ жылғы "___"</w:t>
      </w:r>
    </w:p>
    <w:p>
      <w:pPr>
        <w:spacing w:after="0"/>
        <w:ind w:left="0"/>
        <w:jc w:val="both"/>
      </w:pPr>
      <w:r>
        <w:rPr>
          <w:rFonts w:ascii="Times New Roman"/>
          <w:b w:val="false"/>
          <w:i w:val="false"/>
          <w:color w:val="000000"/>
          <w:sz w:val="28"/>
        </w:rPr>
        <w:t>
      ______________________________________________________________ шешімі</w:t>
      </w:r>
    </w:p>
    <w:p>
      <w:pPr>
        <w:spacing w:after="0"/>
        <w:ind w:left="0"/>
        <w:jc w:val="both"/>
      </w:pPr>
      <w:r>
        <w:rPr>
          <w:rFonts w:ascii="Times New Roman"/>
          <w:b w:val="false"/>
          <w:i w:val="false"/>
          <w:color w:val="000000"/>
          <w:sz w:val="28"/>
        </w:rPr>
        <w:t>
      Қорғаншының немесе қамқоршының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Сериясы ____________ нөмірі ______________ кім берді ________________</w:t>
      </w:r>
    </w:p>
    <w:p>
      <w:pPr>
        <w:spacing w:after="0"/>
        <w:ind w:left="0"/>
        <w:jc w:val="both"/>
      </w:pPr>
      <w:r>
        <w:rPr>
          <w:rFonts w:ascii="Times New Roman"/>
          <w:b w:val="false"/>
          <w:i w:val="false"/>
          <w:color w:val="000000"/>
          <w:sz w:val="28"/>
        </w:rPr>
        <w:t>
      Жеке сәйкестендіру нөмірі ___________________________________________ дербес шотының № 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заңды құпиясымен қорғалатын мәліметтерді қолдануға келісемін.</w:t>
      </w:r>
    </w:p>
    <w:p>
      <w:pPr>
        <w:spacing w:after="0"/>
        <w:ind w:left="0"/>
        <w:jc w:val="both"/>
      </w:pPr>
      <w:r>
        <w:rPr>
          <w:rFonts w:ascii="Times New Roman"/>
          <w:b w:val="false"/>
          <w:i w:val="false"/>
          <w:color w:val="000000"/>
          <w:sz w:val="28"/>
        </w:rPr>
        <w:t>
      20__ жылғы "___" _____________ ______________________________________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w:t>
            </w:r>
            <w:r>
              <w:br/>
            </w:r>
            <w:r>
              <w:rPr>
                <w:rFonts w:ascii="Times New Roman"/>
                <w:b w:val="false"/>
                <w:i w:val="false"/>
                <w:color w:val="000000"/>
                <w:sz w:val="20"/>
              </w:rPr>
              <w:t>(балаларды) асырап-бағуға</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w:t>
            </w:r>
            <w:r>
              <w:br/>
            </w:r>
            <w:r>
              <w:rPr>
                <w:rFonts w:ascii="Times New Roman"/>
                <w:b w:val="false"/>
                <w:i w:val="false"/>
                <w:color w:val="000000"/>
                <w:sz w:val="20"/>
              </w:rPr>
              <w:t>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Құжаттарды қабылдаудан бас</w:t>
            </w:r>
            <w:r>
              <w:br/>
            </w:r>
            <w:r>
              <w:rPr>
                <w:rFonts w:ascii="Times New Roman"/>
                <w:b w:val="false"/>
                <w:i w:val="false"/>
                <w:color w:val="000000"/>
                <w:sz w:val="20"/>
              </w:rPr>
              <w:t>тарту туралы қолхат</w:t>
            </w:r>
          </w:p>
        </w:tc>
      </w:tr>
    </w:tbl>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Мемлекеттік корпорацияның коммерциялық емес қоғамы филиалының № __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 мемлекеттік қызмет көрсетуге құжаттарды қабылдаудан бас тартады,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 (Мемлекеттік корпорациясының қызметкері) _______________ (қолы)</w:t>
      </w:r>
    </w:p>
    <w:p>
      <w:pPr>
        <w:spacing w:after="0"/>
        <w:ind w:left="0"/>
        <w:jc w:val="both"/>
      </w:pPr>
      <w:r>
        <w:rPr>
          <w:rFonts w:ascii="Times New Roman"/>
          <w:b w:val="false"/>
          <w:i w:val="false"/>
          <w:color w:val="000000"/>
          <w:sz w:val="28"/>
        </w:rPr>
        <w:t>
      Орындаушының Т.А.Ә. (бар болғанда) 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8-қосымша</w:t>
            </w:r>
            <w:r>
              <w:br/>
            </w:r>
            <w:r>
              <w:rPr>
                <w:rFonts w:ascii="Times New Roman"/>
                <w:b w:val="false"/>
                <w:i w:val="false"/>
                <w:color w:val="000000"/>
                <w:sz w:val="20"/>
              </w:rPr>
              <w:t>"Отбасы және балалар</w:t>
            </w:r>
            <w:r>
              <w:br/>
            </w:r>
            <w:r>
              <w:rPr>
                <w:rFonts w:ascii="Times New Roman"/>
                <w:b w:val="false"/>
                <w:i w:val="false"/>
                <w:color w:val="000000"/>
                <w:sz w:val="20"/>
              </w:rPr>
              <w:t>саласында көрсетілетін</w:t>
            </w:r>
            <w:r>
              <w:br/>
            </w:r>
            <w:r>
              <w:rPr>
                <w:rFonts w:ascii="Times New Roman"/>
                <w:b w:val="false"/>
                <w:i w:val="false"/>
                <w:color w:val="000000"/>
                <w:sz w:val="20"/>
              </w:rPr>
              <w:t>мемлекеттік қызметтер</w:t>
            </w:r>
            <w:r>
              <w:br/>
            </w:r>
            <w:r>
              <w:rPr>
                <w:rFonts w:ascii="Times New Roman"/>
                <w:b w:val="false"/>
                <w:i w:val="false"/>
                <w:color w:val="000000"/>
                <w:sz w:val="20"/>
              </w:rPr>
              <w:t>стандарттарын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xml:space="preserve">№ 198 бұйрығына </w:t>
            </w:r>
            <w:r>
              <w:br/>
            </w:r>
            <w:r>
              <w:rPr>
                <w:rFonts w:ascii="Times New Roman"/>
                <w:b w:val="false"/>
                <w:i w:val="false"/>
                <w:color w:val="000000"/>
                <w:sz w:val="20"/>
              </w:rPr>
              <w:t>8-қосымша</w:t>
            </w:r>
          </w:p>
        </w:tc>
      </w:tr>
    </w:tbl>
    <w:bookmarkStart w:name="z657" w:id="610"/>
    <w:p>
      <w:pPr>
        <w:spacing w:after="0"/>
        <w:ind w:left="0"/>
        <w:jc w:val="left"/>
      </w:pPr>
      <w:r>
        <w:rPr>
          <w:rFonts w:ascii="Times New Roman"/>
          <w:b/>
          <w:i w:val="false"/>
          <w:color w:val="000000"/>
        </w:rPr>
        <w:t xml:space="preserve"> "Баланы (балаларды) патронаттық тәрбиелеуге беру" мемлекеттік көрсетілетін</w:t>
      </w:r>
      <w:r>
        <w:br/>
      </w:r>
      <w:r>
        <w:rPr>
          <w:rFonts w:ascii="Times New Roman"/>
          <w:b/>
          <w:i w:val="false"/>
          <w:color w:val="000000"/>
        </w:rPr>
        <w:t>қызмет стандарты</w:t>
      </w:r>
    </w:p>
    <w:bookmarkEnd w:id="610"/>
    <w:bookmarkStart w:name="z658" w:id="611"/>
    <w:p>
      <w:pPr>
        <w:spacing w:after="0"/>
        <w:ind w:left="0"/>
        <w:jc w:val="left"/>
      </w:pPr>
      <w:r>
        <w:rPr>
          <w:rFonts w:ascii="Times New Roman"/>
          <w:b/>
          <w:i w:val="false"/>
          <w:color w:val="000000"/>
        </w:rPr>
        <w:t xml:space="preserve"> 1-тарау. Жалпы ережелер</w:t>
      </w:r>
    </w:p>
    <w:bookmarkEnd w:id="611"/>
    <w:bookmarkStart w:name="z659" w:id="612"/>
    <w:p>
      <w:pPr>
        <w:spacing w:after="0"/>
        <w:ind w:left="0"/>
        <w:jc w:val="both"/>
      </w:pPr>
      <w:r>
        <w:rPr>
          <w:rFonts w:ascii="Times New Roman"/>
          <w:b w:val="false"/>
          <w:i w:val="false"/>
          <w:color w:val="000000"/>
          <w:sz w:val="28"/>
        </w:rPr>
        <w:t>
      1. "Баланы (балаларды) патронаттық тәрбиелеуге беру" мемлекеттік көрсетілетін қызметі (бұдан әрі – мемлекеттік көрсетілетін қызмет).</w:t>
      </w:r>
    </w:p>
    <w:bookmarkEnd w:id="612"/>
    <w:bookmarkStart w:name="z660" w:id="61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әзірлеген. </w:t>
      </w:r>
    </w:p>
    <w:bookmarkEnd w:id="613"/>
    <w:bookmarkStart w:name="z661" w:id="614"/>
    <w:p>
      <w:pPr>
        <w:spacing w:after="0"/>
        <w:ind w:left="0"/>
        <w:jc w:val="both"/>
      </w:pPr>
      <w:r>
        <w:rPr>
          <w:rFonts w:ascii="Times New Roman"/>
          <w:b w:val="false"/>
          <w:i w:val="false"/>
          <w:color w:val="000000"/>
          <w:sz w:val="28"/>
        </w:rP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p>
    <w:bookmarkEnd w:id="614"/>
    <w:bookmarkStart w:name="z662" w:id="615"/>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615"/>
    <w:bookmarkStart w:name="z663" w:id="616"/>
    <w:p>
      <w:pPr>
        <w:spacing w:after="0"/>
        <w:ind w:left="0"/>
        <w:jc w:val="both"/>
      </w:pPr>
      <w:r>
        <w:rPr>
          <w:rFonts w:ascii="Times New Roman"/>
          <w:b w:val="false"/>
          <w:i w:val="false"/>
          <w:color w:val="000000"/>
          <w:sz w:val="28"/>
        </w:rPr>
        <w:t xml:space="preserve">
      1) көрсетілетін қызметті берушінің кеңсесі; </w:t>
      </w:r>
    </w:p>
    <w:bookmarkEnd w:id="616"/>
    <w:bookmarkStart w:name="z664" w:id="617"/>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617"/>
    <w:bookmarkStart w:name="z665" w:id="618"/>
    <w:p>
      <w:pPr>
        <w:spacing w:after="0"/>
        <w:ind w:left="0"/>
        <w:jc w:val="left"/>
      </w:pPr>
      <w:r>
        <w:rPr>
          <w:rFonts w:ascii="Times New Roman"/>
          <w:b/>
          <w:i w:val="false"/>
          <w:color w:val="000000"/>
        </w:rPr>
        <w:t xml:space="preserve"> 2-тарау. Мемлекеттік қызмет көрсету тәртібі</w:t>
      </w:r>
    </w:p>
    <w:bookmarkEnd w:id="618"/>
    <w:bookmarkStart w:name="z666" w:id="619"/>
    <w:p>
      <w:pPr>
        <w:spacing w:after="0"/>
        <w:ind w:left="0"/>
        <w:jc w:val="both"/>
      </w:pPr>
      <w:r>
        <w:rPr>
          <w:rFonts w:ascii="Times New Roman"/>
          <w:b w:val="false"/>
          <w:i w:val="false"/>
          <w:color w:val="000000"/>
          <w:sz w:val="28"/>
        </w:rPr>
        <w:t xml:space="preserve">
      4. Мемлекеттік қызмет көрсету мерзімдері: </w:t>
      </w:r>
    </w:p>
    <w:bookmarkEnd w:id="619"/>
    <w:bookmarkStart w:name="z667" w:id="620"/>
    <w:p>
      <w:pPr>
        <w:spacing w:after="0"/>
        <w:ind w:left="0"/>
        <w:jc w:val="both"/>
      </w:pPr>
      <w:r>
        <w:rPr>
          <w:rFonts w:ascii="Times New Roman"/>
          <w:b w:val="false"/>
          <w:i w:val="false"/>
          <w:color w:val="000000"/>
          <w:sz w:val="28"/>
        </w:rPr>
        <w:t xml:space="preserve">
      1) көрсетілетін қызметті берушіге құжаттарды тапсырған сәттен бастап, сондай-ақ портал арқылы өтініш берген кезде – күнтізбелік 30 (отыз) күн; </w:t>
      </w:r>
    </w:p>
    <w:bookmarkEnd w:id="620"/>
    <w:bookmarkStart w:name="z668" w:id="621"/>
    <w:p>
      <w:pPr>
        <w:spacing w:after="0"/>
        <w:ind w:left="0"/>
        <w:jc w:val="both"/>
      </w:pPr>
      <w:r>
        <w:rPr>
          <w:rFonts w:ascii="Times New Roman"/>
          <w:b w:val="false"/>
          <w:i w:val="false"/>
          <w:color w:val="000000"/>
          <w:sz w:val="28"/>
        </w:rPr>
        <w:t xml:space="preserve">
      2) құжаттарды тапсыру үшін күтудің рұқсат берілетін ең ұзақ уақыты – 20 минут; </w:t>
      </w:r>
    </w:p>
    <w:bookmarkEnd w:id="621"/>
    <w:bookmarkStart w:name="z669" w:id="622"/>
    <w:p>
      <w:pPr>
        <w:spacing w:after="0"/>
        <w:ind w:left="0"/>
        <w:jc w:val="both"/>
      </w:pPr>
      <w:r>
        <w:rPr>
          <w:rFonts w:ascii="Times New Roman"/>
          <w:b w:val="false"/>
          <w:i w:val="false"/>
          <w:color w:val="000000"/>
          <w:sz w:val="28"/>
        </w:rPr>
        <w:t xml:space="preserve">
      3) қызмет көрсетудің рұқсат берілетін ең ұзақ уақыты – 30 минут. </w:t>
      </w:r>
    </w:p>
    <w:bookmarkEnd w:id="622"/>
    <w:bookmarkStart w:name="z670" w:id="623"/>
    <w:p>
      <w:pPr>
        <w:spacing w:after="0"/>
        <w:ind w:left="0"/>
        <w:jc w:val="both"/>
      </w:pPr>
      <w:r>
        <w:rPr>
          <w:rFonts w:ascii="Times New Roman"/>
          <w:b w:val="false"/>
          <w:i w:val="false"/>
          <w:color w:val="000000"/>
          <w:sz w:val="28"/>
        </w:rPr>
        <w:t xml:space="preserve">
      5. Мемлекеттік қызметті көрсету нысаны – электрондық (ішінара автоматтандырылған) және (немесе) қағаз жүзінде. </w:t>
      </w:r>
    </w:p>
    <w:bookmarkEnd w:id="623"/>
    <w:bookmarkStart w:name="z671" w:id="624"/>
    <w:p>
      <w:pPr>
        <w:spacing w:after="0"/>
        <w:ind w:left="0"/>
        <w:jc w:val="both"/>
      </w:pPr>
      <w:r>
        <w:rPr>
          <w:rFonts w:ascii="Times New Roman"/>
          <w:b w:val="false"/>
          <w:i w:val="false"/>
          <w:color w:val="000000"/>
          <w:sz w:val="28"/>
        </w:rPr>
        <w:t xml:space="preserve">
      6. Мемлекеттік қызмет көрсетудің нәтижесі: </w:t>
      </w:r>
    </w:p>
    <w:bookmarkEnd w:id="624"/>
    <w:bookmarkStart w:name="z672" w:id="625"/>
    <w:p>
      <w:pPr>
        <w:spacing w:after="0"/>
        <w:ind w:left="0"/>
        <w:jc w:val="both"/>
      </w:pPr>
      <w:r>
        <w:rPr>
          <w:rFonts w:ascii="Times New Roman"/>
          <w:b w:val="false"/>
          <w:i w:val="false"/>
          <w:color w:val="000000"/>
          <w:sz w:val="28"/>
        </w:rPr>
        <w:t xml:space="preserve">
      Көрсетілетін қызметті берушіге жүгінген кезде – баланы (балаларды) патронаттық тәрбиеге беру туралы шарт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625"/>
    <w:bookmarkStart w:name="z673" w:id="626"/>
    <w:p>
      <w:pPr>
        <w:spacing w:after="0"/>
        <w:ind w:left="0"/>
        <w:jc w:val="both"/>
      </w:pPr>
      <w:r>
        <w:rPr>
          <w:rFonts w:ascii="Times New Roman"/>
          <w:b w:val="false"/>
          <w:i w:val="false"/>
          <w:color w:val="000000"/>
          <w:sz w:val="28"/>
        </w:rPr>
        <w:t xml:space="preserve">
      Порталда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(бұдан әрі - шарт жасау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 </w:t>
      </w:r>
    </w:p>
    <w:bookmarkEnd w:id="626"/>
    <w:bookmarkStart w:name="z674" w:id="627"/>
    <w:p>
      <w:pPr>
        <w:spacing w:after="0"/>
        <w:ind w:left="0"/>
        <w:jc w:val="both"/>
      </w:pPr>
      <w:r>
        <w:rPr>
          <w:rFonts w:ascii="Times New Roman"/>
          <w:b w:val="false"/>
          <w:i w:val="false"/>
          <w:color w:val="000000"/>
          <w:sz w:val="28"/>
        </w:rPr>
        <w:t xml:space="preserve">
      Көрсетілетін қызметті алушы шарт жасау туралы хабарламаны алғаннан кейін баланы (балаларды) патронаттық тәрбиелеуге беру туралы шарт жасау үшін хабарламада көрсетілген мекенжай бойынша хабарласуы қажет. </w:t>
      </w:r>
    </w:p>
    <w:bookmarkEnd w:id="627"/>
    <w:bookmarkStart w:name="z675" w:id="628"/>
    <w:p>
      <w:pPr>
        <w:spacing w:after="0"/>
        <w:ind w:left="0"/>
        <w:jc w:val="both"/>
      </w:pPr>
      <w:r>
        <w:rPr>
          <w:rFonts w:ascii="Times New Roman"/>
          <w:b w:val="false"/>
          <w:i w:val="false"/>
          <w:color w:val="000000"/>
          <w:sz w:val="28"/>
        </w:rPr>
        <w:t xml:space="preserve">
      Мемлекеттік қызмет көрсету нәтижесін ұсыну нысаны – қағаз түрінде. </w:t>
      </w:r>
    </w:p>
    <w:bookmarkEnd w:id="628"/>
    <w:bookmarkStart w:name="z676" w:id="629"/>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629"/>
    <w:bookmarkStart w:name="z677" w:id="630"/>
    <w:p>
      <w:pPr>
        <w:spacing w:after="0"/>
        <w:ind w:left="0"/>
        <w:jc w:val="both"/>
      </w:pPr>
      <w:r>
        <w:rPr>
          <w:rFonts w:ascii="Times New Roman"/>
          <w:b w:val="false"/>
          <w:i w:val="false"/>
          <w:color w:val="000000"/>
          <w:sz w:val="28"/>
        </w:rPr>
        <w:t xml:space="preserve">
      8. Жұмыс кестесі: </w:t>
      </w:r>
    </w:p>
    <w:bookmarkEnd w:id="630"/>
    <w:bookmarkStart w:name="z678" w:id="631"/>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631"/>
    <w:bookmarkStart w:name="z679" w:id="63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bookmarkEnd w:id="632"/>
    <w:bookmarkStart w:name="z680" w:id="633"/>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bookmarkEnd w:id="633"/>
    <w:bookmarkStart w:name="z681" w:id="634"/>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634"/>
    <w:bookmarkStart w:name="z682" w:id="635"/>
    <w:p>
      <w:pPr>
        <w:spacing w:after="0"/>
        <w:ind w:left="0"/>
        <w:jc w:val="both"/>
      </w:pPr>
      <w:r>
        <w:rPr>
          <w:rFonts w:ascii="Times New Roman"/>
          <w:b w:val="false"/>
          <w:i w:val="false"/>
          <w:color w:val="000000"/>
          <w:sz w:val="28"/>
        </w:rPr>
        <w:t>
      көрсетілетін қызметті берушіге:</w:t>
      </w:r>
    </w:p>
    <w:bookmarkEnd w:id="635"/>
    <w:bookmarkStart w:name="z683" w:id="636"/>
    <w:p>
      <w:pPr>
        <w:spacing w:after="0"/>
        <w:ind w:left="0"/>
        <w:jc w:val="both"/>
      </w:pPr>
      <w:r>
        <w:rPr>
          <w:rFonts w:ascii="Times New Roman"/>
          <w:b w:val="false"/>
          <w:i w:val="false"/>
          <w:color w:val="000000"/>
          <w:sz w:val="28"/>
        </w:rPr>
        <w:t xml:space="preserve">
      1) патронат тәрбиеші болуға тілек білдіргені туралы өтініш (еркін нысанда); </w:t>
      </w:r>
    </w:p>
    <w:bookmarkEnd w:id="636"/>
    <w:bookmarkStart w:name="z684" w:id="637"/>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637"/>
    <w:bookmarkStart w:name="z685" w:id="638"/>
    <w:p>
      <w:pPr>
        <w:spacing w:after="0"/>
        <w:ind w:left="0"/>
        <w:jc w:val="both"/>
      </w:pPr>
      <w:r>
        <w:rPr>
          <w:rFonts w:ascii="Times New Roman"/>
          <w:b w:val="false"/>
          <w:i w:val="false"/>
          <w:color w:val="000000"/>
          <w:sz w:val="28"/>
        </w:rPr>
        <w:t>
      3) егер көрсетілетін қызметті алушы некеде тұрған жағдайда, жұбайының (зайыбының) келiсiмi;</w:t>
      </w:r>
    </w:p>
    <w:bookmarkEnd w:id="638"/>
    <w:bookmarkStart w:name="z686" w:id="639"/>
    <w:p>
      <w:pPr>
        <w:spacing w:after="0"/>
        <w:ind w:left="0"/>
        <w:jc w:val="both"/>
      </w:pPr>
      <w:r>
        <w:rPr>
          <w:rFonts w:ascii="Times New Roman"/>
          <w:b w:val="false"/>
          <w:i w:val="false"/>
          <w:color w:val="000000"/>
          <w:sz w:val="28"/>
        </w:rPr>
        <w:t>
      4) 2008 жылға дейін Қазақстан Республикасынан тыс жерде некеге тұрған жағдайда некеге тұру туралы куәліктің көшірмесі;</w:t>
      </w:r>
    </w:p>
    <w:bookmarkEnd w:id="639"/>
    <w:bookmarkStart w:name="z687" w:id="640"/>
    <w:p>
      <w:pPr>
        <w:spacing w:after="0"/>
        <w:ind w:left="0"/>
        <w:jc w:val="both"/>
      </w:pPr>
      <w:r>
        <w:rPr>
          <w:rFonts w:ascii="Times New Roman"/>
          <w:b w:val="false"/>
          <w:i w:val="false"/>
          <w:color w:val="000000"/>
          <w:sz w:val="28"/>
        </w:rPr>
        <w:t>
      5)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bookmarkEnd w:id="640"/>
    <w:bookmarkStart w:name="z688" w:id="641"/>
    <w:p>
      <w:pPr>
        <w:spacing w:after="0"/>
        <w:ind w:left="0"/>
        <w:jc w:val="both"/>
      </w:pPr>
      <w:r>
        <w:rPr>
          <w:rFonts w:ascii="Times New Roman"/>
          <w:b w:val="false"/>
          <w:i w:val="false"/>
          <w:color w:val="000000"/>
          <w:sz w:val="28"/>
        </w:rPr>
        <w:t>
      6)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641"/>
    <w:bookmarkStart w:name="z689" w:id="642"/>
    <w:p>
      <w:pPr>
        <w:spacing w:after="0"/>
        <w:ind w:left="0"/>
        <w:jc w:val="both"/>
      </w:pPr>
      <w:r>
        <w:rPr>
          <w:rFonts w:ascii="Times New Roman"/>
          <w:b w:val="false"/>
          <w:i w:val="false"/>
          <w:color w:val="000000"/>
          <w:sz w:val="28"/>
        </w:rPr>
        <w:t>
      7) білімі туралы мәлімет;</w:t>
      </w:r>
    </w:p>
    <w:bookmarkEnd w:id="642"/>
    <w:bookmarkStart w:name="z690" w:id="643"/>
    <w:p>
      <w:pPr>
        <w:spacing w:after="0"/>
        <w:ind w:left="0"/>
        <w:jc w:val="both"/>
      </w:pPr>
      <w:r>
        <w:rPr>
          <w:rFonts w:ascii="Times New Roman"/>
          <w:b w:val="false"/>
          <w:i w:val="false"/>
          <w:color w:val="000000"/>
          <w:sz w:val="28"/>
        </w:rPr>
        <w:t>
      порталда:</w:t>
      </w:r>
    </w:p>
    <w:bookmarkEnd w:id="643"/>
    <w:bookmarkStart w:name="z691" w:id="644"/>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644"/>
    <w:bookmarkStart w:name="z692" w:id="645"/>
    <w:p>
      <w:pPr>
        <w:spacing w:after="0"/>
        <w:ind w:left="0"/>
        <w:jc w:val="both"/>
      </w:pPr>
      <w:r>
        <w:rPr>
          <w:rFonts w:ascii="Times New Roman"/>
          <w:b w:val="false"/>
          <w:i w:val="false"/>
          <w:color w:val="000000"/>
          <w:sz w:val="28"/>
        </w:rPr>
        <w:t>
      2) егер некеде тұрса, жұбайының (зайыбының) нотариалды расталған келісімінің электрондық көшірмесі;</w:t>
      </w:r>
    </w:p>
    <w:bookmarkEnd w:id="645"/>
    <w:bookmarkStart w:name="z693" w:id="646"/>
    <w:p>
      <w:pPr>
        <w:spacing w:after="0"/>
        <w:ind w:left="0"/>
        <w:jc w:val="both"/>
      </w:pPr>
      <w:r>
        <w:rPr>
          <w:rFonts w:ascii="Times New Roman"/>
          <w:b w:val="false"/>
          <w:i w:val="false"/>
          <w:color w:val="000000"/>
          <w:sz w:val="28"/>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bookmarkEnd w:id="646"/>
    <w:bookmarkStart w:name="z694" w:id="647"/>
    <w:p>
      <w:pPr>
        <w:spacing w:after="0"/>
        <w:ind w:left="0"/>
        <w:jc w:val="both"/>
      </w:pPr>
      <w:r>
        <w:rPr>
          <w:rFonts w:ascii="Times New Roman"/>
          <w:b w:val="false"/>
          <w:i w:val="false"/>
          <w:color w:val="000000"/>
          <w:sz w:val="28"/>
        </w:rPr>
        <w:t>
      4) 2008 жылға дейін не Қазақстан Республикасынан тыс жерде некеге тұрған жағдайда некеге тұру туралы куәлігінің электрондық көшірмесі;</w:t>
      </w:r>
    </w:p>
    <w:bookmarkEnd w:id="647"/>
    <w:bookmarkStart w:name="z695" w:id="648"/>
    <w:p>
      <w:pPr>
        <w:spacing w:after="0"/>
        <w:ind w:left="0"/>
        <w:jc w:val="both"/>
      </w:pPr>
      <w:r>
        <w:rPr>
          <w:rFonts w:ascii="Times New Roman"/>
          <w:b w:val="false"/>
          <w:i w:val="false"/>
          <w:color w:val="000000"/>
          <w:sz w:val="28"/>
        </w:rPr>
        <w:t>
      5)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bookmarkEnd w:id="648"/>
    <w:bookmarkStart w:name="z696" w:id="649"/>
    <w:p>
      <w:pPr>
        <w:spacing w:after="0"/>
        <w:ind w:left="0"/>
        <w:jc w:val="both"/>
      </w:pPr>
      <w:r>
        <w:rPr>
          <w:rFonts w:ascii="Times New Roman"/>
          <w:b w:val="false"/>
          <w:i w:val="false"/>
          <w:color w:val="000000"/>
          <w:sz w:val="28"/>
        </w:rPr>
        <w:t>
      6) білімі туралы мәліметтің электрондық көшірмесі.</w:t>
      </w:r>
    </w:p>
    <w:bookmarkEnd w:id="649"/>
    <w:bookmarkStart w:name="z697" w:id="650"/>
    <w:p>
      <w:pPr>
        <w:spacing w:after="0"/>
        <w:ind w:left="0"/>
        <w:jc w:val="both"/>
      </w:pPr>
      <w:r>
        <w:rPr>
          <w:rFonts w:ascii="Times New Roman"/>
          <w:b w:val="false"/>
          <w:i w:val="false"/>
          <w:color w:val="000000"/>
          <w:sz w:val="28"/>
        </w:rPr>
        <w:t>
      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(2008 жылдан кейін некеге тұрған жағдайда) туралы мәліметтерді,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650"/>
    <w:bookmarkStart w:name="z698" w:id="651"/>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651"/>
    <w:bookmarkStart w:name="z699" w:id="652"/>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тиісті құжаттардың қабылданғаны туралы қолхат береді.</w:t>
      </w:r>
    </w:p>
    <w:bookmarkEnd w:id="652"/>
    <w:bookmarkStart w:name="z700" w:id="653"/>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шарт жасау туралы хабарлама жіберіледі.</w:t>
      </w:r>
    </w:p>
    <w:bookmarkEnd w:id="653"/>
    <w:bookmarkStart w:name="z701" w:id="65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654"/>
    <w:bookmarkStart w:name="z702" w:id="65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патронат тәрбиеуші болуға ниет білдірген азаматтардың тұрғын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
    <w:bookmarkEnd w:id="655"/>
    <w:bookmarkStart w:name="z703" w:id="656"/>
    <w:p>
      <w:pPr>
        <w:spacing w:after="0"/>
        <w:ind w:left="0"/>
        <w:jc w:val="both"/>
      </w:pPr>
      <w:r>
        <w:rPr>
          <w:rFonts w:ascii="Times New Roman"/>
          <w:b w:val="false"/>
          <w:i w:val="false"/>
          <w:color w:val="000000"/>
          <w:sz w:val="28"/>
        </w:rPr>
        <w:t xml:space="preserve">
      10. Мемлекеттік қызметті көрсетуден бас тартуға негіздемелер: </w:t>
      </w:r>
    </w:p>
    <w:bookmarkEnd w:id="656"/>
    <w:bookmarkStart w:name="z704" w:id="657"/>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657"/>
    <w:bookmarkStart w:name="z705" w:id="658"/>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658"/>
    <w:bookmarkStart w:name="z706" w:id="659"/>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659"/>
    <w:bookmarkStart w:name="z707" w:id="660"/>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660"/>
    <w:bookmarkStart w:name="z708" w:id="661"/>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661"/>
    <w:bookmarkStart w:name="z709" w:id="662"/>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662"/>
    <w:bookmarkStart w:name="z710" w:id="663"/>
    <w:p>
      <w:pPr>
        <w:spacing w:after="0"/>
        <w:ind w:left="0"/>
        <w:jc w:val="both"/>
      </w:pPr>
      <w:r>
        <w:rPr>
          <w:rFonts w:ascii="Times New Roman"/>
          <w:b w:val="false"/>
          <w:i w:val="false"/>
          <w:color w:val="000000"/>
          <w:sz w:val="28"/>
        </w:rPr>
        <w:t>
      7) көрсетілетін қызметті алушының тұрақты тұратын жерінің болмауы;</w:t>
      </w:r>
    </w:p>
    <w:bookmarkEnd w:id="663"/>
    <w:bookmarkStart w:name="z711" w:id="664"/>
    <w:p>
      <w:pPr>
        <w:spacing w:after="0"/>
        <w:ind w:left="0"/>
        <w:jc w:val="both"/>
      </w:pPr>
      <w:r>
        <w:rPr>
          <w:rFonts w:ascii="Times New Roman"/>
          <w:b w:val="false"/>
          <w:i w:val="false"/>
          <w:color w:val="000000"/>
          <w:sz w:val="28"/>
        </w:rPr>
        <w:t xml:space="preserve">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w:t>
      </w:r>
      <w:r>
        <w:rPr>
          <w:rFonts w:ascii="Times New Roman"/>
          <w:b w:val="false"/>
          <w:i w:val="false"/>
          <w:color w:val="000000"/>
          <w:sz w:val="28"/>
        </w:rPr>
        <w:t>13) тармақшасында</w:t>
      </w:r>
      <w:r>
        <w:rPr>
          <w:rFonts w:ascii="Times New Roman"/>
          <w:b w:val="false"/>
          <w:i w:val="false"/>
          <w:color w:val="000000"/>
          <w:sz w:val="28"/>
        </w:rPr>
        <w:t xml:space="preserve"> аталған адамдар;</w:t>
      </w:r>
    </w:p>
    <w:bookmarkEnd w:id="664"/>
    <w:bookmarkStart w:name="z712" w:id="665"/>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665"/>
    <w:bookmarkStart w:name="z713" w:id="666"/>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666"/>
    <w:bookmarkStart w:name="z714" w:id="667"/>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667"/>
    <w:bookmarkStart w:name="z715" w:id="668"/>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668"/>
    <w:bookmarkStart w:name="z716" w:id="669"/>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669"/>
    <w:bookmarkStart w:name="z717" w:id="670"/>
    <w:p>
      <w:pPr>
        <w:spacing w:after="0"/>
        <w:ind w:left="0"/>
        <w:jc w:val="left"/>
      </w:pPr>
      <w:r>
        <w:rPr>
          <w:rFonts w:ascii="Times New Roman"/>
          <w:b/>
          <w:i w:val="false"/>
          <w:color w:val="000000"/>
        </w:rPr>
        <w:t xml:space="preserve"> 3-тарау. Мемлекеттік қызмет көрсету мәселелері бойынша Астана және Алматы</w:t>
      </w:r>
      <w:r>
        <w:br/>
      </w:r>
      <w:r>
        <w:rPr>
          <w:rFonts w:ascii="Times New Roman"/>
          <w:b/>
          <w:i w:val="false"/>
          <w:color w:val="000000"/>
        </w:rPr>
        <w:t>қалаларының, аудандардың және облыстық маңызы бар қалалардың жергілікті</w:t>
      </w:r>
      <w:r>
        <w:br/>
      </w:r>
      <w:r>
        <w:rPr>
          <w:rFonts w:ascii="Times New Roman"/>
          <w:b/>
          <w:i w:val="false"/>
          <w:color w:val="000000"/>
        </w:rPr>
        <w:t>атқарушы органдарының, сондай-ақ көрсетілетін қызметті берушілердің және (немесе)</w:t>
      </w:r>
      <w:r>
        <w:br/>
      </w:r>
      <w:r>
        <w:rPr>
          <w:rFonts w:ascii="Times New Roman"/>
          <w:b/>
          <w:i w:val="false"/>
          <w:color w:val="000000"/>
        </w:rPr>
        <w:t>олардың лауазымды адамдарының шешімдеріне, әрекетіне (әрекетсіздігіне)</w:t>
      </w:r>
      <w:r>
        <w:br/>
      </w:r>
      <w:r>
        <w:rPr>
          <w:rFonts w:ascii="Times New Roman"/>
          <w:b/>
          <w:i w:val="false"/>
          <w:color w:val="000000"/>
        </w:rPr>
        <w:t>шағымдану тәртібі</w:t>
      </w:r>
    </w:p>
    <w:bookmarkEnd w:id="670"/>
    <w:bookmarkStart w:name="z718" w:id="671"/>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671"/>
    <w:bookmarkStart w:name="z719" w:id="672"/>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672"/>
    <w:bookmarkStart w:name="z720" w:id="673"/>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673"/>
    <w:bookmarkStart w:name="z721" w:id="674"/>
    <w:p>
      <w:pPr>
        <w:spacing w:after="0"/>
        <w:ind w:left="0"/>
        <w:jc w:val="both"/>
      </w:pPr>
      <w:r>
        <w:rPr>
          <w:rFonts w:ascii="Times New Roman"/>
          <w:b w:val="false"/>
          <w:i w:val="false"/>
          <w:color w:val="000000"/>
          <w:sz w:val="28"/>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 </w:t>
      </w:r>
    </w:p>
    <w:bookmarkEnd w:id="674"/>
    <w:bookmarkStart w:name="z722" w:id="675"/>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bookmarkEnd w:id="675"/>
    <w:bookmarkStart w:name="z723" w:id="676"/>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676"/>
    <w:bookmarkStart w:name="z724" w:id="677"/>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677"/>
    <w:bookmarkStart w:name="z725" w:id="678"/>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678"/>
    <w:bookmarkStart w:name="z726" w:id="679"/>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адамының әрекетіне (әрекетсіздігіне) шағымдану тәртібі туралы ақпаратты Бірыңғай байланыс орталығының 1414, 8 800 080 7777 телефоны бойынша алуға болады.</w:t>
      </w:r>
    </w:p>
    <w:bookmarkEnd w:id="679"/>
    <w:bookmarkStart w:name="z727" w:id="680"/>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80"/>
    <w:bookmarkStart w:name="z728" w:id="681"/>
    <w:p>
      <w:pPr>
        <w:spacing w:after="0"/>
        <w:ind w:left="0"/>
        <w:jc w:val="left"/>
      </w:pPr>
      <w:r>
        <w:rPr>
          <w:rFonts w:ascii="Times New Roman"/>
          <w:b/>
          <w:i w:val="false"/>
          <w:color w:val="000000"/>
        </w:rPr>
        <w:t xml:space="preserve"> 4-тарау. Мемлекеттік қызмет көрсетудің ерекшеліктерін ескере отырып</w:t>
      </w:r>
      <w:r>
        <w:br/>
      </w:r>
      <w:r>
        <w:rPr>
          <w:rFonts w:ascii="Times New Roman"/>
          <w:b/>
          <w:i w:val="false"/>
          <w:color w:val="000000"/>
        </w:rPr>
        <w:t>қойылатын өзге де талаптар</w:t>
      </w:r>
    </w:p>
    <w:bookmarkEnd w:id="681"/>
    <w:bookmarkStart w:name="z729" w:id="682"/>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682"/>
    <w:bookmarkStart w:name="z730" w:id="683"/>
    <w:p>
      <w:pPr>
        <w:spacing w:after="0"/>
        <w:ind w:left="0"/>
        <w:jc w:val="both"/>
      </w:pPr>
      <w:r>
        <w:rPr>
          <w:rFonts w:ascii="Times New Roman"/>
          <w:b w:val="false"/>
          <w:i w:val="false"/>
          <w:color w:val="000000"/>
          <w:sz w:val="28"/>
        </w:rPr>
        <w:t>
      1) Министрліктің: www.edu.gov.kz интернет-ресурсында;</w:t>
      </w:r>
    </w:p>
    <w:bookmarkEnd w:id="683"/>
    <w:bookmarkStart w:name="z731" w:id="684"/>
    <w:p>
      <w:pPr>
        <w:spacing w:after="0"/>
        <w:ind w:left="0"/>
        <w:jc w:val="both"/>
      </w:pPr>
      <w:r>
        <w:rPr>
          <w:rFonts w:ascii="Times New Roman"/>
          <w:b w:val="false"/>
          <w:i w:val="false"/>
          <w:color w:val="000000"/>
          <w:sz w:val="28"/>
        </w:rPr>
        <w:t>
      2) www.egov.kz порталында орналасқан.</w:t>
      </w:r>
    </w:p>
    <w:bookmarkEnd w:id="684"/>
    <w:bookmarkStart w:name="z732" w:id="685"/>
    <w:p>
      <w:pPr>
        <w:spacing w:after="0"/>
        <w:ind w:left="0"/>
        <w:jc w:val="both"/>
      </w:pPr>
      <w:r>
        <w:rPr>
          <w:rFonts w:ascii="Times New Roman"/>
          <w:b w:val="false"/>
          <w:i w:val="false"/>
          <w:color w:val="000000"/>
          <w:sz w:val="28"/>
        </w:rPr>
        <w:t xml:space="preserve">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алу мүмкіндігіне ие. </w:t>
      </w:r>
    </w:p>
    <w:bookmarkEnd w:id="685"/>
    <w:bookmarkStart w:name="z733" w:id="686"/>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www.bala-kkk.kz интернет-ресурстарында орналастырылған. Бірыңғай байланыс-орталығы 1414, 8 800 080 7777.</w:t>
      </w:r>
    </w:p>
    <w:bookmarkEnd w:id="686"/>
    <w:bookmarkStart w:name="z734" w:id="687"/>
    <w:p>
      <w:pPr>
        <w:spacing w:after="0"/>
        <w:ind w:left="0"/>
        <w:jc w:val="both"/>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w:t>
            </w:r>
            <w:r>
              <w:br/>
            </w:r>
            <w:r>
              <w:rPr>
                <w:rFonts w:ascii="Times New Roman"/>
                <w:b w:val="false"/>
                <w:i w:val="false"/>
                <w:color w:val="000000"/>
                <w:sz w:val="20"/>
              </w:rPr>
              <w:t>тәрбиелеуге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w:t>
            </w:r>
            <w:r>
              <w:br/>
            </w:r>
            <w:r>
              <w:rPr>
                <w:rFonts w:ascii="Times New Roman"/>
                <w:b w:val="false"/>
                <w:i w:val="false"/>
                <w:color w:val="000000"/>
                <w:sz w:val="20"/>
              </w:rPr>
              <w:t>бар қалалардың жергілікті</w:t>
            </w:r>
            <w:r>
              <w:br/>
            </w:r>
            <w:r>
              <w:rPr>
                <w:rFonts w:ascii="Times New Roman"/>
                <w:b w:val="false"/>
                <w:i w:val="false"/>
                <w:color w:val="000000"/>
                <w:sz w:val="20"/>
              </w:rPr>
              <w:t>атқарушы органы)</w:t>
            </w:r>
          </w:p>
        </w:tc>
      </w:tr>
    </w:tbl>
    <w:bookmarkStart w:name="z736" w:id="688"/>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688"/>
    <w:p>
      <w:pPr>
        <w:spacing w:after="0"/>
        <w:ind w:left="0"/>
        <w:jc w:val="both"/>
      </w:pPr>
      <w:r>
        <w:rPr>
          <w:rFonts w:ascii="Times New Roman"/>
          <w:b w:val="false"/>
          <w:i w:val="false"/>
          <w:color w:val="000000"/>
          <w:sz w:val="28"/>
        </w:rPr>
        <w:t>
      Көрсетілетін қызметті алушының Т.А.Ә. (бар болғанда), 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туған күні ___________________________________</w:t>
      </w:r>
    </w:p>
    <w:p>
      <w:pPr>
        <w:spacing w:after="0"/>
        <w:ind w:left="0"/>
        <w:jc w:val="both"/>
      </w:pPr>
      <w:r>
        <w:rPr>
          <w:rFonts w:ascii="Times New Roman"/>
          <w:b w:val="false"/>
          <w:i w:val="false"/>
          <w:color w:val="000000"/>
          <w:sz w:val="28"/>
        </w:rPr>
        <w:t>
      Баланы (балаларды) патронаттық тәрбиеге беру туралы шарт жасау үшін ______________________________________ мекен жайы бойынша орналасқан (Астана және Алматы қалаларының, аудандардың және облыстық маңызы бар қалалардың жергілікті атқарушы органдарының мекен-жайы) _______________________________ (Астана және Алматы қалаларының, аудандардың және облыстық маңызы бар қалалардың жергілікті атқарушы органдары) хабарласу қажет.</w:t>
      </w:r>
    </w:p>
    <w:p>
      <w:pPr>
        <w:spacing w:after="0"/>
        <w:ind w:left="0"/>
        <w:jc w:val="both"/>
      </w:pPr>
      <w:r>
        <w:rPr>
          <w:rFonts w:ascii="Times New Roman"/>
          <w:b w:val="false"/>
          <w:i w:val="false"/>
          <w:color w:val="000000"/>
          <w:sz w:val="28"/>
        </w:rPr>
        <w:t>
      Хабарлама жауапты тұлғаның ЭЦҚ расталған __________________________________</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r>
              <w:br/>
            </w:r>
            <w:r>
              <w:rPr>
                <w:rFonts w:ascii="Times New Roman"/>
                <w:b w:val="false"/>
                <w:i w:val="false"/>
                <w:color w:val="000000"/>
                <w:sz w:val="20"/>
              </w:rPr>
              <w:t>"Бекітемін" Астана және</w:t>
            </w:r>
            <w:r>
              <w:br/>
            </w:r>
            <w:r>
              <w:rPr>
                <w:rFonts w:ascii="Times New Roman"/>
                <w:b w:val="false"/>
                <w:i w:val="false"/>
                <w:color w:val="000000"/>
                <w:sz w:val="20"/>
              </w:rPr>
              <w:t>Алматы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 __________</w:t>
            </w:r>
            <w:r>
              <w:br/>
            </w:r>
            <w:r>
              <w:rPr>
                <w:rFonts w:ascii="Times New Roman"/>
                <w:b w:val="false"/>
                <w:i w:val="false"/>
                <w:color w:val="000000"/>
                <w:sz w:val="20"/>
              </w:rPr>
              <w:t>күні, қолы, мөрдің орны</w:t>
            </w:r>
          </w:p>
        </w:tc>
      </w:tr>
    </w:tbl>
    <w:bookmarkStart w:name="z738" w:id="689"/>
    <w:p>
      <w:pPr>
        <w:spacing w:after="0"/>
        <w:ind w:left="0"/>
        <w:jc w:val="left"/>
      </w:pPr>
      <w:r>
        <w:rPr>
          <w:rFonts w:ascii="Times New Roman"/>
          <w:b/>
          <w:i w:val="false"/>
          <w:color w:val="000000"/>
        </w:rPr>
        <w:t xml:space="preserve"> Баланы (балаларды) патронаттық тәрбиелеуге қабылдауға ниет білдірген тұлғалардың</w:t>
      </w:r>
      <w:r>
        <w:br/>
      </w:r>
      <w:r>
        <w:rPr>
          <w:rFonts w:ascii="Times New Roman"/>
          <w:b/>
          <w:i w:val="false"/>
          <w:color w:val="000000"/>
        </w:rPr>
        <w:t>тұрғын үй-тұрмыстық жағдайын тексеріп-қарау актісі</w:t>
      </w:r>
    </w:p>
    <w:bookmarkEnd w:id="689"/>
    <w:p>
      <w:pPr>
        <w:spacing w:after="0"/>
        <w:ind w:left="0"/>
        <w:jc w:val="both"/>
      </w:pPr>
      <w:r>
        <w:rPr>
          <w:rFonts w:ascii="Times New Roman"/>
          <w:b w:val="false"/>
          <w:i w:val="false"/>
          <w:color w:val="000000"/>
          <w:sz w:val="28"/>
        </w:rPr>
        <w:t>
      Тексеріп-қарау жүргізілген күн _______________________________________________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_________________________________________________</w:t>
      </w:r>
    </w:p>
    <w:p>
      <w:pPr>
        <w:spacing w:after="0"/>
        <w:ind w:left="0"/>
        <w:jc w:val="both"/>
      </w:pPr>
      <w:r>
        <w:rPr>
          <w:rFonts w:ascii="Times New Roman"/>
          <w:b w:val="false"/>
          <w:i w:val="false"/>
          <w:color w:val="000000"/>
          <w:sz w:val="28"/>
        </w:rPr>
        <w:t>
      (тексеріп-қарауды жүргізген адамдардың тегі, аты, әкесінің аты (бар болған жағдайда), лауазымы, жұмыс орны) _________________________________________________</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мекенжайы және телефоны: _______________________________________________</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тұрғын үй-тұрмыстық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w:t>
      </w:r>
    </w:p>
    <w:p>
      <w:pPr>
        <w:spacing w:after="0"/>
        <w:ind w:left="0"/>
        <w:jc w:val="both"/>
      </w:pPr>
      <w:r>
        <w:rPr>
          <w:rFonts w:ascii="Times New Roman"/>
          <w:b w:val="false"/>
          <w:i w:val="false"/>
          <w:color w:val="000000"/>
          <w:sz w:val="28"/>
        </w:rPr>
        <w:t>
      Тұрғын үйді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Жалпы көлемі __________ (ш.м.) тұрғын көлемі ___________ (ш.м.)</w:t>
      </w:r>
    </w:p>
    <w:p>
      <w:pPr>
        <w:spacing w:after="0"/>
        <w:ind w:left="0"/>
        <w:jc w:val="both"/>
      </w:pPr>
      <w:r>
        <w:rPr>
          <w:rFonts w:ascii="Times New Roman"/>
          <w:b w:val="false"/>
          <w:i w:val="false"/>
          <w:color w:val="000000"/>
          <w:sz w:val="28"/>
        </w:rPr>
        <w:t>
      Тұрғын бөлмелердің саны _________, тіркеуде тұрғандар________________ (тұрақты, уақытша)</w:t>
      </w:r>
    </w:p>
    <w:p>
      <w:pPr>
        <w:spacing w:after="0"/>
        <w:ind w:left="0"/>
        <w:jc w:val="both"/>
      </w:pPr>
      <w:r>
        <w:rPr>
          <w:rFonts w:ascii="Times New Roman"/>
          <w:b w:val="false"/>
          <w:i w:val="false"/>
          <w:color w:val="000000"/>
          <w:sz w:val="28"/>
        </w:rPr>
        <w:t>
      Тұрғын үйдің жайлылығы 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 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(балаға арналған жеке жатын орны, сабақ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___________________________________________________________ (жазу).</w:t>
      </w:r>
    </w:p>
    <w:p>
      <w:pPr>
        <w:spacing w:after="0"/>
        <w:ind w:left="0"/>
        <w:jc w:val="both"/>
      </w:pPr>
      <w:r>
        <w:rPr>
          <w:rFonts w:ascii="Times New Roman"/>
          <w:b w:val="false"/>
          <w:i w:val="false"/>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Баланы отбасына тәрбиелеуге қабылдау себептері: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Қорытынды (балаларды отбасына патронатқа беру үшін жағдайдың бар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w:t>
      </w:r>
    </w:p>
    <w:p>
      <w:pPr>
        <w:spacing w:after="0"/>
        <w:ind w:left="0"/>
        <w:jc w:val="both"/>
      </w:pPr>
      <w:r>
        <w:rPr>
          <w:rFonts w:ascii="Times New Roman"/>
          <w:b w:val="false"/>
          <w:i w:val="false"/>
          <w:color w:val="000000"/>
          <w:sz w:val="28"/>
        </w:rPr>
        <w:t>
      (баланы (балаларды) отбасына патронатқа қабылдауға тілек білдірген тұлғалардың Т.А.Ә.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9-қосымша</w:t>
            </w:r>
          </w:p>
        </w:tc>
      </w:tr>
    </w:tbl>
    <w:bookmarkStart w:name="z740" w:id="690"/>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w:t>
      </w:r>
      <w:r>
        <w:br/>
      </w:r>
      <w:r>
        <w:rPr>
          <w:rFonts w:ascii="Times New Roman"/>
          <w:b/>
          <w:i w:val="false"/>
          <w:color w:val="000000"/>
        </w:rPr>
        <w:t>қаражат төлеуді тағайындау" мемлекеттік көрсетілетін қызмет стандарты</w:t>
      </w:r>
      <w:r>
        <w:br/>
      </w:r>
      <w:r>
        <w:rPr>
          <w:rFonts w:ascii="Times New Roman"/>
          <w:b/>
          <w:i w:val="false"/>
          <w:color w:val="000000"/>
        </w:rPr>
        <w:t>1-тарау. Жалпы ережелер</w:t>
      </w:r>
    </w:p>
    <w:bookmarkEnd w:id="690"/>
    <w:bookmarkStart w:name="z741" w:id="691"/>
    <w:p>
      <w:pPr>
        <w:spacing w:after="0"/>
        <w:ind w:left="0"/>
        <w:jc w:val="both"/>
      </w:pPr>
      <w:r>
        <w:rPr>
          <w:rFonts w:ascii="Times New Roman"/>
          <w:b w:val="false"/>
          <w:i w:val="false"/>
          <w:color w:val="000000"/>
          <w:sz w:val="28"/>
        </w:rPr>
        <w:t>
      1. "Патронат тәрбиешiлерге берiлген баланы (балаларды) асырап-бағуға ақшалай қаражат төлеуді тағайындау" мемлекеттік көрсетілетін қызметі (бұдан әрі – мемлекеттік көрсетілетін қызмет).</w:t>
      </w:r>
    </w:p>
    <w:bookmarkEnd w:id="691"/>
    <w:bookmarkStart w:name="z742" w:id="69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692"/>
    <w:bookmarkStart w:name="z743" w:id="693"/>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693"/>
    <w:bookmarkStart w:name="z744" w:id="69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694"/>
    <w:bookmarkStart w:name="z745" w:id="695"/>
    <w:p>
      <w:pPr>
        <w:spacing w:after="0"/>
        <w:ind w:left="0"/>
        <w:jc w:val="both"/>
      </w:pPr>
      <w:r>
        <w:rPr>
          <w:rFonts w:ascii="Times New Roman"/>
          <w:b w:val="false"/>
          <w:i w:val="false"/>
          <w:color w:val="000000"/>
          <w:sz w:val="28"/>
        </w:rPr>
        <w:t xml:space="preserve">
      1) көрсетілетін қызметті берушінің кеңсесі; </w:t>
      </w:r>
    </w:p>
    <w:bookmarkEnd w:id="695"/>
    <w:bookmarkStart w:name="z746" w:id="69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696"/>
    <w:bookmarkStart w:name="z747" w:id="697"/>
    <w:p>
      <w:pPr>
        <w:spacing w:after="0"/>
        <w:ind w:left="0"/>
        <w:jc w:val="left"/>
      </w:pPr>
      <w:r>
        <w:rPr>
          <w:rFonts w:ascii="Times New Roman"/>
          <w:b/>
          <w:i w:val="false"/>
          <w:color w:val="000000"/>
        </w:rPr>
        <w:t xml:space="preserve"> 2-тарау. Мемлекеттік қызмет көрсету тәртібі</w:t>
      </w:r>
    </w:p>
    <w:bookmarkEnd w:id="697"/>
    <w:bookmarkStart w:name="z748" w:id="698"/>
    <w:p>
      <w:pPr>
        <w:spacing w:after="0"/>
        <w:ind w:left="0"/>
        <w:jc w:val="both"/>
      </w:pPr>
      <w:r>
        <w:rPr>
          <w:rFonts w:ascii="Times New Roman"/>
          <w:b w:val="false"/>
          <w:i w:val="false"/>
          <w:color w:val="000000"/>
          <w:sz w:val="28"/>
        </w:rPr>
        <w:t xml:space="preserve">
      4. Мемлекеттік қызмет көрсету мерзімдері: </w:t>
      </w:r>
    </w:p>
    <w:bookmarkEnd w:id="698"/>
    <w:bookmarkStart w:name="z749" w:id="699"/>
    <w:p>
      <w:pPr>
        <w:spacing w:after="0"/>
        <w:ind w:left="0"/>
        <w:jc w:val="both"/>
      </w:pPr>
      <w:r>
        <w:rPr>
          <w:rFonts w:ascii="Times New Roman"/>
          <w:b w:val="false"/>
          <w:i w:val="false"/>
          <w:color w:val="000000"/>
          <w:sz w:val="28"/>
        </w:rPr>
        <w:t>
      1) көрсетілетін қызметті берушіге құжаттарды тапсырған сәттен бастап және портал арқылы өтініш берген кезде – 5 (бес) жұмыс күн;</w:t>
      </w:r>
    </w:p>
    <w:bookmarkEnd w:id="699"/>
    <w:bookmarkStart w:name="z750" w:id="700"/>
    <w:p>
      <w:pPr>
        <w:spacing w:after="0"/>
        <w:ind w:left="0"/>
        <w:jc w:val="both"/>
      </w:pPr>
      <w:r>
        <w:rPr>
          <w:rFonts w:ascii="Times New Roman"/>
          <w:b w:val="false"/>
          <w:i w:val="false"/>
          <w:color w:val="000000"/>
          <w:sz w:val="28"/>
        </w:rPr>
        <w:t xml:space="preserve">
      2) көрсетілетін қызметті берушіге құжаттарды тапсыруы үшін күтудің рұқсат берілетін ең ұзақ уақыты – 20 минут; </w:t>
      </w:r>
    </w:p>
    <w:bookmarkEnd w:id="700"/>
    <w:bookmarkStart w:name="z751" w:id="701"/>
    <w:p>
      <w:pPr>
        <w:spacing w:after="0"/>
        <w:ind w:left="0"/>
        <w:jc w:val="both"/>
      </w:pPr>
      <w:r>
        <w:rPr>
          <w:rFonts w:ascii="Times New Roman"/>
          <w:b w:val="false"/>
          <w:i w:val="false"/>
          <w:color w:val="000000"/>
          <w:sz w:val="28"/>
        </w:rPr>
        <w:t>
      3) көрсетілетін қызметті берушідегі қызмет көрсетудің рұқсат берілетін ең ұзақ уақыты – 30 минут.</w:t>
      </w:r>
    </w:p>
    <w:bookmarkEnd w:id="701"/>
    <w:bookmarkStart w:name="z752" w:id="702"/>
    <w:p>
      <w:pPr>
        <w:spacing w:after="0"/>
        <w:ind w:left="0"/>
        <w:jc w:val="both"/>
      </w:pPr>
      <w:r>
        <w:rPr>
          <w:rFonts w:ascii="Times New Roman"/>
          <w:b w:val="false"/>
          <w:i w:val="false"/>
          <w:color w:val="000000"/>
          <w:sz w:val="28"/>
        </w:rPr>
        <w:t xml:space="preserve">
      5. Мемлекеттік қызметті көрсету нысаны – электрондық (ішінара автоматтандырылған) және (немесе) қағаз жүзінде. </w:t>
      </w:r>
    </w:p>
    <w:bookmarkEnd w:id="702"/>
    <w:bookmarkStart w:name="z753" w:id="703"/>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патронат тәрбиешілерге баланы (балаларды) күтіп-бағуға бөлінетін ақша қаражатын тағайындау туралы шешім не осы мемлекеттік қызметті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703"/>
    <w:bookmarkStart w:name="z754" w:id="704"/>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704"/>
    <w:bookmarkStart w:name="z755" w:id="705"/>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электронды нысанда ресімделеді, басып шығарылады, көрсетілетін қызметті берушінің уәкілетті тұлғасының қолымен және мөрімен расталады.</w:t>
      </w:r>
    </w:p>
    <w:bookmarkEnd w:id="705"/>
    <w:bookmarkStart w:name="z756" w:id="706"/>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 </w:t>
      </w:r>
    </w:p>
    <w:bookmarkEnd w:id="706"/>
    <w:bookmarkStart w:name="z757" w:id="707"/>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707"/>
    <w:bookmarkStart w:name="z758" w:id="708"/>
    <w:p>
      <w:pPr>
        <w:spacing w:after="0"/>
        <w:ind w:left="0"/>
        <w:jc w:val="both"/>
      </w:pPr>
      <w:r>
        <w:rPr>
          <w:rFonts w:ascii="Times New Roman"/>
          <w:b w:val="false"/>
          <w:i w:val="false"/>
          <w:color w:val="000000"/>
          <w:sz w:val="28"/>
        </w:rPr>
        <w:t xml:space="preserve">
      8. Жұмыс кестесі: </w:t>
      </w:r>
    </w:p>
    <w:bookmarkEnd w:id="708"/>
    <w:bookmarkStart w:name="z759" w:id="709"/>
    <w:p>
      <w:pPr>
        <w:spacing w:after="0"/>
        <w:ind w:left="0"/>
        <w:jc w:val="both"/>
      </w:pPr>
      <w:r>
        <w:rPr>
          <w:rFonts w:ascii="Times New Roman"/>
          <w:b w:val="false"/>
          <w:i w:val="false"/>
          <w:color w:val="000000"/>
          <w:sz w:val="28"/>
        </w:rPr>
        <w:t xml:space="preserve">
      1) көрсетілетін қызметті берушіде: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709"/>
    <w:bookmarkStart w:name="z760" w:id="7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bookmarkEnd w:id="710"/>
    <w:bookmarkStart w:name="z761" w:id="711"/>
    <w:p>
      <w:pPr>
        <w:spacing w:after="0"/>
        <w:ind w:left="0"/>
        <w:jc w:val="both"/>
      </w:pPr>
      <w:r>
        <w:rPr>
          <w:rFonts w:ascii="Times New Roman"/>
          <w:b w:val="false"/>
          <w:i w:val="false"/>
          <w:color w:val="000000"/>
          <w:sz w:val="28"/>
        </w:rPr>
        <w:t xml:space="preserve">
      2) порталда: жөндеу жұмыстарын жүргізуге байланысты техникалық үзілістерді қоспағанда тәулік бойы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күнімен жүзеге асырылады).</w:t>
      </w:r>
    </w:p>
    <w:bookmarkEnd w:id="711"/>
    <w:bookmarkStart w:name="z762" w:id="712"/>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 тізбесі: </w:t>
      </w:r>
    </w:p>
    <w:bookmarkEnd w:id="712"/>
    <w:bookmarkStart w:name="z763" w:id="713"/>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ақшалай қаражат төлеуді тағайындау туралы өтініш; </w:t>
      </w:r>
    </w:p>
    <w:bookmarkEnd w:id="713"/>
    <w:bookmarkStart w:name="z764" w:id="714"/>
    <w:p>
      <w:pPr>
        <w:spacing w:after="0"/>
        <w:ind w:left="0"/>
        <w:jc w:val="both"/>
      </w:pPr>
      <w:r>
        <w:rPr>
          <w:rFonts w:ascii="Times New Roman"/>
          <w:b w:val="false"/>
          <w:i w:val="false"/>
          <w:color w:val="000000"/>
          <w:sz w:val="28"/>
        </w:rPr>
        <w:t xml:space="preserve">
      2) баланың (балалардың) білім беру ұйымында оқуы туралы анықтама; </w:t>
      </w:r>
    </w:p>
    <w:bookmarkEnd w:id="714"/>
    <w:bookmarkStart w:name="z765" w:id="715"/>
    <w:p>
      <w:pPr>
        <w:spacing w:after="0"/>
        <w:ind w:left="0"/>
        <w:jc w:val="both"/>
      </w:pPr>
      <w:r>
        <w:rPr>
          <w:rFonts w:ascii="Times New Roman"/>
          <w:b w:val="false"/>
          <w:i w:val="false"/>
          <w:color w:val="000000"/>
          <w:sz w:val="28"/>
        </w:rPr>
        <w:t xml:space="preserve">
      3) баланы (балаларды) патронаттық тәрбиеге беру туралы шарттың көшірмесі. </w:t>
      </w:r>
    </w:p>
    <w:bookmarkEnd w:id="715"/>
    <w:bookmarkStart w:name="z766" w:id="716"/>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bookmarkEnd w:id="716"/>
    <w:bookmarkStart w:name="z767" w:id="717"/>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bookmarkEnd w:id="717"/>
    <w:bookmarkStart w:name="z768" w:id="718"/>
    <w:p>
      <w:pPr>
        <w:spacing w:after="0"/>
        <w:ind w:left="0"/>
        <w:jc w:val="both"/>
      </w:pPr>
      <w:r>
        <w:rPr>
          <w:rFonts w:ascii="Times New Roman"/>
          <w:b w:val="false"/>
          <w:i w:val="false"/>
          <w:color w:val="000000"/>
          <w:sz w:val="28"/>
        </w:rPr>
        <w:t>
      Порталда көрсетілетін қызметті алушы жүгінген кезде мемлекеттік қызметті көрсету үшін қажетті құжаттардың тізбесі:</w:t>
      </w:r>
    </w:p>
    <w:bookmarkEnd w:id="718"/>
    <w:bookmarkStart w:name="z769" w:id="719"/>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719"/>
    <w:bookmarkStart w:name="z770" w:id="720"/>
    <w:p>
      <w:pPr>
        <w:spacing w:after="0"/>
        <w:ind w:left="0"/>
        <w:jc w:val="both"/>
      </w:pPr>
      <w:r>
        <w:rPr>
          <w:rFonts w:ascii="Times New Roman"/>
          <w:b w:val="false"/>
          <w:i w:val="false"/>
          <w:color w:val="000000"/>
          <w:sz w:val="28"/>
        </w:rPr>
        <w:t xml:space="preserve">
      2) баланың (балалардың) білім беру ұйымында оқуы туралы анықтаманың электрондық көшірмесі; </w:t>
      </w:r>
    </w:p>
    <w:bookmarkEnd w:id="720"/>
    <w:bookmarkStart w:name="z771" w:id="721"/>
    <w:p>
      <w:pPr>
        <w:spacing w:after="0"/>
        <w:ind w:left="0"/>
        <w:jc w:val="both"/>
      </w:pPr>
      <w:r>
        <w:rPr>
          <w:rFonts w:ascii="Times New Roman"/>
          <w:b w:val="false"/>
          <w:i w:val="false"/>
          <w:color w:val="000000"/>
          <w:sz w:val="28"/>
        </w:rPr>
        <w:t>
      3) баланы (балаларды) патронаттық тәрбиеге беру туралы шарттың электрондық көшірмесі.</w:t>
      </w:r>
    </w:p>
    <w:bookmarkEnd w:id="721"/>
    <w:bookmarkStart w:name="z772" w:id="722"/>
    <w:p>
      <w:pPr>
        <w:spacing w:after="0"/>
        <w:ind w:left="0"/>
        <w:jc w:val="both"/>
      </w:pPr>
      <w:r>
        <w:rPr>
          <w:rFonts w:ascii="Times New Roman"/>
          <w:b w:val="false"/>
          <w:i w:val="false"/>
          <w:color w:val="000000"/>
          <w:sz w:val="28"/>
        </w:rPr>
        <w:t>
      Жеке басын растайтын құжаттар туралы мәліметтерді, туралы анықтамаларды көрсетілетін қызметті беруші "электрондық үкімет" шлюзі арқылы тиісті мемлекеттік ақпараттық жүйеден алады.</w:t>
      </w:r>
    </w:p>
    <w:bookmarkEnd w:id="722"/>
    <w:bookmarkStart w:name="z773" w:id="72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723"/>
    <w:bookmarkStart w:name="z774" w:id="724"/>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End w:id="724"/>
    <w:bookmarkStart w:name="z775" w:id="72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725"/>
    <w:bookmarkStart w:name="z776" w:id="726"/>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726"/>
    <w:bookmarkStart w:name="z777" w:id="727"/>
    <w:p>
      <w:pPr>
        <w:spacing w:after="0"/>
        <w:ind w:left="0"/>
        <w:jc w:val="both"/>
      </w:pPr>
      <w:r>
        <w:rPr>
          <w:rFonts w:ascii="Times New Roman"/>
          <w:b w:val="false"/>
          <w:i w:val="false"/>
          <w:color w:val="000000"/>
          <w:sz w:val="28"/>
        </w:rPr>
        <w:t>
      1) білім беру ұйымдарында, медициналық немесе басқа ұйымда мемлекет толық қамтамасыз етуде балалардың болуы;</w:t>
      </w:r>
    </w:p>
    <w:bookmarkEnd w:id="727"/>
    <w:bookmarkStart w:name="z778" w:id="728"/>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728"/>
    <w:bookmarkStart w:name="z779" w:id="729"/>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w:t>
      </w:r>
    </w:p>
    <w:bookmarkEnd w:id="729"/>
    <w:bookmarkStart w:name="z780" w:id="73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730"/>
    <w:bookmarkStart w:name="z781" w:id="73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w:t>
      </w:r>
      <w:r>
        <w:br/>
      </w:r>
      <w:r>
        <w:rPr>
          <w:rFonts w:ascii="Times New Roman"/>
          <w:b/>
          <w:i w:val="false"/>
          <w:color w:val="000000"/>
        </w:rPr>
        <w:t>берушілердің және (немесе) олардың лауазымды адамдарының шешімдеріне, әрекетіне</w:t>
      </w:r>
      <w:r>
        <w:br/>
      </w:r>
      <w:r>
        <w:rPr>
          <w:rFonts w:ascii="Times New Roman"/>
          <w:b/>
          <w:i w:val="false"/>
          <w:color w:val="000000"/>
        </w:rPr>
        <w:t>(әрекетсіздігіне) шағымдану тәртібі</w:t>
      </w:r>
    </w:p>
    <w:bookmarkEnd w:id="731"/>
    <w:bookmarkStart w:name="z782" w:id="732"/>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басшысының атына беріледі. </w:t>
      </w:r>
    </w:p>
    <w:bookmarkEnd w:id="732"/>
    <w:bookmarkStart w:name="z783" w:id="733"/>
    <w:p>
      <w:pPr>
        <w:spacing w:after="0"/>
        <w:ind w:left="0"/>
        <w:jc w:val="both"/>
      </w:pPr>
      <w:r>
        <w:rPr>
          <w:rFonts w:ascii="Times New Roman"/>
          <w:b w:val="false"/>
          <w:i w:val="false"/>
          <w:color w:val="000000"/>
          <w:sz w:val="28"/>
        </w:rPr>
        <w:t xml:space="preserve">
      Шағымдар жазбаша нысанда пошта не көрсетілетін қызметті берушінің кеңсесі арқылы қолма-қол беріледі. </w:t>
      </w:r>
    </w:p>
    <w:bookmarkEnd w:id="733"/>
    <w:bookmarkStart w:name="z784" w:id="734"/>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734"/>
    <w:bookmarkStart w:name="z785" w:id="735"/>
    <w:p>
      <w:pPr>
        <w:spacing w:after="0"/>
        <w:ind w:left="0"/>
        <w:jc w:val="both"/>
      </w:pPr>
      <w:r>
        <w:rPr>
          <w:rFonts w:ascii="Times New Roman"/>
          <w:b w:val="false"/>
          <w:i w:val="false"/>
          <w:color w:val="000000"/>
          <w:sz w:val="28"/>
        </w:rPr>
        <w:t xml:space="preserve">
      Шағымның қабылдануын растау оның шағымды қабылдаған адамның тегі мен аты-жөнін, берілген шағымға жауап алу мерзімін және орнын көрсете отырып, қызметті берушінің немесе әкімдіктің кеңсесінде (мөртабан, кіріс нөмірі мен күні) тіркелуі болып табылады. </w:t>
      </w:r>
    </w:p>
    <w:bookmarkEnd w:id="735"/>
    <w:bookmarkStart w:name="z786" w:id="736"/>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bookmarkEnd w:id="736"/>
    <w:bookmarkStart w:name="z787" w:id="737"/>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орындалуы туралы белгілер, қарастыру немесе қарастырудан бас тарту туралы жауап) жаңартылып отыратын ақпарат қолжетімді.</w:t>
      </w:r>
    </w:p>
    <w:bookmarkEnd w:id="737"/>
    <w:bookmarkStart w:name="z788" w:id="738"/>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bookmarkEnd w:id="738"/>
    <w:bookmarkStart w:name="z789" w:id="73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bookmarkEnd w:id="739"/>
    <w:bookmarkStart w:name="z790" w:id="740"/>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bookmarkEnd w:id="740"/>
    <w:bookmarkStart w:name="z791" w:id="741"/>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туралы ақпаратты Бірыңғай байланыс орталығының 1414, 8 800 080 7777 телефоны бойынша алуға болады.</w:t>
      </w:r>
    </w:p>
    <w:bookmarkEnd w:id="741"/>
    <w:bookmarkStart w:name="z792" w:id="74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742"/>
    <w:bookmarkStart w:name="z793" w:id="743"/>
    <w:p>
      <w:pPr>
        <w:spacing w:after="0"/>
        <w:ind w:left="0"/>
        <w:jc w:val="left"/>
      </w:pPr>
      <w:r>
        <w:rPr>
          <w:rFonts w:ascii="Times New Roman"/>
          <w:b/>
          <w:i w:val="false"/>
          <w:color w:val="000000"/>
        </w:rPr>
        <w:t xml:space="preserve"> 4-тарау. Мемлекеттік қызмет көрсетудің, оның ішінде электрондық форматта</w:t>
      </w:r>
      <w:r>
        <w:br/>
      </w:r>
      <w:r>
        <w:rPr>
          <w:rFonts w:ascii="Times New Roman"/>
          <w:b/>
          <w:i w:val="false"/>
          <w:color w:val="000000"/>
        </w:rPr>
        <w:t>көрсетілетін қызмет көрсетудің ерекшеліктері ескерілген өзге де талаптар</w:t>
      </w:r>
    </w:p>
    <w:bookmarkEnd w:id="743"/>
    <w:bookmarkStart w:name="z794" w:id="744"/>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744"/>
    <w:bookmarkStart w:name="z795" w:id="745"/>
    <w:p>
      <w:pPr>
        <w:spacing w:after="0"/>
        <w:ind w:left="0"/>
        <w:jc w:val="both"/>
      </w:pPr>
      <w:r>
        <w:rPr>
          <w:rFonts w:ascii="Times New Roman"/>
          <w:b w:val="false"/>
          <w:i w:val="false"/>
          <w:color w:val="000000"/>
          <w:sz w:val="28"/>
        </w:rPr>
        <w:t>
      1) Министрліктің: www.edu.gov.kz интернет-ресурсында;</w:t>
      </w:r>
    </w:p>
    <w:bookmarkEnd w:id="745"/>
    <w:bookmarkStart w:name="z796" w:id="746"/>
    <w:p>
      <w:pPr>
        <w:spacing w:after="0"/>
        <w:ind w:left="0"/>
        <w:jc w:val="both"/>
      </w:pPr>
      <w:r>
        <w:rPr>
          <w:rFonts w:ascii="Times New Roman"/>
          <w:b w:val="false"/>
          <w:i w:val="false"/>
          <w:color w:val="000000"/>
          <w:sz w:val="28"/>
        </w:rPr>
        <w:t>
      2) www.egov.kz порталында орналасқан.</w:t>
      </w:r>
    </w:p>
    <w:bookmarkEnd w:id="746"/>
    <w:bookmarkStart w:name="z797" w:id="747"/>
    <w:p>
      <w:pPr>
        <w:spacing w:after="0"/>
        <w:ind w:left="0"/>
        <w:jc w:val="both"/>
      </w:pPr>
      <w:r>
        <w:rPr>
          <w:rFonts w:ascii="Times New Roman"/>
          <w:b w:val="false"/>
          <w:i w:val="false"/>
          <w:color w:val="000000"/>
          <w:sz w:val="28"/>
        </w:rPr>
        <w:t xml:space="preserve">
      14. Көрсетілетін қызметті алушының ЭЦҚ болған жағдайда көрсетілетін мемлекеттік қызметті портал арқылы электрондық нысанда алуға мүмкіндігі бар. </w:t>
      </w:r>
    </w:p>
    <w:bookmarkEnd w:id="747"/>
    <w:bookmarkStart w:name="z798" w:id="748"/>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алу мүмкіндігіне ие.</w:t>
      </w:r>
    </w:p>
    <w:bookmarkEnd w:id="748"/>
    <w:bookmarkStart w:name="z799" w:id="749"/>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 Бірыңғай байланыс-орталығы 1414, 8 800 080 7777.</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w:t>
            </w:r>
            <w:r>
              <w:br/>
            </w:r>
            <w:r>
              <w:rPr>
                <w:rFonts w:ascii="Times New Roman"/>
                <w:b w:val="false"/>
                <w:i w:val="false"/>
                <w:color w:val="000000"/>
                <w:sz w:val="20"/>
              </w:rPr>
              <w:t>берiлген баланы</w:t>
            </w:r>
            <w:r>
              <w:br/>
            </w:r>
            <w:r>
              <w:rPr>
                <w:rFonts w:ascii="Times New Roman"/>
                <w:b w:val="false"/>
                <w:i w:val="false"/>
                <w:color w:val="000000"/>
                <w:sz w:val="20"/>
              </w:rPr>
              <w:t>(балаларды) асырап-бағуға</w:t>
            </w:r>
            <w:r>
              <w:br/>
            </w:r>
            <w:r>
              <w:rPr>
                <w:rFonts w:ascii="Times New Roman"/>
                <w:b w:val="false"/>
                <w:i w:val="false"/>
                <w:color w:val="000000"/>
                <w:sz w:val="20"/>
              </w:rPr>
              <w:t>ақшалай қаражат төлеуді</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стандартына1-қосымша</w:t>
            </w:r>
            <w:r>
              <w:br/>
            </w:r>
            <w:r>
              <w:rPr>
                <w:rFonts w:ascii="Times New Roman"/>
                <w:b w:val="false"/>
                <w:i w:val="false"/>
                <w:color w:val="000000"/>
                <w:sz w:val="20"/>
              </w:rPr>
              <w:t>нысан</w:t>
            </w:r>
          </w:p>
        </w:tc>
      </w:tr>
    </w:tbl>
    <w:bookmarkStart w:name="z801" w:id="750"/>
    <w:p>
      <w:pPr>
        <w:spacing w:after="0"/>
        <w:ind w:left="0"/>
        <w:jc w:val="left"/>
      </w:pPr>
      <w:r>
        <w:rPr>
          <w:rFonts w:ascii="Times New Roman"/>
          <w:b/>
          <w:i w:val="false"/>
          <w:color w:val="000000"/>
        </w:rPr>
        <w:t xml:space="preserve"> Патронат тәрбиешілерге баланы (балаларды) күтіп-бағуға бөлінетін</w:t>
      </w:r>
      <w:r>
        <w:br/>
      </w:r>
      <w:r>
        <w:rPr>
          <w:rFonts w:ascii="Times New Roman"/>
          <w:b/>
          <w:i w:val="false"/>
          <w:color w:val="000000"/>
        </w:rPr>
        <w:t>ақша қаражатын тағайындау туралы шешім</w:t>
      </w:r>
    </w:p>
    <w:bookmarkEnd w:id="750"/>
    <w:p>
      <w:pPr>
        <w:spacing w:after="0"/>
        <w:ind w:left="0"/>
        <w:jc w:val="both"/>
      </w:pPr>
      <w:r>
        <w:rPr>
          <w:rFonts w:ascii="Times New Roman"/>
          <w:b w:val="false"/>
          <w:i w:val="false"/>
          <w:color w:val="000000"/>
          <w:sz w:val="28"/>
        </w:rPr>
        <w:t>
      № ____ 20 ___ жылғы "___" _______________ __________________________________</w:t>
      </w:r>
    </w:p>
    <w:p>
      <w:pPr>
        <w:spacing w:after="0"/>
        <w:ind w:left="0"/>
        <w:jc w:val="both"/>
      </w:pPr>
      <w:r>
        <w:rPr>
          <w:rFonts w:ascii="Times New Roman"/>
          <w:b w:val="false"/>
          <w:i w:val="false"/>
          <w:color w:val="000000"/>
          <w:sz w:val="28"/>
        </w:rPr>
        <w:t>
      (органның атауы) Істің № _______</w:t>
      </w:r>
    </w:p>
    <w:p>
      <w:pPr>
        <w:spacing w:after="0"/>
        <w:ind w:left="0"/>
        <w:jc w:val="both"/>
      </w:pPr>
      <w:r>
        <w:rPr>
          <w:rFonts w:ascii="Times New Roman"/>
          <w:b w:val="false"/>
          <w:i w:val="false"/>
          <w:color w:val="000000"/>
          <w:sz w:val="28"/>
        </w:rPr>
        <w:t>
      Азамат(ша)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 _____________ берген күні _____________________________ баланың туу туралы куәлігін (туу туралы актінің жазылуы) берген органның атауы 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 _______________</w:t>
      </w:r>
    </w:p>
    <w:p>
      <w:pPr>
        <w:spacing w:after="0"/>
        <w:ind w:left="0"/>
        <w:jc w:val="both"/>
      </w:pPr>
      <w:r>
        <w:rPr>
          <w:rFonts w:ascii="Times New Roman"/>
          <w:b w:val="false"/>
          <w:i w:val="false"/>
          <w:color w:val="000000"/>
          <w:sz w:val="28"/>
        </w:rPr>
        <w:t>
      Баланың туған жылы _______________________________________________________</w:t>
      </w:r>
    </w:p>
    <w:p>
      <w:pPr>
        <w:spacing w:after="0"/>
        <w:ind w:left="0"/>
        <w:jc w:val="both"/>
      </w:pPr>
      <w:r>
        <w:rPr>
          <w:rFonts w:ascii="Times New Roman"/>
          <w:b w:val="false"/>
          <w:i w:val="false"/>
          <w:color w:val="000000"/>
          <w:sz w:val="28"/>
        </w:rPr>
        <w:t>
      Патронаттық тәрбиеге баланы беру туралы келісім ______________________________</w:t>
      </w:r>
    </w:p>
    <w:p>
      <w:pPr>
        <w:spacing w:after="0"/>
        <w:ind w:left="0"/>
        <w:jc w:val="both"/>
      </w:pPr>
      <w:r>
        <w:rPr>
          <w:rFonts w:ascii="Times New Roman"/>
          <w:b w:val="false"/>
          <w:i w:val="false"/>
          <w:color w:val="000000"/>
          <w:sz w:val="28"/>
        </w:rPr>
        <w:t>
      Бекітілген күні 20 ___ жылғы "___" ______________</w:t>
      </w:r>
    </w:p>
    <w:p>
      <w:pPr>
        <w:spacing w:after="0"/>
        <w:ind w:left="0"/>
        <w:jc w:val="both"/>
      </w:pPr>
      <w:r>
        <w:rPr>
          <w:rFonts w:ascii="Times New Roman"/>
          <w:b w:val="false"/>
          <w:i w:val="false"/>
          <w:color w:val="000000"/>
          <w:sz w:val="28"/>
        </w:rPr>
        <w:t>
      Белгіленген жәрдемақы сомасы</w:t>
      </w:r>
    </w:p>
    <w:p>
      <w:pPr>
        <w:spacing w:after="0"/>
        <w:ind w:left="0"/>
        <w:jc w:val="both"/>
      </w:pPr>
      <w:r>
        <w:rPr>
          <w:rFonts w:ascii="Times New Roman"/>
          <w:b w:val="false"/>
          <w:i w:val="false"/>
          <w:color w:val="000000"/>
          <w:sz w:val="28"/>
        </w:rPr>
        <w:t>
      20____ жылғы "___" __________ 20____ жылғы "___" __________ дейін ___________ теңге сомасында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Айлық есептік көрсеткіштің өзгеруімен байланысты тағайындалған ақшалай қаражат сомасы:</w:t>
      </w:r>
    </w:p>
    <w:p>
      <w:pPr>
        <w:spacing w:after="0"/>
        <w:ind w:left="0"/>
        <w:jc w:val="both"/>
      </w:pPr>
      <w:r>
        <w:rPr>
          <w:rFonts w:ascii="Times New Roman"/>
          <w:b w:val="false"/>
          <w:i w:val="false"/>
          <w:color w:val="000000"/>
          <w:sz w:val="28"/>
        </w:rPr>
        <w:t>
      Баланың (тегі, аты, әкесінің аты (бар болғанда)) _____________ жәрдемақы</w:t>
      </w:r>
    </w:p>
    <w:p>
      <w:pPr>
        <w:spacing w:after="0"/>
        <w:ind w:left="0"/>
        <w:jc w:val="both"/>
      </w:pPr>
      <w:r>
        <w:rPr>
          <w:rFonts w:ascii="Times New Roman"/>
          <w:b w:val="false"/>
          <w:i w:val="false"/>
          <w:color w:val="000000"/>
          <w:sz w:val="28"/>
        </w:rPr>
        <w:t>
      ________________ ден _______________ ға дейін _____________ теңге сомасында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Ақшалай қаражатты тағайындаудан бас тарту себебі:</w:t>
      </w:r>
    </w:p>
    <w:p>
      <w:pPr>
        <w:spacing w:after="0"/>
        <w:ind w:left="0"/>
        <w:jc w:val="both"/>
      </w:pPr>
      <w:r>
        <w:rPr>
          <w:rFonts w:ascii="Times New Roman"/>
          <w:b w:val="false"/>
          <w:i w:val="false"/>
          <w:color w:val="000000"/>
          <w:sz w:val="28"/>
        </w:rPr>
        <w:t>
      ___________________ ______________________________________________________</w:t>
      </w:r>
    </w:p>
    <w:p>
      <w:pPr>
        <w:spacing w:after="0"/>
        <w:ind w:left="0"/>
        <w:jc w:val="both"/>
      </w:pPr>
      <w:r>
        <w:rPr>
          <w:rFonts w:ascii="Times New Roman"/>
          <w:b w:val="false"/>
          <w:i w:val="false"/>
          <w:color w:val="000000"/>
          <w:sz w:val="28"/>
        </w:rPr>
        <w:t>
      Ақшалай қаражатты төлеуді тоқтату себебі: ____________________________________</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органның басшысы 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w:t>
            </w:r>
            <w:r>
              <w:br/>
            </w:r>
            <w:r>
              <w:rPr>
                <w:rFonts w:ascii="Times New Roman"/>
                <w:b w:val="false"/>
                <w:i w:val="false"/>
                <w:color w:val="000000"/>
                <w:sz w:val="20"/>
              </w:rPr>
              <w:t>берiлген баланы</w:t>
            </w:r>
            <w:r>
              <w:br/>
            </w:r>
            <w:r>
              <w:rPr>
                <w:rFonts w:ascii="Times New Roman"/>
                <w:b w:val="false"/>
                <w:i w:val="false"/>
                <w:color w:val="000000"/>
                <w:sz w:val="20"/>
              </w:rPr>
              <w:t>(балаларды) асырап-бағуға</w:t>
            </w:r>
            <w:r>
              <w:br/>
            </w:r>
            <w:r>
              <w:rPr>
                <w:rFonts w:ascii="Times New Roman"/>
                <w:b w:val="false"/>
                <w:i w:val="false"/>
                <w:color w:val="000000"/>
                <w:sz w:val="20"/>
              </w:rPr>
              <w:t>ақшалай</w:t>
            </w:r>
            <w:r>
              <w:br/>
            </w:r>
            <w:r>
              <w:rPr>
                <w:rFonts w:ascii="Times New Roman"/>
                <w:b w:val="false"/>
                <w:i w:val="false"/>
                <w:color w:val="000000"/>
                <w:sz w:val="20"/>
              </w:rPr>
              <w:t>қаражат төлеуді тағайындау"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803" w:id="751"/>
    <w:p>
      <w:pPr>
        <w:spacing w:after="0"/>
        <w:ind w:left="0"/>
        <w:jc w:val="left"/>
      </w:pPr>
      <w:r>
        <w:rPr>
          <w:rFonts w:ascii="Times New Roman"/>
          <w:b/>
          <w:i w:val="false"/>
          <w:color w:val="000000"/>
        </w:rPr>
        <w:t xml:space="preserve"> Ақшалай қаражат төлеуді тағайындау туралы өтініш</w:t>
      </w:r>
    </w:p>
    <w:bookmarkEnd w:id="751"/>
    <w:p>
      <w:pPr>
        <w:spacing w:after="0"/>
        <w:ind w:left="0"/>
        <w:jc w:val="both"/>
      </w:pPr>
      <w:r>
        <w:rPr>
          <w:rFonts w:ascii="Times New Roman"/>
          <w:b w:val="false"/>
          <w:i w:val="false"/>
          <w:color w:val="000000"/>
          <w:sz w:val="28"/>
        </w:rPr>
        <w:t>
      Патронат тәрбиешiлерге берiлген баланы (балаларды) асырап-бағуға ақшалай қаражат төлеуді тағайындауды сұраймын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(бар болғанда), туған жылы)</w:t>
      </w:r>
    </w:p>
    <w:p>
      <w:pPr>
        <w:spacing w:after="0"/>
        <w:ind w:left="0"/>
        <w:jc w:val="both"/>
      </w:pPr>
      <w:r>
        <w:rPr>
          <w:rFonts w:ascii="Times New Roman"/>
          <w:b w:val="false"/>
          <w:i w:val="false"/>
          <w:color w:val="000000"/>
          <w:sz w:val="28"/>
        </w:rPr>
        <w:t>
      Патронаттық тәрбиешінің</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болғанда)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20 ___ жылғы "___" ______________ патронаттық тәрбиеге баланы</w:t>
      </w:r>
    </w:p>
    <w:p>
      <w:pPr>
        <w:spacing w:after="0"/>
        <w:ind w:left="0"/>
        <w:jc w:val="both"/>
      </w:pPr>
      <w:r>
        <w:rPr>
          <w:rFonts w:ascii="Times New Roman"/>
          <w:b w:val="false"/>
          <w:i w:val="false"/>
          <w:color w:val="000000"/>
          <w:sz w:val="28"/>
        </w:rPr>
        <w:t>
      (балаларды) беру туралы келісімі</w:t>
      </w:r>
    </w:p>
    <w:p>
      <w:pPr>
        <w:spacing w:after="0"/>
        <w:ind w:left="0"/>
        <w:jc w:val="both"/>
      </w:pPr>
      <w:r>
        <w:rPr>
          <w:rFonts w:ascii="Times New Roman"/>
          <w:b w:val="false"/>
          <w:i w:val="false"/>
          <w:color w:val="000000"/>
          <w:sz w:val="28"/>
        </w:rPr>
        <w:t>
      Патронаттық тәрбиешінің жеке басын куәландыратын құжаттың түрі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Сериясы ____________ нөмірі ______________ кім берді 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 дербес шотының № _____________ Банктің атауы 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 20__ жылғы "___" _____________ ________________________________________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10-қосымша</w:t>
            </w:r>
          </w:p>
        </w:tc>
      </w:tr>
    </w:tbl>
    <w:bookmarkStart w:name="z805" w:id="752"/>
    <w:p>
      <w:pPr>
        <w:spacing w:after="0"/>
        <w:ind w:left="0"/>
        <w:jc w:val="left"/>
      </w:pPr>
      <w:r>
        <w:rPr>
          <w:rFonts w:ascii="Times New Roman"/>
          <w:b/>
          <w:i w:val="false"/>
          <w:color w:val="000000"/>
        </w:rPr>
        <w:t xml:space="preserve"> "Бала асырап алуға тілек білдірген адамдарды есепке қою" мемлекеттік</w:t>
      </w:r>
      <w:r>
        <w:br/>
      </w:r>
      <w:r>
        <w:rPr>
          <w:rFonts w:ascii="Times New Roman"/>
          <w:b/>
          <w:i w:val="false"/>
          <w:color w:val="000000"/>
        </w:rPr>
        <w:t>көрсетілетін қызмет стандарты</w:t>
      </w:r>
      <w:r>
        <w:br/>
      </w:r>
      <w:r>
        <w:rPr>
          <w:rFonts w:ascii="Times New Roman"/>
          <w:b/>
          <w:i w:val="false"/>
          <w:color w:val="000000"/>
        </w:rPr>
        <w:t>1-тарау. Жалпы ережелер</w:t>
      </w:r>
    </w:p>
    <w:bookmarkEnd w:id="752"/>
    <w:bookmarkStart w:name="z806" w:id="753"/>
    <w:p>
      <w:pPr>
        <w:spacing w:after="0"/>
        <w:ind w:left="0"/>
        <w:jc w:val="both"/>
      </w:pPr>
      <w:r>
        <w:rPr>
          <w:rFonts w:ascii="Times New Roman"/>
          <w:b w:val="false"/>
          <w:i w:val="false"/>
          <w:color w:val="000000"/>
          <w:sz w:val="28"/>
        </w:rPr>
        <w:t xml:space="preserve">
      1. "Бала асырап алуға тілек білдірген адамдарды есепке алу" мемлекеттік көрсетілетін қызметі (бұдан әрі – мемлекеттік көрсетілетін қызмет). </w:t>
      </w:r>
    </w:p>
    <w:bookmarkEnd w:id="753"/>
    <w:bookmarkStart w:name="z807" w:id="754"/>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әзірлеген. </w:t>
      </w:r>
    </w:p>
    <w:bookmarkEnd w:id="754"/>
    <w:bookmarkStart w:name="z808" w:id="755"/>
    <w:p>
      <w:pPr>
        <w:spacing w:after="0"/>
        <w:ind w:left="0"/>
        <w:jc w:val="both"/>
      </w:pPr>
      <w:r>
        <w:rPr>
          <w:rFonts w:ascii="Times New Roman"/>
          <w:b w:val="false"/>
          <w:i w:val="false"/>
          <w:color w:val="000000"/>
          <w:sz w:val="28"/>
        </w:rP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p>
    <w:bookmarkEnd w:id="755"/>
    <w:bookmarkStart w:name="z809" w:id="756"/>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756"/>
    <w:bookmarkStart w:name="z810" w:id="757"/>
    <w:p>
      <w:pPr>
        <w:spacing w:after="0"/>
        <w:ind w:left="0"/>
        <w:jc w:val="both"/>
      </w:pPr>
      <w:r>
        <w:rPr>
          <w:rFonts w:ascii="Times New Roman"/>
          <w:b w:val="false"/>
          <w:i w:val="false"/>
          <w:color w:val="000000"/>
          <w:sz w:val="28"/>
        </w:rPr>
        <w:t xml:space="preserve">
      1) көрсетілетін қызметті берушінің кеңсесі; </w:t>
      </w:r>
    </w:p>
    <w:bookmarkEnd w:id="757"/>
    <w:bookmarkStart w:name="z811" w:id="758"/>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758"/>
    <w:bookmarkStart w:name="z812" w:id="759"/>
    <w:p>
      <w:pPr>
        <w:spacing w:after="0"/>
        <w:ind w:left="0"/>
        <w:jc w:val="left"/>
      </w:pPr>
      <w:r>
        <w:rPr>
          <w:rFonts w:ascii="Times New Roman"/>
          <w:b/>
          <w:i w:val="false"/>
          <w:color w:val="000000"/>
        </w:rPr>
        <w:t xml:space="preserve"> 2-тарау. Мемлекеттік қызмет көрсету тәртібі</w:t>
      </w:r>
    </w:p>
    <w:bookmarkEnd w:id="759"/>
    <w:bookmarkStart w:name="z813" w:id="760"/>
    <w:p>
      <w:pPr>
        <w:spacing w:after="0"/>
        <w:ind w:left="0"/>
        <w:jc w:val="both"/>
      </w:pPr>
      <w:r>
        <w:rPr>
          <w:rFonts w:ascii="Times New Roman"/>
          <w:b w:val="false"/>
          <w:i w:val="false"/>
          <w:color w:val="000000"/>
          <w:sz w:val="28"/>
        </w:rPr>
        <w:t xml:space="preserve">
      4. Мемлекеттік қызмет көрсету мерзімдері: </w:t>
      </w:r>
    </w:p>
    <w:bookmarkEnd w:id="760"/>
    <w:bookmarkStart w:name="z814" w:id="761"/>
    <w:p>
      <w:pPr>
        <w:spacing w:after="0"/>
        <w:ind w:left="0"/>
        <w:jc w:val="both"/>
      </w:pPr>
      <w:r>
        <w:rPr>
          <w:rFonts w:ascii="Times New Roman"/>
          <w:b w:val="false"/>
          <w:i w:val="false"/>
          <w:color w:val="000000"/>
          <w:sz w:val="28"/>
        </w:rPr>
        <w:t xml:space="preserve">
      1) көрсетілетін қызметті берушіге құжаттарды тапсырған сәттен бастап, сондай-ақ портал арқылы өтініш берген кезде – күнтізбелік 15 (он бес) күн; </w:t>
      </w:r>
    </w:p>
    <w:bookmarkEnd w:id="761"/>
    <w:bookmarkStart w:name="z815" w:id="762"/>
    <w:p>
      <w:pPr>
        <w:spacing w:after="0"/>
        <w:ind w:left="0"/>
        <w:jc w:val="both"/>
      </w:pPr>
      <w:r>
        <w:rPr>
          <w:rFonts w:ascii="Times New Roman"/>
          <w:b w:val="false"/>
          <w:i w:val="false"/>
          <w:color w:val="000000"/>
          <w:sz w:val="28"/>
        </w:rPr>
        <w:t xml:space="preserve">
      2) құжаттарды тапсыру үшін күтудің рұқсат берілетін ең ұзақ уақыты – 20 минут; </w:t>
      </w:r>
    </w:p>
    <w:bookmarkEnd w:id="762"/>
    <w:bookmarkStart w:name="z816" w:id="763"/>
    <w:p>
      <w:pPr>
        <w:spacing w:after="0"/>
        <w:ind w:left="0"/>
        <w:jc w:val="both"/>
      </w:pPr>
      <w:r>
        <w:rPr>
          <w:rFonts w:ascii="Times New Roman"/>
          <w:b w:val="false"/>
          <w:i w:val="false"/>
          <w:color w:val="000000"/>
          <w:sz w:val="28"/>
        </w:rPr>
        <w:t xml:space="preserve">
      3) қызмет көрсетудің рұқсат берілетін ең ұзақ уақыты – 30 минут. </w:t>
      </w:r>
    </w:p>
    <w:bookmarkEnd w:id="763"/>
    <w:bookmarkStart w:name="z817" w:id="764"/>
    <w:p>
      <w:pPr>
        <w:spacing w:after="0"/>
        <w:ind w:left="0"/>
        <w:jc w:val="both"/>
      </w:pPr>
      <w:r>
        <w:rPr>
          <w:rFonts w:ascii="Times New Roman"/>
          <w:b w:val="false"/>
          <w:i w:val="false"/>
          <w:color w:val="000000"/>
          <w:sz w:val="28"/>
        </w:rPr>
        <w:t xml:space="preserve">
      5. Мемлекеттік қызметті көрсету нысаны – электрондық (ішінара автоматтандырылған) және (немесе) қағаз жүзінде. </w:t>
      </w:r>
    </w:p>
    <w:bookmarkEnd w:id="764"/>
    <w:bookmarkStart w:name="z818" w:id="765"/>
    <w:p>
      <w:pPr>
        <w:spacing w:after="0"/>
        <w:ind w:left="0"/>
        <w:jc w:val="both"/>
      </w:pPr>
      <w:r>
        <w:rPr>
          <w:rFonts w:ascii="Times New Roman"/>
          <w:b w:val="false"/>
          <w:i w:val="false"/>
          <w:color w:val="000000"/>
          <w:sz w:val="28"/>
        </w:rPr>
        <w:t xml:space="preserve">
      6. Мемлекеттік қызмет көрсетудің нәтижесі: </w:t>
      </w:r>
    </w:p>
    <w:bookmarkEnd w:id="765"/>
    <w:bookmarkStart w:name="z819" w:id="766"/>
    <w:p>
      <w:pPr>
        <w:spacing w:after="0"/>
        <w:ind w:left="0"/>
        <w:jc w:val="both"/>
      </w:pPr>
      <w:r>
        <w:rPr>
          <w:rFonts w:ascii="Times New Roman"/>
          <w:b w:val="false"/>
          <w:i w:val="false"/>
          <w:color w:val="000000"/>
          <w:sz w:val="28"/>
        </w:rPr>
        <w:t xml:space="preserve">
      Көрсетілетін қызметті берушіге жүгінген кезде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766"/>
    <w:bookmarkStart w:name="z820" w:id="767"/>
    <w:p>
      <w:pPr>
        <w:spacing w:after="0"/>
        <w:ind w:left="0"/>
        <w:jc w:val="both"/>
      </w:pPr>
      <w:r>
        <w:rPr>
          <w:rFonts w:ascii="Times New Roman"/>
          <w:b w:val="false"/>
          <w:i w:val="false"/>
          <w:color w:val="000000"/>
          <w:sz w:val="28"/>
        </w:rPr>
        <w:t xml:space="preserve">
      Порталда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қорытындының дайындығы туралы хабарлама (бұдан әрі - хабарлама). </w:t>
      </w:r>
    </w:p>
    <w:bookmarkEnd w:id="767"/>
    <w:bookmarkStart w:name="z821" w:id="768"/>
    <w:p>
      <w:pPr>
        <w:spacing w:after="0"/>
        <w:ind w:left="0"/>
        <w:jc w:val="both"/>
      </w:pPr>
      <w:r>
        <w:rPr>
          <w:rFonts w:ascii="Times New Roman"/>
          <w:b w:val="false"/>
          <w:i w:val="false"/>
          <w:color w:val="000000"/>
          <w:sz w:val="28"/>
        </w:rPr>
        <w:t xml:space="preserve">
      Көрсетілетін қызметті алушы хабарламаны алғаннан кейін бала асырап алуға үміткер(лер) болудың мүмкіндігі (мүмкін еместігі) туралы қорытындыны алу үшін хабарламада көрсетілген мекенжай бойынша хабарласуы қажет. </w:t>
      </w:r>
    </w:p>
    <w:bookmarkEnd w:id="768"/>
    <w:bookmarkStart w:name="z822" w:id="769"/>
    <w:p>
      <w:pPr>
        <w:spacing w:after="0"/>
        <w:ind w:left="0"/>
        <w:jc w:val="both"/>
      </w:pPr>
      <w:r>
        <w:rPr>
          <w:rFonts w:ascii="Times New Roman"/>
          <w:b w:val="false"/>
          <w:i w:val="false"/>
          <w:color w:val="000000"/>
          <w:sz w:val="28"/>
        </w:rPr>
        <w:t>
      Мемлекеттік қызмет көрсетудің нәтижесін ұсыну нысаны – электрондық және (немесе) қағаз түрінде.</w:t>
      </w:r>
    </w:p>
    <w:bookmarkEnd w:id="769"/>
    <w:bookmarkStart w:name="z823" w:id="770"/>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770"/>
    <w:bookmarkStart w:name="z824" w:id="771"/>
    <w:p>
      <w:pPr>
        <w:spacing w:after="0"/>
        <w:ind w:left="0"/>
        <w:jc w:val="both"/>
      </w:pPr>
      <w:r>
        <w:rPr>
          <w:rFonts w:ascii="Times New Roman"/>
          <w:b w:val="false"/>
          <w:i w:val="false"/>
          <w:color w:val="000000"/>
          <w:sz w:val="28"/>
        </w:rPr>
        <w:t xml:space="preserve">
      8. Жұмыс кестесі: </w:t>
      </w:r>
    </w:p>
    <w:bookmarkEnd w:id="771"/>
    <w:bookmarkStart w:name="z825" w:id="772"/>
    <w:p>
      <w:pPr>
        <w:spacing w:after="0"/>
        <w:ind w:left="0"/>
        <w:jc w:val="both"/>
      </w:pPr>
      <w:r>
        <w:rPr>
          <w:rFonts w:ascii="Times New Roman"/>
          <w:b w:val="false"/>
          <w:i w:val="false"/>
          <w:color w:val="000000"/>
          <w:sz w:val="28"/>
        </w:rPr>
        <w:t xml:space="preserve">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 </w:t>
      </w:r>
    </w:p>
    <w:bookmarkEnd w:id="772"/>
    <w:bookmarkStart w:name="z826" w:id="77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bookmarkEnd w:id="773"/>
    <w:bookmarkStart w:name="z827" w:id="774"/>
    <w:p>
      <w:pPr>
        <w:spacing w:after="0"/>
        <w:ind w:left="0"/>
        <w:jc w:val="both"/>
      </w:pPr>
      <w:r>
        <w:rPr>
          <w:rFonts w:ascii="Times New Roman"/>
          <w:b w:val="false"/>
          <w:i w:val="false"/>
          <w:color w:val="000000"/>
          <w:sz w:val="28"/>
        </w:rPr>
        <w:t xml:space="preserve">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 </w:t>
      </w:r>
    </w:p>
    <w:bookmarkEnd w:id="774"/>
    <w:bookmarkStart w:name="z828" w:id="775"/>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775"/>
    <w:bookmarkStart w:name="z829" w:id="776"/>
    <w:p>
      <w:pPr>
        <w:spacing w:after="0"/>
        <w:ind w:left="0"/>
        <w:jc w:val="both"/>
      </w:pPr>
      <w:r>
        <w:rPr>
          <w:rFonts w:ascii="Times New Roman"/>
          <w:b w:val="false"/>
          <w:i w:val="false"/>
          <w:color w:val="000000"/>
          <w:sz w:val="28"/>
        </w:rPr>
        <w:t>
      көрсетілетін қызметті берушіге:</w:t>
      </w:r>
    </w:p>
    <w:bookmarkEnd w:id="776"/>
    <w:bookmarkStart w:name="z830" w:id="777"/>
    <w:p>
      <w:pPr>
        <w:spacing w:after="0"/>
        <w:ind w:left="0"/>
        <w:jc w:val="both"/>
      </w:pPr>
      <w:r>
        <w:rPr>
          <w:rFonts w:ascii="Times New Roman"/>
          <w:b w:val="false"/>
          <w:i w:val="false"/>
          <w:color w:val="000000"/>
          <w:sz w:val="28"/>
        </w:rPr>
        <w:t xml:space="preserve">
      1) бала асырап алуға тілек білдіру туралы өтініш (еркін нысанда); </w:t>
      </w:r>
    </w:p>
    <w:bookmarkEnd w:id="777"/>
    <w:bookmarkStart w:name="z831" w:id="778"/>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778"/>
    <w:bookmarkStart w:name="z832" w:id="779"/>
    <w:p>
      <w:pPr>
        <w:spacing w:after="0"/>
        <w:ind w:left="0"/>
        <w:jc w:val="both"/>
      </w:pPr>
      <w:r>
        <w:rPr>
          <w:rFonts w:ascii="Times New Roman"/>
          <w:b w:val="false"/>
          <w:i w:val="false"/>
          <w:color w:val="000000"/>
          <w:sz w:val="28"/>
        </w:rPr>
        <w:t>
      3) жақын туыстарының бала асырап алуға жазбаша келісімі;</w:t>
      </w:r>
    </w:p>
    <w:bookmarkEnd w:id="779"/>
    <w:bookmarkStart w:name="z833" w:id="780"/>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жиынтық табыс мөлшері туралы анықтама (жұмыс орнынан жалақысы туралы, кәсіпкерлік қызметтен түсетін табысы және өзге де табыстары туралы анықтама); </w:t>
      </w:r>
    </w:p>
    <w:bookmarkEnd w:id="780"/>
    <w:bookmarkStart w:name="z834" w:id="781"/>
    <w:p>
      <w:pPr>
        <w:spacing w:after="0"/>
        <w:ind w:left="0"/>
        <w:jc w:val="both"/>
      </w:pPr>
      <w:r>
        <w:rPr>
          <w:rFonts w:ascii="Times New Roman"/>
          <w:b w:val="false"/>
          <w:i w:val="false"/>
          <w:color w:val="000000"/>
          <w:sz w:val="28"/>
        </w:rPr>
        <w:t>
      5) отбасы жағдайы туралы анықтама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w:t>
      </w:r>
    </w:p>
    <w:bookmarkEnd w:id="781"/>
    <w:bookmarkStart w:name="z835" w:id="782"/>
    <w:p>
      <w:pPr>
        <w:spacing w:after="0"/>
        <w:ind w:left="0"/>
        <w:jc w:val="both"/>
      </w:pPr>
      <w:r>
        <w:rPr>
          <w:rFonts w:ascii="Times New Roman"/>
          <w:b w:val="false"/>
          <w:i w:val="false"/>
          <w:color w:val="000000"/>
          <w:sz w:val="28"/>
        </w:rPr>
        <w:t>
      6)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782"/>
    <w:bookmarkStart w:name="z836" w:id="783"/>
    <w:p>
      <w:pPr>
        <w:spacing w:after="0"/>
        <w:ind w:left="0"/>
        <w:jc w:val="both"/>
      </w:pPr>
      <w:r>
        <w:rPr>
          <w:rFonts w:ascii="Times New Roman"/>
          <w:b w:val="false"/>
          <w:i w:val="false"/>
          <w:color w:val="000000"/>
          <w:sz w:val="28"/>
        </w:rPr>
        <w:t>
      7) тұрғын үймен пайдалану құқығын дәлелдейтін құжаттардың көшірмесі (тұрғын үй мүлікке құқығы жоқ жағдайда);</w:t>
      </w:r>
    </w:p>
    <w:bookmarkEnd w:id="783"/>
    <w:bookmarkStart w:name="z837" w:id="784"/>
    <w:p>
      <w:pPr>
        <w:spacing w:after="0"/>
        <w:ind w:left="0"/>
        <w:jc w:val="both"/>
      </w:pPr>
      <w:r>
        <w:rPr>
          <w:rFonts w:ascii="Times New Roman"/>
          <w:b w:val="false"/>
          <w:i w:val="false"/>
          <w:color w:val="000000"/>
          <w:sz w:val="28"/>
        </w:rPr>
        <w:t>
      порталда:</w:t>
      </w:r>
    </w:p>
    <w:bookmarkEnd w:id="784"/>
    <w:bookmarkStart w:name="z838" w:id="785"/>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785"/>
    <w:bookmarkStart w:name="z839" w:id="786"/>
    <w:p>
      <w:pPr>
        <w:spacing w:after="0"/>
        <w:ind w:left="0"/>
        <w:jc w:val="both"/>
      </w:pPr>
      <w:r>
        <w:rPr>
          <w:rFonts w:ascii="Times New Roman"/>
          <w:b w:val="false"/>
          <w:i w:val="false"/>
          <w:color w:val="000000"/>
          <w:sz w:val="28"/>
        </w:rPr>
        <w:t>
      2) жақын туыстарының бала асырап алуға жазбаша келісімінің электрондық көшірмесі;</w:t>
      </w:r>
    </w:p>
    <w:bookmarkEnd w:id="786"/>
    <w:bookmarkStart w:name="z840" w:id="787"/>
    <w:p>
      <w:pPr>
        <w:spacing w:after="0"/>
        <w:ind w:left="0"/>
        <w:jc w:val="both"/>
      </w:pPr>
      <w:r>
        <w:rPr>
          <w:rFonts w:ascii="Times New Roman"/>
          <w:b w:val="false"/>
          <w:i w:val="false"/>
          <w:color w:val="000000"/>
          <w:sz w:val="28"/>
        </w:rPr>
        <w:t>
      3) көрсетілетін қызметті алушының және егер некеде тұрса, жұбайының (зайыбының) жиынтық табыс мөлшері туралы анықтамалардың (жұмыс орнынан жалақысы туралы, кәсіпкерлік қызметтен түсетін табысы және өзге де табыстары туралы анықтама) электрондық көшірмесі;</w:t>
      </w:r>
    </w:p>
    <w:bookmarkEnd w:id="787"/>
    <w:bookmarkStart w:name="z841" w:id="788"/>
    <w:p>
      <w:pPr>
        <w:spacing w:after="0"/>
        <w:ind w:left="0"/>
        <w:jc w:val="both"/>
      </w:pPr>
      <w:r>
        <w:rPr>
          <w:rFonts w:ascii="Times New Roman"/>
          <w:b w:val="false"/>
          <w:i w:val="false"/>
          <w:color w:val="000000"/>
          <w:sz w:val="28"/>
        </w:rPr>
        <w:t xml:space="preserve">
      4) отбасы жағдайы туралы анықтаманың электронды көшірмесі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электрондық көшірмесі (бала бар болғанда); </w:t>
      </w:r>
    </w:p>
    <w:bookmarkEnd w:id="788"/>
    <w:bookmarkStart w:name="z842" w:id="789"/>
    <w:p>
      <w:pPr>
        <w:spacing w:after="0"/>
        <w:ind w:left="0"/>
        <w:jc w:val="both"/>
      </w:pPr>
      <w:r>
        <w:rPr>
          <w:rFonts w:ascii="Times New Roman"/>
          <w:b w:val="false"/>
          <w:i w:val="false"/>
          <w:color w:val="000000"/>
          <w:sz w:val="28"/>
        </w:rPr>
        <w:t>
      5)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бойынша наркологиялық және психиатриялық диспансерлерде тіркеуде тұрғандығы туралы мәліметтің жоқтығы туралы анықтаманың электрондық көшірмесі.</w:t>
      </w:r>
    </w:p>
    <w:bookmarkEnd w:id="789"/>
    <w:bookmarkStart w:name="z843" w:id="790"/>
    <w:p>
      <w:pPr>
        <w:spacing w:after="0"/>
        <w:ind w:left="0"/>
        <w:jc w:val="both"/>
      </w:pPr>
      <w:r>
        <w:rPr>
          <w:rFonts w:ascii="Times New Roman"/>
          <w:b w:val="false"/>
          <w:i w:val="false"/>
          <w:color w:val="000000"/>
          <w:sz w:val="28"/>
        </w:rPr>
        <w:t>
      6) тұрғын үймен пайдалану құқығын дәлелдейтін құжаттардың электрондық көшірмесі (тұрғын үй мүлікке құқығы жоқ жағдайда).</w:t>
      </w:r>
    </w:p>
    <w:bookmarkEnd w:id="790"/>
    <w:bookmarkStart w:name="z844" w:id="791"/>
    <w:p>
      <w:pPr>
        <w:spacing w:after="0"/>
        <w:ind w:left="0"/>
        <w:jc w:val="both"/>
      </w:pPr>
      <w:r>
        <w:rPr>
          <w:rFonts w:ascii="Times New Roman"/>
          <w:b w:val="false"/>
          <w:i w:val="false"/>
          <w:color w:val="000000"/>
          <w:sz w:val="28"/>
        </w:rPr>
        <w:t>
      Көрсетілетін қызметті алушының және егер некеде тұрса, жұбайының (зайыбының) жеке басын куәландыратын, көрсетілетін қызметті алушының және егер некеде тұрса, жұбайының (зайыбының) тұрғын үй мүлікке құқығы бар екендігін растайтын құжаттар туралы мәліметтерді, көрсетілетін қызметті алушының және егер некеде тұрған болса, жұбайының (зайыбының) сотталғандығының болуы не болмауы туралы анықтаманы Мемлекеттік корпорация мен көрсетілетін қызметті беруші "электрондық үкімет" шлюзі арқылы тиісті мемлекеттік ақпараттық жүйелерден алады.</w:t>
      </w:r>
    </w:p>
    <w:bookmarkEnd w:id="791"/>
    <w:bookmarkStart w:name="z845" w:id="79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792"/>
    <w:bookmarkStart w:name="z846" w:id="793"/>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тиісті құжаттардың қабылданғаны туралы қолхат береді.</w:t>
      </w:r>
    </w:p>
    <w:bookmarkEnd w:id="793"/>
    <w:bookmarkStart w:name="z847" w:id="794"/>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сұраныстың қабылданғаны туралы мәртебе, сондай-ақ хабарлама жіберіледі.</w:t>
      </w:r>
    </w:p>
    <w:bookmarkEnd w:id="794"/>
    <w:bookmarkStart w:name="z848" w:id="79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795"/>
    <w:bookmarkStart w:name="z849" w:id="79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 асырап алуға үміткер болуға тілек білдірген азаматтардың тұрғын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
    <w:bookmarkEnd w:id="796"/>
    <w:bookmarkStart w:name="z850" w:id="797"/>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797"/>
    <w:bookmarkStart w:name="z851" w:id="798"/>
    <w:p>
      <w:pPr>
        <w:spacing w:after="0"/>
        <w:ind w:left="0"/>
        <w:jc w:val="both"/>
      </w:pPr>
      <w:r>
        <w:rPr>
          <w:rFonts w:ascii="Times New Roman"/>
          <w:b w:val="false"/>
          <w:i w:val="false"/>
          <w:color w:val="000000"/>
          <w:sz w:val="28"/>
        </w:rPr>
        <w:t xml:space="preserve">
      1) көрсетілетін қызметті алушының кәмелет жасқа толмауы; </w:t>
      </w:r>
    </w:p>
    <w:bookmarkEnd w:id="798"/>
    <w:bookmarkStart w:name="z852" w:id="799"/>
    <w:p>
      <w:pPr>
        <w:spacing w:after="0"/>
        <w:ind w:left="0"/>
        <w:jc w:val="both"/>
      </w:pPr>
      <w:r>
        <w:rPr>
          <w:rFonts w:ascii="Times New Roman"/>
          <w:b w:val="false"/>
          <w:i w:val="false"/>
          <w:color w:val="000000"/>
          <w:sz w:val="28"/>
        </w:rPr>
        <w:t xml:space="preserve">
      2) көрсетілетін қызметті алушыны соттың әрекетке қабiлетсiз немесе әрекетке қабiлеті шектеулi деп тануы; </w:t>
      </w:r>
    </w:p>
    <w:bookmarkEnd w:id="799"/>
    <w:bookmarkStart w:name="z853" w:id="800"/>
    <w:p>
      <w:pPr>
        <w:spacing w:after="0"/>
        <w:ind w:left="0"/>
        <w:jc w:val="both"/>
      </w:pPr>
      <w:r>
        <w:rPr>
          <w:rFonts w:ascii="Times New Roman"/>
          <w:b w:val="false"/>
          <w:i w:val="false"/>
          <w:color w:val="000000"/>
          <w:sz w:val="28"/>
        </w:rPr>
        <w:t xml:space="preserve">
      3) соттың ерлi-зайыптылардың біреуін әрекетке қабiлетсiз немесе әрекетке қабiлеті шектеулі деп тануы; </w:t>
      </w:r>
    </w:p>
    <w:bookmarkEnd w:id="800"/>
    <w:bookmarkStart w:name="z854" w:id="801"/>
    <w:p>
      <w:pPr>
        <w:spacing w:after="0"/>
        <w:ind w:left="0"/>
        <w:jc w:val="both"/>
      </w:pPr>
      <w:r>
        <w:rPr>
          <w:rFonts w:ascii="Times New Roman"/>
          <w:b w:val="false"/>
          <w:i w:val="false"/>
          <w:color w:val="000000"/>
          <w:sz w:val="28"/>
        </w:rPr>
        <w:t>
      4) соттың көрсетілетін қызметті алушыны ата-ана құқықтарынан айыруы немесе ата-ана құқықтарынан шектеуі;</w:t>
      </w:r>
    </w:p>
    <w:bookmarkEnd w:id="801"/>
    <w:bookmarkStart w:name="z855" w:id="802"/>
    <w:p>
      <w:pPr>
        <w:spacing w:after="0"/>
        <w:ind w:left="0"/>
        <w:jc w:val="both"/>
      </w:pPr>
      <w:r>
        <w:rPr>
          <w:rFonts w:ascii="Times New Roman"/>
          <w:b w:val="false"/>
          <w:i w:val="false"/>
          <w:color w:val="000000"/>
          <w:sz w:val="28"/>
        </w:rPr>
        <w:t>
      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w:t>
      </w:r>
    </w:p>
    <w:bookmarkEnd w:id="802"/>
    <w:bookmarkStart w:name="z856" w:id="803"/>
    <w:p>
      <w:pPr>
        <w:spacing w:after="0"/>
        <w:ind w:left="0"/>
        <w:jc w:val="both"/>
      </w:pPr>
      <w:r>
        <w:rPr>
          <w:rFonts w:ascii="Times New Roman"/>
          <w:b w:val="false"/>
          <w:i w:val="false"/>
          <w:color w:val="000000"/>
          <w:sz w:val="28"/>
        </w:rPr>
        <w:t>
      6) соттың бала асырап алушылардың кінәсінен бала асырап алудың күшiн жоюы;</w:t>
      </w:r>
    </w:p>
    <w:bookmarkEnd w:id="803"/>
    <w:bookmarkStart w:name="z857" w:id="804"/>
    <w:p>
      <w:pPr>
        <w:spacing w:after="0"/>
        <w:ind w:left="0"/>
        <w:jc w:val="both"/>
      </w:pPr>
      <w:r>
        <w:rPr>
          <w:rFonts w:ascii="Times New Roman"/>
          <w:b w:val="false"/>
          <w:i w:val="false"/>
          <w:color w:val="000000"/>
          <w:sz w:val="28"/>
        </w:rPr>
        <w:t>
      7) көрсетілетін қызметті алушының қорғаншы немесе қамқоршы мiндеттерін жүзеге асыруға кедергі келтіретін ауруының болуы;</w:t>
      </w:r>
    </w:p>
    <w:bookmarkEnd w:id="804"/>
    <w:bookmarkStart w:name="z858" w:id="805"/>
    <w:p>
      <w:pPr>
        <w:spacing w:after="0"/>
        <w:ind w:left="0"/>
        <w:jc w:val="both"/>
      </w:pPr>
      <w:r>
        <w:rPr>
          <w:rFonts w:ascii="Times New Roman"/>
          <w:b w:val="false"/>
          <w:i w:val="false"/>
          <w:color w:val="000000"/>
          <w:sz w:val="28"/>
        </w:rPr>
        <w:t xml:space="preserve">
      8) көрсетілетін қызметті алушының тұрақты тұрғылықты жерінің болмауы; </w:t>
      </w:r>
    </w:p>
    <w:bookmarkEnd w:id="805"/>
    <w:bookmarkStart w:name="z859" w:id="806"/>
    <w:p>
      <w:pPr>
        <w:spacing w:after="0"/>
        <w:ind w:left="0"/>
        <w:jc w:val="both"/>
      </w:pPr>
      <w:r>
        <w:rPr>
          <w:rFonts w:ascii="Times New Roman"/>
          <w:b w:val="false"/>
          <w:i w:val="false"/>
          <w:color w:val="000000"/>
          <w:sz w:val="28"/>
        </w:rPr>
        <w:t>
      9) көрсетілетін қызметті алушының дәстүрлi емес жыныстық бағдарды ұстануы;</w:t>
      </w:r>
    </w:p>
    <w:bookmarkEnd w:id="806"/>
    <w:bookmarkStart w:name="z860" w:id="807"/>
    <w:p>
      <w:pPr>
        <w:spacing w:after="0"/>
        <w:ind w:left="0"/>
        <w:jc w:val="both"/>
      </w:pPr>
      <w:r>
        <w:rPr>
          <w:rFonts w:ascii="Times New Roman"/>
          <w:b w:val="false"/>
          <w:i w:val="false"/>
          <w:color w:val="000000"/>
          <w:sz w:val="28"/>
        </w:rPr>
        <w:t xml:space="preserve">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w:t>
      </w:r>
      <w:r>
        <w:rPr>
          <w:rFonts w:ascii="Times New Roman"/>
          <w:b w:val="false"/>
          <w:i w:val="false"/>
          <w:color w:val="000000"/>
          <w:sz w:val="28"/>
        </w:rPr>
        <w:t>15) тармақшасында</w:t>
      </w:r>
      <w:r>
        <w:rPr>
          <w:rFonts w:ascii="Times New Roman"/>
          <w:b w:val="false"/>
          <w:i w:val="false"/>
          <w:color w:val="000000"/>
          <w:sz w:val="28"/>
        </w:rPr>
        <w:t xml:space="preserve"> аталған адамдар;</w:t>
      </w:r>
    </w:p>
    <w:bookmarkEnd w:id="807"/>
    <w:bookmarkStart w:name="z861" w:id="808"/>
    <w:p>
      <w:pPr>
        <w:spacing w:after="0"/>
        <w:ind w:left="0"/>
        <w:jc w:val="both"/>
      </w:pPr>
      <w:r>
        <w:rPr>
          <w:rFonts w:ascii="Times New Roman"/>
          <w:b w:val="false"/>
          <w:i w:val="false"/>
          <w:color w:val="000000"/>
          <w:sz w:val="28"/>
        </w:rPr>
        <w:t xml:space="preserve">
      11) көрсетілетін қызметті алушының азаматтығының болмауы; </w:t>
      </w:r>
    </w:p>
    <w:bookmarkEnd w:id="808"/>
    <w:bookmarkStart w:name="z862" w:id="809"/>
    <w:p>
      <w:pPr>
        <w:spacing w:after="0"/>
        <w:ind w:left="0"/>
        <w:jc w:val="both"/>
      </w:pPr>
      <w:r>
        <w:rPr>
          <w:rFonts w:ascii="Times New Roman"/>
          <w:b w:val="false"/>
          <w:i w:val="false"/>
          <w:color w:val="000000"/>
          <w:sz w:val="28"/>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p>
    <w:bookmarkEnd w:id="809"/>
    <w:bookmarkStart w:name="z863" w:id="810"/>
    <w:p>
      <w:pPr>
        <w:spacing w:after="0"/>
        <w:ind w:left="0"/>
        <w:jc w:val="both"/>
      </w:pPr>
      <w:r>
        <w:rPr>
          <w:rFonts w:ascii="Times New Roman"/>
          <w:b w:val="false"/>
          <w:i w:val="false"/>
          <w:color w:val="000000"/>
          <w:sz w:val="28"/>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bookmarkEnd w:id="810"/>
    <w:bookmarkStart w:name="z864" w:id="811"/>
    <w:p>
      <w:pPr>
        <w:spacing w:after="0"/>
        <w:ind w:left="0"/>
        <w:jc w:val="both"/>
      </w:pPr>
      <w:r>
        <w:rPr>
          <w:rFonts w:ascii="Times New Roman"/>
          <w:b w:val="false"/>
          <w:i w:val="false"/>
          <w:color w:val="000000"/>
          <w:sz w:val="28"/>
        </w:rPr>
        <w:t>
      14) көрсетілетін қызметті алушының наркологиялық немесе психоневрологиялық диспансерлерде есепте тұруы;</w:t>
      </w:r>
    </w:p>
    <w:bookmarkEnd w:id="811"/>
    <w:bookmarkStart w:name="z865" w:id="812"/>
    <w:p>
      <w:pPr>
        <w:spacing w:after="0"/>
        <w:ind w:left="0"/>
        <w:jc w:val="both"/>
      </w:pPr>
      <w:r>
        <w:rPr>
          <w:rFonts w:ascii="Times New Roman"/>
          <w:b w:val="false"/>
          <w:i w:val="false"/>
          <w:color w:val="000000"/>
          <w:sz w:val="28"/>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812"/>
    <w:bookmarkStart w:name="z866" w:id="813"/>
    <w:p>
      <w:pPr>
        <w:spacing w:after="0"/>
        <w:ind w:left="0"/>
        <w:jc w:val="left"/>
      </w:pPr>
      <w:r>
        <w:rPr>
          <w:rFonts w:ascii="Times New Roman"/>
          <w:b/>
          <w:i w:val="false"/>
          <w:color w:val="000000"/>
        </w:rPr>
        <w:t xml:space="preserve"> 3-тарау. Мемлекеттік қызмет көрсету мәселелері бойынша Астана және Алматы</w:t>
      </w:r>
      <w:r>
        <w:br/>
      </w:r>
      <w:r>
        <w:rPr>
          <w:rFonts w:ascii="Times New Roman"/>
          <w:b/>
          <w:i w:val="false"/>
          <w:color w:val="000000"/>
        </w:rPr>
        <w:t>қалаларының, аудандардың және облыстық маңызы бар қалалардың жергілікті</w:t>
      </w:r>
      <w:r>
        <w:br/>
      </w:r>
      <w:r>
        <w:rPr>
          <w:rFonts w:ascii="Times New Roman"/>
          <w:b/>
          <w:i w:val="false"/>
          <w:color w:val="000000"/>
        </w:rPr>
        <w:t>атқарушы органдарының, сондай-ақ көрсетілетін қызметті берушілердің және (немесе)</w:t>
      </w:r>
      <w:r>
        <w:br/>
      </w:r>
      <w:r>
        <w:rPr>
          <w:rFonts w:ascii="Times New Roman"/>
          <w:b/>
          <w:i w:val="false"/>
          <w:color w:val="000000"/>
        </w:rPr>
        <w:t>олардың лауазымды адамдарының шешімдеріне, әрекетіне (әрекетсіздігіне)</w:t>
      </w:r>
      <w:r>
        <w:br/>
      </w:r>
      <w:r>
        <w:rPr>
          <w:rFonts w:ascii="Times New Roman"/>
          <w:b/>
          <w:i w:val="false"/>
          <w:color w:val="000000"/>
        </w:rPr>
        <w:t>шағымдану тәртібі</w:t>
      </w:r>
    </w:p>
    <w:bookmarkEnd w:id="813"/>
    <w:bookmarkStart w:name="z867" w:id="814"/>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 </w:t>
      </w:r>
    </w:p>
    <w:bookmarkEnd w:id="814"/>
    <w:bookmarkStart w:name="z868" w:id="815"/>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815"/>
    <w:bookmarkStart w:name="z869" w:id="816"/>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816"/>
    <w:bookmarkStart w:name="z870" w:id="817"/>
    <w:p>
      <w:pPr>
        <w:spacing w:after="0"/>
        <w:ind w:left="0"/>
        <w:jc w:val="both"/>
      </w:pPr>
      <w:r>
        <w:rPr>
          <w:rFonts w:ascii="Times New Roman"/>
          <w:b w:val="false"/>
          <w:i w:val="false"/>
          <w:color w:val="000000"/>
          <w:sz w:val="28"/>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 </w:t>
      </w:r>
    </w:p>
    <w:bookmarkEnd w:id="817"/>
    <w:bookmarkStart w:name="z871" w:id="818"/>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bookmarkEnd w:id="818"/>
    <w:bookmarkStart w:name="z872" w:id="819"/>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819"/>
    <w:bookmarkStart w:name="z873" w:id="820"/>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820"/>
    <w:bookmarkStart w:name="z874" w:id="82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821"/>
    <w:bookmarkStart w:name="z875" w:id="822"/>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адамының әрекетіне (әрекетсіздігіне) шағымдану тәртібі туралы ақпаратты Бірыңғай байланыс орталығының 1414, 8 800 080 7777 телефоны бойынша алуға болады.</w:t>
      </w:r>
    </w:p>
    <w:bookmarkEnd w:id="822"/>
    <w:bookmarkStart w:name="z876" w:id="823"/>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23"/>
    <w:bookmarkStart w:name="z877" w:id="824"/>
    <w:p>
      <w:pPr>
        <w:spacing w:after="0"/>
        <w:ind w:left="0"/>
        <w:jc w:val="left"/>
      </w:pPr>
      <w:r>
        <w:rPr>
          <w:rFonts w:ascii="Times New Roman"/>
          <w:b/>
          <w:i w:val="false"/>
          <w:color w:val="000000"/>
        </w:rPr>
        <w:t xml:space="preserve"> 4-тарау. Мемлекеттік қызмет көрсетудің ерекшеліктерін ескере отырып</w:t>
      </w:r>
      <w:r>
        <w:br/>
      </w:r>
      <w:r>
        <w:rPr>
          <w:rFonts w:ascii="Times New Roman"/>
          <w:b/>
          <w:i w:val="false"/>
          <w:color w:val="000000"/>
        </w:rPr>
        <w:t>қойылатын өзге де талаптар</w:t>
      </w:r>
    </w:p>
    <w:bookmarkEnd w:id="824"/>
    <w:bookmarkStart w:name="z878" w:id="825"/>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825"/>
    <w:bookmarkStart w:name="z879" w:id="826"/>
    <w:p>
      <w:pPr>
        <w:spacing w:after="0"/>
        <w:ind w:left="0"/>
        <w:jc w:val="both"/>
      </w:pPr>
      <w:r>
        <w:rPr>
          <w:rFonts w:ascii="Times New Roman"/>
          <w:b w:val="false"/>
          <w:i w:val="false"/>
          <w:color w:val="000000"/>
          <w:sz w:val="28"/>
        </w:rPr>
        <w:t>
      1) Министрліктің: www.edu.gov.kz интернет-ресурсында;</w:t>
      </w:r>
    </w:p>
    <w:bookmarkEnd w:id="826"/>
    <w:bookmarkStart w:name="z880" w:id="827"/>
    <w:p>
      <w:pPr>
        <w:spacing w:after="0"/>
        <w:ind w:left="0"/>
        <w:jc w:val="both"/>
      </w:pPr>
      <w:r>
        <w:rPr>
          <w:rFonts w:ascii="Times New Roman"/>
          <w:b w:val="false"/>
          <w:i w:val="false"/>
          <w:color w:val="000000"/>
          <w:sz w:val="28"/>
        </w:rPr>
        <w:t>
      2) www.egov.kz порталында орналасқан.</w:t>
      </w:r>
    </w:p>
    <w:bookmarkEnd w:id="827"/>
    <w:bookmarkStart w:name="z881" w:id="828"/>
    <w:p>
      <w:pPr>
        <w:spacing w:after="0"/>
        <w:ind w:left="0"/>
        <w:jc w:val="both"/>
      </w:pPr>
      <w:r>
        <w:rPr>
          <w:rFonts w:ascii="Times New Roman"/>
          <w:b w:val="false"/>
          <w:i w:val="false"/>
          <w:color w:val="000000"/>
          <w:sz w:val="28"/>
        </w:rPr>
        <w:t xml:space="preserve">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алу мүмкіндігіне ие. </w:t>
      </w:r>
    </w:p>
    <w:bookmarkEnd w:id="828"/>
    <w:bookmarkStart w:name="z882" w:id="829"/>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www.bala-kkk.kz интернет-ресурстарында орналастырылған. Бірыңғай байланыс-орталығы 1414, 8 800 080 7777.</w:t>
      </w:r>
    </w:p>
    <w:bookmarkEnd w:id="829"/>
    <w:bookmarkStart w:name="z883" w:id="830"/>
    <w:p>
      <w:pPr>
        <w:spacing w:after="0"/>
        <w:ind w:left="0"/>
        <w:jc w:val="both"/>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w:t>
            </w:r>
            <w:r>
              <w:br/>
            </w:r>
            <w:r>
              <w:rPr>
                <w:rFonts w:ascii="Times New Roman"/>
                <w:b w:val="false"/>
                <w:i w:val="false"/>
                <w:color w:val="000000"/>
                <w:sz w:val="20"/>
              </w:rPr>
              <w:t>қою" мемлекеттіккөрсетілетін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w:t>
            </w:r>
            <w:r>
              <w:br/>
            </w:r>
            <w:r>
              <w:rPr>
                <w:rFonts w:ascii="Times New Roman"/>
                <w:b w:val="false"/>
                <w:i w:val="false"/>
                <w:color w:val="000000"/>
                <w:sz w:val="20"/>
              </w:rPr>
              <w:t>бар қалалардың жергілікті</w:t>
            </w:r>
            <w:r>
              <w:br/>
            </w:r>
            <w:r>
              <w:rPr>
                <w:rFonts w:ascii="Times New Roman"/>
                <w:b w:val="false"/>
                <w:i w:val="false"/>
                <w:color w:val="000000"/>
                <w:sz w:val="20"/>
              </w:rPr>
              <w:t>атқарушы органдары)</w:t>
            </w:r>
          </w:p>
        </w:tc>
      </w:tr>
    </w:tbl>
    <w:bookmarkStart w:name="z885" w:id="831"/>
    <w:p>
      <w:pPr>
        <w:spacing w:after="0"/>
        <w:ind w:left="0"/>
        <w:jc w:val="left"/>
      </w:pPr>
      <w:r>
        <w:rPr>
          <w:rFonts w:ascii="Times New Roman"/>
          <w:b/>
          <w:i w:val="false"/>
          <w:color w:val="000000"/>
        </w:rPr>
        <w:t xml:space="preserve"> Бала асырап алуға үміткер(лер) болудың мүмкіндігі (мүмкін еместігі) туралы</w:t>
      </w:r>
      <w:r>
        <w:br/>
      </w:r>
      <w:r>
        <w:rPr>
          <w:rFonts w:ascii="Times New Roman"/>
          <w:b/>
          <w:i w:val="false"/>
          <w:color w:val="000000"/>
        </w:rPr>
        <w:t>ҚОРЫТЫНДЫ</w:t>
      </w:r>
    </w:p>
    <w:bookmarkEnd w:id="831"/>
    <w:p>
      <w:pPr>
        <w:spacing w:after="0"/>
        <w:ind w:left="0"/>
        <w:jc w:val="both"/>
      </w:pPr>
      <w:r>
        <w:rPr>
          <w:rFonts w:ascii="Times New Roman"/>
          <w:b w:val="false"/>
          <w:i w:val="false"/>
          <w:color w:val="000000"/>
          <w:sz w:val="28"/>
        </w:rPr>
        <w:t>
      Т.А.Ә. (бар болғанда) (толық) 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w:t>
      </w:r>
    </w:p>
    <w:p>
      <w:pPr>
        <w:spacing w:after="0"/>
        <w:ind w:left="0"/>
        <w:jc w:val="both"/>
      </w:pPr>
      <w:r>
        <w:rPr>
          <w:rFonts w:ascii="Times New Roman"/>
          <w:b w:val="false"/>
          <w:i w:val="false"/>
          <w:color w:val="000000"/>
          <w:sz w:val="28"/>
        </w:rPr>
        <w:t>
      Т.А.Ә. (бар болғанда) (толық) 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w:t>
      </w:r>
    </w:p>
    <w:p>
      <w:pPr>
        <w:spacing w:after="0"/>
        <w:ind w:left="0"/>
        <w:jc w:val="both"/>
      </w:pPr>
      <w:r>
        <w:rPr>
          <w:rFonts w:ascii="Times New Roman"/>
          <w:b w:val="false"/>
          <w:i w:val="false"/>
          <w:color w:val="000000"/>
          <w:sz w:val="28"/>
        </w:rPr>
        <w:t>
      Мекенжайы (тұрғылықты жері, индексі ________________________________________</w:t>
      </w:r>
    </w:p>
    <w:p>
      <w:pPr>
        <w:spacing w:after="0"/>
        <w:ind w:left="0"/>
        <w:jc w:val="both"/>
      </w:pPr>
      <w:r>
        <w:rPr>
          <w:rFonts w:ascii="Times New Roman"/>
          <w:b w:val="false"/>
          <w:i w:val="false"/>
          <w:color w:val="000000"/>
          <w:sz w:val="28"/>
        </w:rPr>
        <w:t>
      Отбасының сипаттамасы (құрамы, некенің ұзақтығы (қайта некеде болған кезде бұрынғы некеден балаларының бар-жоғы көрсетілсін), балалармен қарым-қатынас жасау тәжірибесі, отбасы мүшелерінің арасындағы өзара қарым-қатынас, жақын туысқандардың бар-жоғы және олардың бала асырап алуға көзқарасы, бала асырап алуға үміткерлердің мінез-құлық ерекшеліктері); ерлі-зайыптылардың біреуі бала асырап алған кезде екіншісінің бала асырап алуға келісімінің бар екені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Білімі және кәсіптік қызметі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Денсаулық жағдайы сипаттамасы (денсаулығының жалпы жағдайы, бала</w:t>
      </w:r>
    </w:p>
    <w:p>
      <w:pPr>
        <w:spacing w:after="0"/>
        <w:ind w:left="0"/>
        <w:jc w:val="both"/>
      </w:pPr>
      <w:r>
        <w:rPr>
          <w:rFonts w:ascii="Times New Roman"/>
          <w:b w:val="false"/>
          <w:i w:val="false"/>
          <w:color w:val="000000"/>
          <w:sz w:val="28"/>
        </w:rPr>
        <w:t>
      асырап алуға кедергі келтіретін ауруларының жоқтығы)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Материалдық жағдайы (мүлкі, жалақысының мөлшері, табыстардың өзге</w:t>
      </w:r>
    </w:p>
    <w:p>
      <w:pPr>
        <w:spacing w:after="0"/>
        <w:ind w:left="0"/>
        <w:jc w:val="both"/>
      </w:pPr>
      <w:r>
        <w:rPr>
          <w:rFonts w:ascii="Times New Roman"/>
          <w:b w:val="false"/>
          <w:i w:val="false"/>
          <w:color w:val="000000"/>
          <w:sz w:val="28"/>
        </w:rPr>
        <w:t>
      түрлері)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 асырап алуға себеп _____________________________________________________</w:t>
      </w:r>
    </w:p>
    <w:p>
      <w:pPr>
        <w:spacing w:after="0"/>
        <w:ind w:left="0"/>
        <w:jc w:val="both"/>
      </w:pPr>
      <w:r>
        <w:rPr>
          <w:rFonts w:ascii="Times New Roman"/>
          <w:b w:val="false"/>
          <w:i w:val="false"/>
          <w:color w:val="000000"/>
          <w:sz w:val="28"/>
        </w:rPr>
        <w:t>
      Бала асырап алушылардың баланың кандидатурасы бойынша тілектері (жынысы, жасы, мінез-құлқы, түр-әлпетінің ерекшеліктері, бала асырап алуға үміткерлердің дамуында ауытқушылықтары бар баланы асырап алуға келісімі)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(өтініш берушінің (берушілердің) Т.А.Ә. (бар болғанда)) бала асырап алуға үміткер (үміткерлер) болуының мүмкіндігі/мүмкін еместігі туралы қорытынды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 _________________________</w:t>
      </w:r>
    </w:p>
    <w:p>
      <w:pPr>
        <w:spacing w:after="0"/>
        <w:ind w:left="0"/>
        <w:jc w:val="both"/>
      </w:pPr>
      <w:r>
        <w:rPr>
          <w:rFonts w:ascii="Times New Roman"/>
          <w:b w:val="false"/>
          <w:i w:val="false"/>
          <w:color w:val="000000"/>
          <w:sz w:val="28"/>
        </w:rPr>
        <w:t>
      лауазымы, Т.А.Ә. (бар болғанда) күні,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w:t>
            </w:r>
            <w:r>
              <w:br/>
            </w:r>
            <w:r>
              <w:rPr>
                <w:rFonts w:ascii="Times New Roman"/>
                <w:b w:val="false"/>
                <w:i w:val="false"/>
                <w:color w:val="000000"/>
                <w:sz w:val="20"/>
              </w:rPr>
              <w:t>қою" мемлекеттіккөрсетілетін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 органы)</w:t>
            </w:r>
          </w:p>
        </w:tc>
      </w:tr>
    </w:tbl>
    <w:bookmarkStart w:name="z887" w:id="832"/>
    <w:p>
      <w:pPr>
        <w:spacing w:after="0"/>
        <w:ind w:left="0"/>
        <w:jc w:val="left"/>
      </w:pPr>
      <w:r>
        <w:rPr>
          <w:rFonts w:ascii="Times New Roman"/>
          <w:b/>
          <w:i w:val="false"/>
          <w:color w:val="000000"/>
        </w:rPr>
        <w:t xml:space="preserve"> Бала асырап алуға үміткер(лер) болудың мүмкіндігі (мүмкін еместігі) туралы</w:t>
      </w:r>
      <w:r>
        <w:br/>
      </w:r>
      <w:r>
        <w:rPr>
          <w:rFonts w:ascii="Times New Roman"/>
          <w:b/>
          <w:i w:val="false"/>
          <w:color w:val="000000"/>
        </w:rPr>
        <w:t>қорытындыны алу туралы хабарлама</w:t>
      </w:r>
    </w:p>
    <w:bookmarkEnd w:id="832"/>
    <w:p>
      <w:pPr>
        <w:spacing w:after="0"/>
        <w:ind w:left="0"/>
        <w:jc w:val="both"/>
      </w:pPr>
      <w:r>
        <w:rPr>
          <w:rFonts w:ascii="Times New Roman"/>
          <w:b w:val="false"/>
          <w:i w:val="false"/>
          <w:color w:val="000000"/>
          <w:sz w:val="28"/>
        </w:rPr>
        <w:t>
      Көрсетілетін қызметті алушының Т.А.Ә., ЖСН _________________________________</w:t>
      </w:r>
    </w:p>
    <w:p>
      <w:pPr>
        <w:spacing w:after="0"/>
        <w:ind w:left="0"/>
        <w:jc w:val="both"/>
      </w:pPr>
      <w:r>
        <w:rPr>
          <w:rFonts w:ascii="Times New Roman"/>
          <w:b w:val="false"/>
          <w:i w:val="false"/>
          <w:color w:val="000000"/>
          <w:sz w:val="28"/>
        </w:rPr>
        <w:t>
      Көрсетілетін қызметті алушының туған күні ___________________________________</w:t>
      </w:r>
    </w:p>
    <w:p>
      <w:pPr>
        <w:spacing w:after="0"/>
        <w:ind w:left="0"/>
        <w:jc w:val="both"/>
      </w:pPr>
      <w:r>
        <w:rPr>
          <w:rFonts w:ascii="Times New Roman"/>
          <w:b w:val="false"/>
          <w:i w:val="false"/>
          <w:color w:val="000000"/>
          <w:sz w:val="28"/>
        </w:rPr>
        <w:t>
      Бала асырап алуға үміткер болу мүмкіндігі (мүмкін еместігі) туралы қорытынды алу үшін ________________________________________ мекенжайы бойынша орналасқан (Астана және Алматы қалаларының, аудандардың және облыстық маңызы бар қалалардың жергілікті атқарушы органдарының мекен-жайы) _____________________________________</w:t>
      </w:r>
    </w:p>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жергілікті атқарушы органдары) хабарласу қажет.</w:t>
      </w:r>
    </w:p>
    <w:p>
      <w:pPr>
        <w:spacing w:after="0"/>
        <w:ind w:left="0"/>
        <w:jc w:val="both"/>
      </w:pPr>
      <w:r>
        <w:rPr>
          <w:rFonts w:ascii="Times New Roman"/>
          <w:b w:val="false"/>
          <w:i w:val="false"/>
          <w:color w:val="000000"/>
          <w:sz w:val="28"/>
        </w:rPr>
        <w:t>
      Жауапты тұлғаның ЭЦҚ расталған хабарламасы ________________________________</w:t>
      </w:r>
    </w:p>
    <w:p>
      <w:pPr>
        <w:spacing w:after="0"/>
        <w:ind w:left="0"/>
        <w:jc w:val="both"/>
      </w:pPr>
      <w:r>
        <w:rPr>
          <w:rFonts w:ascii="Times New Roman"/>
          <w:b w:val="false"/>
          <w:i w:val="false"/>
          <w:color w:val="000000"/>
          <w:sz w:val="28"/>
        </w:rPr>
        <w:t>
      (жауапты тұлғаның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w:t>
            </w:r>
            <w:r>
              <w:br/>
            </w:r>
            <w:r>
              <w:rPr>
                <w:rFonts w:ascii="Times New Roman"/>
                <w:b w:val="false"/>
                <w:i w:val="false"/>
                <w:color w:val="000000"/>
                <w:sz w:val="20"/>
              </w:rPr>
              <w:t>қою" мемлекеттіккөрсетілетін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89" w:id="833"/>
    <w:p>
      <w:pPr>
        <w:spacing w:after="0"/>
        <w:ind w:left="0"/>
        <w:jc w:val="left"/>
      </w:pPr>
      <w:r>
        <w:rPr>
          <w:rFonts w:ascii="Times New Roman"/>
          <w:b/>
          <w:i w:val="false"/>
          <w:color w:val="000000"/>
        </w:rPr>
        <w:t xml:space="preserve"> Бала асырап алуға үміткер болуға тілек білдірген азаматтардың тұрғын</w:t>
      </w:r>
      <w:r>
        <w:br/>
      </w:r>
      <w:r>
        <w:rPr>
          <w:rFonts w:ascii="Times New Roman"/>
          <w:b/>
          <w:i w:val="false"/>
          <w:color w:val="000000"/>
        </w:rPr>
        <w:t>үй-тұрмыстық жағдайларын тексеріп-қарау АКТІСІ</w:t>
      </w:r>
    </w:p>
    <w:bookmarkEnd w:id="833"/>
    <w:p>
      <w:pPr>
        <w:spacing w:after="0"/>
        <w:ind w:left="0"/>
        <w:jc w:val="both"/>
      </w:pPr>
      <w:r>
        <w:rPr>
          <w:rFonts w:ascii="Times New Roman"/>
          <w:b w:val="false"/>
          <w:i w:val="false"/>
          <w:color w:val="000000"/>
          <w:sz w:val="28"/>
        </w:rPr>
        <w:t>
      Тексеріп-қарау жүргізілген күн _______________________________________________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_________________________________________________</w:t>
      </w:r>
    </w:p>
    <w:p>
      <w:pPr>
        <w:spacing w:after="0"/>
        <w:ind w:left="0"/>
        <w:jc w:val="both"/>
      </w:pPr>
      <w:r>
        <w:rPr>
          <w:rFonts w:ascii="Times New Roman"/>
          <w:b w:val="false"/>
          <w:i w:val="false"/>
          <w:color w:val="000000"/>
          <w:sz w:val="28"/>
        </w:rPr>
        <w:t>
      (тексеріп-қарауды жүргізген адамдардың ______________________________________</w:t>
      </w:r>
    </w:p>
    <w:p>
      <w:pPr>
        <w:spacing w:after="0"/>
        <w:ind w:left="0"/>
        <w:jc w:val="both"/>
      </w:pPr>
      <w:r>
        <w:rPr>
          <w:rFonts w:ascii="Times New Roman"/>
          <w:b w:val="false"/>
          <w:i w:val="false"/>
          <w:color w:val="000000"/>
          <w:sz w:val="28"/>
        </w:rPr>
        <w:t>
      тегі, аты, әкесінің аты (бар болғанда), лауазымы, жұмыс орны)</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мекенжайы және телефоны: _______________________________________________</w:t>
      </w:r>
    </w:p>
    <w:p>
      <w:pPr>
        <w:spacing w:after="0"/>
        <w:ind w:left="0"/>
        <w:jc w:val="both"/>
      </w:pPr>
      <w:r>
        <w:rPr>
          <w:rFonts w:ascii="Times New Roman"/>
          <w:b w:val="false"/>
          <w:i w:val="false"/>
          <w:color w:val="000000"/>
          <w:sz w:val="28"/>
        </w:rPr>
        <w:t>
      Тексеріп-қарау мақсаты: ____________________________________________________</w:t>
      </w:r>
    </w:p>
    <w:p>
      <w:pPr>
        <w:spacing w:after="0"/>
        <w:ind w:left="0"/>
        <w:jc w:val="both"/>
      </w:pPr>
      <w:r>
        <w:rPr>
          <w:rFonts w:ascii="Times New Roman"/>
          <w:b w:val="false"/>
          <w:i w:val="false"/>
          <w:color w:val="000000"/>
          <w:sz w:val="28"/>
        </w:rPr>
        <w:t>
      (бала асырап алу)</w:t>
      </w:r>
    </w:p>
    <w:p>
      <w:pPr>
        <w:spacing w:after="0"/>
        <w:ind w:left="0"/>
        <w:jc w:val="both"/>
      </w:pPr>
      <w:r>
        <w:rPr>
          <w:rFonts w:ascii="Times New Roman"/>
          <w:b w:val="false"/>
          <w:i w:val="false"/>
          <w:color w:val="000000"/>
          <w:sz w:val="28"/>
        </w:rPr>
        <w:t>
      1. Бала асырап алуға үміткер болуға тілек білдірген азаматтардың жалпы мінездемесі</w:t>
      </w:r>
    </w:p>
    <w:p>
      <w:pPr>
        <w:spacing w:after="0"/>
        <w:ind w:left="0"/>
        <w:jc w:val="both"/>
      </w:pPr>
      <w:r>
        <w:rPr>
          <w:rFonts w:ascii="Times New Roman"/>
          <w:b w:val="false"/>
          <w:i w:val="false"/>
          <w:color w:val="000000"/>
          <w:sz w:val="28"/>
        </w:rPr>
        <w:t>
      Тегі __________________________________ Аты _______________________________</w:t>
      </w:r>
    </w:p>
    <w:p>
      <w:pPr>
        <w:spacing w:after="0"/>
        <w:ind w:left="0"/>
        <w:jc w:val="both"/>
      </w:pPr>
      <w:r>
        <w:rPr>
          <w:rFonts w:ascii="Times New Roman"/>
          <w:b w:val="false"/>
          <w:i w:val="false"/>
          <w:color w:val="000000"/>
          <w:sz w:val="28"/>
        </w:rPr>
        <w:t>
      Әкесінің аты (бар болғанда)_____________ туған күні ___________________________</w:t>
      </w:r>
    </w:p>
    <w:p>
      <w:pPr>
        <w:spacing w:after="0"/>
        <w:ind w:left="0"/>
        <w:jc w:val="both"/>
      </w:pPr>
      <w:r>
        <w:rPr>
          <w:rFonts w:ascii="Times New Roman"/>
          <w:b w:val="false"/>
          <w:i w:val="false"/>
          <w:color w:val="000000"/>
          <w:sz w:val="28"/>
        </w:rPr>
        <w:t>
      жұмыс орны ________________________ лауазымы _____________________________</w:t>
      </w:r>
    </w:p>
    <w:p>
      <w:pPr>
        <w:spacing w:after="0"/>
        <w:ind w:left="0"/>
        <w:jc w:val="both"/>
      </w:pPr>
      <w:r>
        <w:rPr>
          <w:rFonts w:ascii="Times New Roman"/>
          <w:b w:val="false"/>
          <w:i w:val="false"/>
          <w:color w:val="000000"/>
          <w:sz w:val="28"/>
        </w:rPr>
        <w:t>
      білімі ____________________________ азаматтығы _____________________________</w:t>
      </w:r>
    </w:p>
    <w:p>
      <w:pPr>
        <w:spacing w:after="0"/>
        <w:ind w:left="0"/>
        <w:jc w:val="both"/>
      </w:pPr>
      <w:r>
        <w:rPr>
          <w:rFonts w:ascii="Times New Roman"/>
          <w:b w:val="false"/>
          <w:i w:val="false"/>
          <w:color w:val="000000"/>
          <w:sz w:val="28"/>
        </w:rPr>
        <w:t>
      Тегі ______________________________ Аты ___________________________________</w:t>
      </w:r>
    </w:p>
    <w:p>
      <w:pPr>
        <w:spacing w:after="0"/>
        <w:ind w:left="0"/>
        <w:jc w:val="both"/>
      </w:pPr>
      <w:r>
        <w:rPr>
          <w:rFonts w:ascii="Times New Roman"/>
          <w:b w:val="false"/>
          <w:i w:val="false"/>
          <w:color w:val="000000"/>
          <w:sz w:val="28"/>
        </w:rPr>
        <w:t>
      Әкесінің аты (бар болғанда) _________________________ туған күні _______________</w:t>
      </w:r>
    </w:p>
    <w:p>
      <w:pPr>
        <w:spacing w:after="0"/>
        <w:ind w:left="0"/>
        <w:jc w:val="both"/>
      </w:pPr>
      <w:r>
        <w:rPr>
          <w:rFonts w:ascii="Times New Roman"/>
          <w:b w:val="false"/>
          <w:i w:val="false"/>
          <w:color w:val="000000"/>
          <w:sz w:val="28"/>
        </w:rPr>
        <w:t>
      жұмыс орны ________________________ лауазымы _____________________________</w:t>
      </w:r>
    </w:p>
    <w:p>
      <w:pPr>
        <w:spacing w:after="0"/>
        <w:ind w:left="0"/>
        <w:jc w:val="both"/>
      </w:pPr>
      <w:r>
        <w:rPr>
          <w:rFonts w:ascii="Times New Roman"/>
          <w:b w:val="false"/>
          <w:i w:val="false"/>
          <w:color w:val="000000"/>
          <w:sz w:val="28"/>
        </w:rPr>
        <w:t>
      білімі ____________________________ азаматтығы _____________________________</w:t>
      </w:r>
    </w:p>
    <w:p>
      <w:pPr>
        <w:spacing w:after="0"/>
        <w:ind w:left="0"/>
        <w:jc w:val="both"/>
      </w:pPr>
      <w:r>
        <w:rPr>
          <w:rFonts w:ascii="Times New Roman"/>
          <w:b w:val="false"/>
          <w:i w:val="false"/>
          <w:color w:val="000000"/>
          <w:sz w:val="28"/>
        </w:rPr>
        <w:t>
      Тұрғылықты жері __________________________________________________________</w:t>
      </w:r>
    </w:p>
    <w:p>
      <w:pPr>
        <w:spacing w:after="0"/>
        <w:ind w:left="0"/>
        <w:jc w:val="both"/>
      </w:pPr>
      <w:r>
        <w:rPr>
          <w:rFonts w:ascii="Times New Roman"/>
          <w:b w:val="false"/>
          <w:i w:val="false"/>
          <w:color w:val="000000"/>
          <w:sz w:val="28"/>
        </w:rPr>
        <w:t>
      Некеде ________________________________________________ __________________</w:t>
      </w:r>
    </w:p>
    <w:p>
      <w:pPr>
        <w:spacing w:after="0"/>
        <w:ind w:left="0"/>
        <w:jc w:val="both"/>
      </w:pPr>
      <w:r>
        <w:rPr>
          <w:rFonts w:ascii="Times New Roman"/>
          <w:b w:val="false"/>
          <w:i w:val="false"/>
          <w:color w:val="000000"/>
          <w:sz w:val="28"/>
        </w:rPr>
        <w:t>
      (тұрады, тұрмайды) (неке тіркелген күн)</w:t>
      </w:r>
    </w:p>
    <w:p>
      <w:pPr>
        <w:spacing w:after="0"/>
        <w:ind w:left="0"/>
        <w:jc w:val="both"/>
      </w:pPr>
      <w:r>
        <w:rPr>
          <w:rFonts w:ascii="Times New Roman"/>
          <w:b w:val="false"/>
          <w:i w:val="false"/>
          <w:color w:val="000000"/>
          <w:sz w:val="28"/>
        </w:rPr>
        <w:t>
      Күйеуінің бұдан бұрынғы некелері __________________, ______________ аралығында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Әйелінің бұдан бұрынғы некелері __________________, _______________ аралығында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Балалары _________________________________________________________________</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Балалары туралы мәліметтер:</w:t>
      </w:r>
    </w:p>
    <w:p>
      <w:pPr>
        <w:spacing w:after="0"/>
        <w:ind w:left="0"/>
        <w:jc w:val="both"/>
      </w:pPr>
      <w:r>
        <w:rPr>
          <w:rFonts w:ascii="Times New Roman"/>
          <w:b w:val="false"/>
          <w:i w:val="false"/>
          <w:color w:val="000000"/>
          <w:sz w:val="28"/>
        </w:rPr>
        <w:t>
      1) Тегі ____________________________ Аты ___________________________________</w:t>
      </w:r>
    </w:p>
    <w:p>
      <w:pPr>
        <w:spacing w:after="0"/>
        <w:ind w:left="0"/>
        <w:jc w:val="both"/>
      </w:pPr>
      <w:r>
        <w:rPr>
          <w:rFonts w:ascii="Times New Roman"/>
          <w:b w:val="false"/>
          <w:i w:val="false"/>
          <w:color w:val="000000"/>
          <w:sz w:val="28"/>
        </w:rPr>
        <w:t>
      Әкесінің аты (бар болғанда) _________________________ туған күні _______________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__________________________________________________________</w:t>
      </w:r>
    </w:p>
    <w:p>
      <w:pPr>
        <w:spacing w:after="0"/>
        <w:ind w:left="0"/>
        <w:jc w:val="both"/>
      </w:pPr>
      <w:r>
        <w:rPr>
          <w:rFonts w:ascii="Times New Roman"/>
          <w:b w:val="false"/>
          <w:i w:val="false"/>
          <w:color w:val="000000"/>
          <w:sz w:val="28"/>
        </w:rPr>
        <w:t>
      2) Тегі ____________________________ Аты ___________________________________</w:t>
      </w:r>
    </w:p>
    <w:p>
      <w:pPr>
        <w:spacing w:after="0"/>
        <w:ind w:left="0"/>
        <w:jc w:val="both"/>
      </w:pPr>
      <w:r>
        <w:rPr>
          <w:rFonts w:ascii="Times New Roman"/>
          <w:b w:val="false"/>
          <w:i w:val="false"/>
          <w:color w:val="000000"/>
          <w:sz w:val="28"/>
        </w:rPr>
        <w:t>
      Әкесінің аты (бар болғанда) _________________ туған күні _______________________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__________________________________________________________</w:t>
      </w:r>
    </w:p>
    <w:p>
      <w:pPr>
        <w:spacing w:after="0"/>
        <w:ind w:left="0"/>
        <w:jc w:val="both"/>
      </w:pPr>
      <w:r>
        <w:rPr>
          <w:rFonts w:ascii="Times New Roman"/>
          <w:b w:val="false"/>
          <w:i w:val="false"/>
          <w:color w:val="000000"/>
          <w:sz w:val="28"/>
        </w:rPr>
        <w:t>
      3) Тегі ____________________________ Аты ___________________________________</w:t>
      </w:r>
    </w:p>
    <w:p>
      <w:pPr>
        <w:spacing w:after="0"/>
        <w:ind w:left="0"/>
        <w:jc w:val="both"/>
      </w:pPr>
      <w:r>
        <w:rPr>
          <w:rFonts w:ascii="Times New Roman"/>
          <w:b w:val="false"/>
          <w:i w:val="false"/>
          <w:color w:val="000000"/>
          <w:sz w:val="28"/>
        </w:rPr>
        <w:t>
      Әкесінің аты (бар болғанда)________________ туған күні ________________________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__________________________________________________________</w:t>
      </w:r>
    </w:p>
    <w:p>
      <w:pPr>
        <w:spacing w:after="0"/>
        <w:ind w:left="0"/>
        <w:jc w:val="both"/>
      </w:pPr>
      <w:r>
        <w:rPr>
          <w:rFonts w:ascii="Times New Roman"/>
          <w:b w:val="false"/>
          <w:i w:val="false"/>
          <w:color w:val="000000"/>
          <w:sz w:val="28"/>
        </w:rPr>
        <w:t>
      2. Бала асырап алуға үміткер болуға тілек білдірген азаматтардың тұрғын үй-тұрмыстық жағдайларының сипаттамасы Жалпы ауданы ______ (шаршы м.) тұрғылықты ауданы _________ (шаршы м.)</w:t>
      </w:r>
    </w:p>
    <w:p>
      <w:pPr>
        <w:spacing w:after="0"/>
        <w:ind w:left="0"/>
        <w:jc w:val="both"/>
      </w:pPr>
      <w:r>
        <w:rPr>
          <w:rFonts w:ascii="Times New Roman"/>
          <w:b w:val="false"/>
          <w:i w:val="false"/>
          <w:color w:val="000000"/>
          <w:sz w:val="28"/>
        </w:rPr>
        <w:t>
      Тұрғын бөлмелердің саны ___________________________________________________</w:t>
      </w:r>
    </w:p>
    <w:p>
      <w:pPr>
        <w:spacing w:after="0"/>
        <w:ind w:left="0"/>
        <w:jc w:val="both"/>
      </w:pPr>
      <w:r>
        <w:rPr>
          <w:rFonts w:ascii="Times New Roman"/>
          <w:b w:val="false"/>
          <w:i w:val="false"/>
          <w:color w:val="000000"/>
          <w:sz w:val="28"/>
        </w:rPr>
        <w:t>
      Тіркелгендер ______________________________________________________________</w:t>
      </w:r>
    </w:p>
    <w:p>
      <w:pPr>
        <w:spacing w:after="0"/>
        <w:ind w:left="0"/>
        <w:jc w:val="both"/>
      </w:pPr>
      <w:r>
        <w:rPr>
          <w:rFonts w:ascii="Times New Roman"/>
          <w:b w:val="false"/>
          <w:i w:val="false"/>
          <w:color w:val="000000"/>
          <w:sz w:val="28"/>
        </w:rPr>
        <w:t>
      (тұрақты, уақытша) _________________________________________________________</w:t>
      </w:r>
    </w:p>
    <w:p>
      <w:pPr>
        <w:spacing w:after="0"/>
        <w:ind w:left="0"/>
        <w:jc w:val="both"/>
      </w:pPr>
      <w:r>
        <w:rPr>
          <w:rFonts w:ascii="Times New Roman"/>
          <w:b w:val="false"/>
          <w:i w:val="false"/>
          <w:color w:val="000000"/>
          <w:sz w:val="28"/>
        </w:rPr>
        <w:t>
      құқығымен тұрады (меншік иесі, жалдаушы, қосымша жалдаушы)</w:t>
      </w:r>
    </w:p>
    <w:p>
      <w:pPr>
        <w:spacing w:after="0"/>
        <w:ind w:left="0"/>
        <w:jc w:val="both"/>
      </w:pPr>
      <w:r>
        <w:rPr>
          <w:rFonts w:ascii="Times New Roman"/>
          <w:b w:val="false"/>
          <w:i w:val="false"/>
          <w:color w:val="000000"/>
          <w:sz w:val="28"/>
        </w:rPr>
        <w:t>
      Үйдің, пәтердің тиесілілігі ___________________________________________________</w:t>
      </w:r>
    </w:p>
    <w:p>
      <w:pPr>
        <w:spacing w:after="0"/>
        <w:ind w:left="0"/>
        <w:jc w:val="both"/>
      </w:pPr>
      <w:r>
        <w:rPr>
          <w:rFonts w:ascii="Times New Roman"/>
          <w:b w:val="false"/>
          <w:i w:val="false"/>
          <w:color w:val="000000"/>
          <w:sz w:val="28"/>
        </w:rPr>
        <w:t>
      (мемлекеттік, жеке меншік)</w:t>
      </w:r>
    </w:p>
    <w:p>
      <w:pPr>
        <w:spacing w:after="0"/>
        <w:ind w:left="0"/>
        <w:jc w:val="both"/>
      </w:pPr>
      <w:r>
        <w:rPr>
          <w:rFonts w:ascii="Times New Roman"/>
          <w:b w:val="false"/>
          <w:i w:val="false"/>
          <w:color w:val="000000"/>
          <w:sz w:val="28"/>
        </w:rPr>
        <w:t>
      Тұрғын үйдің жайлылығы 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 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_______________________________________</w:t>
      </w:r>
    </w:p>
    <w:p>
      <w:pPr>
        <w:spacing w:after="0"/>
        <w:ind w:left="0"/>
        <w:jc w:val="both"/>
      </w:pPr>
      <w:r>
        <w:rPr>
          <w:rFonts w:ascii="Times New Roman"/>
          <w:b w:val="false"/>
          <w:i w:val="false"/>
          <w:color w:val="000000"/>
          <w:sz w:val="28"/>
        </w:rPr>
        <w:t>
      Отбасының бірге тұратын басқа мүшелері:</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Туыстық қатынастары</w:t>
      </w:r>
    </w:p>
    <w:p>
      <w:pPr>
        <w:spacing w:after="0"/>
        <w:ind w:left="0"/>
        <w:jc w:val="both"/>
      </w:pPr>
      <w:r>
        <w:rPr>
          <w:rFonts w:ascii="Times New Roman"/>
          <w:b w:val="false"/>
          <w:i w:val="false"/>
          <w:color w:val="000000"/>
          <w:sz w:val="28"/>
        </w:rPr>
        <w:t>
      Жылдық табыс</w:t>
      </w:r>
    </w:p>
    <w:p>
      <w:pPr>
        <w:spacing w:after="0"/>
        <w:ind w:left="0"/>
        <w:jc w:val="both"/>
      </w:pPr>
      <w:r>
        <w:rPr>
          <w:rFonts w:ascii="Times New Roman"/>
          <w:b w:val="false"/>
          <w:i w:val="false"/>
          <w:color w:val="000000"/>
          <w:sz w:val="28"/>
        </w:rPr>
        <w:t>
      3. Биографиялық деректер (балалық шақтағы және жасөспірім кезеңдегі отбасы ахуалы, ата-анасымен, аға-інілерімен, апа-сіңлі-қарындастарымен, басқа туыстарымен қарым-қатынасы):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Отбасы ішіндегі өзара қарым-қатынастар (отбасының бұрынғы ерлі-зайыптылық өмірінің сипаттамасы және қазіргі уақыттағы ахуалы, бала асырап алушылардың жеке қасиеттері, қызығушылығы, бос уақытын өткізуі, дүниетанымы, дінге, тәрбиелеуге көзқарасы, балалармен қарым-қатынас тәжірибесінің бар-жоғы, жақын туыстарының бала асырап алуға көзқарасы) __________________________________________________________</w:t>
      </w:r>
    </w:p>
    <w:p>
      <w:pPr>
        <w:spacing w:after="0"/>
        <w:ind w:left="0"/>
        <w:jc w:val="both"/>
      </w:pPr>
      <w:r>
        <w:rPr>
          <w:rFonts w:ascii="Times New Roman"/>
          <w:b w:val="false"/>
          <w:i w:val="false"/>
          <w:color w:val="000000"/>
          <w:sz w:val="28"/>
        </w:rPr>
        <w:t>
      5. Бала асырап алуға себеп: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Денсаулық жағдайы (бала асырап алуға үміткер болуға тілек білдірген азаматтар денсаулығының жағдайы туралы дәрігерлік қорытындыға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Бала асырап алуға үміткер болуға тілек білдірген азаматтар:</w:t>
      </w:r>
    </w:p>
    <w:p>
      <w:pPr>
        <w:spacing w:after="0"/>
        <w:ind w:left="0"/>
        <w:jc w:val="both"/>
      </w:pPr>
      <w:r>
        <w:rPr>
          <w:rFonts w:ascii="Times New Roman"/>
          <w:b w:val="false"/>
          <w:i w:val="false"/>
          <w:color w:val="000000"/>
          <w:sz w:val="28"/>
        </w:rPr>
        <w:t>
      Сот әрекетке қабілетсіз немесе әрекет қабілеті шектеулі деп танымаған.</w:t>
      </w:r>
    </w:p>
    <w:p>
      <w:pPr>
        <w:spacing w:after="0"/>
        <w:ind w:left="0"/>
        <w:jc w:val="both"/>
      </w:pPr>
      <w:r>
        <w:rPr>
          <w:rFonts w:ascii="Times New Roman"/>
          <w:b w:val="false"/>
          <w:i w:val="false"/>
          <w:color w:val="000000"/>
          <w:sz w:val="28"/>
        </w:rPr>
        <w:t>
      Сот ата-ана құқығынан айырмаған және оны шектемеген.</w:t>
      </w:r>
    </w:p>
    <w:p>
      <w:pPr>
        <w:spacing w:after="0"/>
        <w:ind w:left="0"/>
        <w:jc w:val="both"/>
      </w:pPr>
      <w:r>
        <w:rPr>
          <w:rFonts w:ascii="Times New Roman"/>
          <w:b w:val="false"/>
          <w:i w:val="false"/>
          <w:color w:val="000000"/>
          <w:sz w:val="28"/>
        </w:rPr>
        <w:t>
      Өзіне жүктелген міндеттерді тиісінше орындамағаны үшін қорғаншылар, қамқоршылар міндеттерінен шеттетілмеген.</w:t>
      </w:r>
    </w:p>
    <w:p>
      <w:pPr>
        <w:spacing w:after="0"/>
        <w:ind w:left="0"/>
        <w:jc w:val="both"/>
      </w:pPr>
      <w:r>
        <w:rPr>
          <w:rFonts w:ascii="Times New Roman"/>
          <w:b w:val="false"/>
          <w:i w:val="false"/>
          <w:color w:val="000000"/>
          <w:sz w:val="28"/>
        </w:rPr>
        <w:t>
      Егер сот олардың кінәсінен бала асырап алудың күшін жойса, бұрынғы бала асырап алушылар болып табылмайды.</w:t>
      </w:r>
    </w:p>
    <w:p>
      <w:pPr>
        <w:spacing w:after="0"/>
        <w:ind w:left="0"/>
        <w:jc w:val="both"/>
      </w:pPr>
      <w:r>
        <w:rPr>
          <w:rFonts w:ascii="Times New Roman"/>
          <w:b w:val="false"/>
          <w:i w:val="false"/>
          <w:color w:val="000000"/>
          <w:sz w:val="28"/>
        </w:rPr>
        <w:t>
      Қасақана қылмыс жасағаны үшін соттылығы жоқ.</w:t>
      </w:r>
    </w:p>
    <w:p>
      <w:pPr>
        <w:spacing w:after="0"/>
        <w:ind w:left="0"/>
        <w:jc w:val="both"/>
      </w:pPr>
      <w:r>
        <w:rPr>
          <w:rFonts w:ascii="Times New Roman"/>
          <w:b w:val="false"/>
          <w:i w:val="false"/>
          <w:color w:val="000000"/>
          <w:sz w:val="28"/>
        </w:rPr>
        <w:t>
      _______________________________________ __________________________________</w:t>
      </w:r>
    </w:p>
    <w:p>
      <w:pPr>
        <w:spacing w:after="0"/>
        <w:ind w:left="0"/>
        <w:jc w:val="both"/>
      </w:pPr>
      <w:r>
        <w:rPr>
          <w:rFonts w:ascii="Times New Roman"/>
          <w:b w:val="false"/>
          <w:i w:val="false"/>
          <w:color w:val="000000"/>
          <w:sz w:val="28"/>
        </w:rPr>
        <w:t>
      (қолы) (аты-жөні, тегі (бар болғанда))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13-қосымша</w:t>
            </w:r>
          </w:p>
        </w:tc>
      </w:tr>
    </w:tbl>
    <w:bookmarkStart w:name="z891" w:id="834"/>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w:t>
      </w:r>
      <w:r>
        <w:br/>
      </w:r>
      <w:r>
        <w:rPr>
          <w:rFonts w:ascii="Times New Roman"/>
          <w:b/>
          <w:i w:val="false"/>
          <w:color w:val="000000"/>
        </w:rPr>
        <w:t>алуға байланысты біржолғы ақшалай төлемді тағайындау" мемлекеттік көрсетілетін</w:t>
      </w:r>
      <w:r>
        <w:br/>
      </w:r>
      <w:r>
        <w:rPr>
          <w:rFonts w:ascii="Times New Roman"/>
          <w:b/>
          <w:i w:val="false"/>
          <w:color w:val="000000"/>
        </w:rPr>
        <w:t>қызмет стандарты</w:t>
      </w:r>
      <w:r>
        <w:br/>
      </w:r>
      <w:r>
        <w:rPr>
          <w:rFonts w:ascii="Times New Roman"/>
          <w:b/>
          <w:i w:val="false"/>
          <w:color w:val="000000"/>
        </w:rPr>
        <w:t>1-тарау. Жалпы ережелер</w:t>
      </w:r>
    </w:p>
    <w:bookmarkEnd w:id="834"/>
    <w:bookmarkStart w:name="z892" w:id="835"/>
    <w:p>
      <w:pPr>
        <w:spacing w:after="0"/>
        <w:ind w:left="0"/>
        <w:jc w:val="both"/>
      </w:pPr>
      <w:r>
        <w:rPr>
          <w:rFonts w:ascii="Times New Roman"/>
          <w:b w:val="false"/>
          <w:i w:val="false"/>
          <w:color w:val="000000"/>
          <w:sz w:val="28"/>
        </w:rPr>
        <w:t xml:space="preserve">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 </w:t>
      </w:r>
    </w:p>
    <w:bookmarkEnd w:id="835"/>
    <w:bookmarkStart w:name="z893" w:id="836"/>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әзірлеген. </w:t>
      </w:r>
    </w:p>
    <w:bookmarkEnd w:id="836"/>
    <w:bookmarkStart w:name="z894" w:id="837"/>
    <w:p>
      <w:pPr>
        <w:spacing w:after="0"/>
        <w:ind w:left="0"/>
        <w:jc w:val="both"/>
      </w:pPr>
      <w:r>
        <w:rPr>
          <w:rFonts w:ascii="Times New Roman"/>
          <w:b w:val="false"/>
          <w:i w:val="false"/>
          <w:color w:val="000000"/>
          <w:sz w:val="28"/>
        </w:rPr>
        <w:t xml:space="preserve">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p>
    <w:bookmarkEnd w:id="837"/>
    <w:bookmarkStart w:name="z895" w:id="83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838"/>
    <w:bookmarkStart w:name="z896" w:id="839"/>
    <w:p>
      <w:pPr>
        <w:spacing w:after="0"/>
        <w:ind w:left="0"/>
        <w:jc w:val="both"/>
      </w:pPr>
      <w:r>
        <w:rPr>
          <w:rFonts w:ascii="Times New Roman"/>
          <w:b w:val="false"/>
          <w:i w:val="false"/>
          <w:color w:val="000000"/>
          <w:sz w:val="28"/>
        </w:rPr>
        <w:t xml:space="preserve">
      1) көрсетілетін қызметті берушінің кеңсесі; </w:t>
      </w:r>
    </w:p>
    <w:bookmarkEnd w:id="839"/>
    <w:bookmarkStart w:name="z897" w:id="84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840"/>
    <w:bookmarkStart w:name="z898" w:id="841"/>
    <w:p>
      <w:pPr>
        <w:spacing w:after="0"/>
        <w:ind w:left="0"/>
        <w:jc w:val="left"/>
      </w:pPr>
      <w:r>
        <w:rPr>
          <w:rFonts w:ascii="Times New Roman"/>
          <w:b/>
          <w:i w:val="false"/>
          <w:color w:val="000000"/>
        </w:rPr>
        <w:t xml:space="preserve"> 2-тарау. Мемлекеттік қызмет көрсету тәртібі</w:t>
      </w:r>
    </w:p>
    <w:bookmarkEnd w:id="841"/>
    <w:bookmarkStart w:name="z899" w:id="842"/>
    <w:p>
      <w:pPr>
        <w:spacing w:after="0"/>
        <w:ind w:left="0"/>
        <w:jc w:val="both"/>
      </w:pPr>
      <w:r>
        <w:rPr>
          <w:rFonts w:ascii="Times New Roman"/>
          <w:b w:val="false"/>
          <w:i w:val="false"/>
          <w:color w:val="000000"/>
          <w:sz w:val="28"/>
        </w:rPr>
        <w:t xml:space="preserve">
      4. Мемлекеттік қызмет көрсету мерзімдері: </w:t>
      </w:r>
    </w:p>
    <w:bookmarkEnd w:id="842"/>
    <w:bookmarkStart w:name="z900" w:id="843"/>
    <w:p>
      <w:pPr>
        <w:spacing w:after="0"/>
        <w:ind w:left="0"/>
        <w:jc w:val="both"/>
      </w:pPr>
      <w:r>
        <w:rPr>
          <w:rFonts w:ascii="Times New Roman"/>
          <w:b w:val="false"/>
          <w:i w:val="false"/>
          <w:color w:val="000000"/>
          <w:sz w:val="28"/>
        </w:rPr>
        <w:t xml:space="preserve">
      1) көрсетілетін қызметті берушіге құжаттарды тапсырған сәттен бастап және портал арқылы өтініш берген кезде – 10 (он) жұмыс күн; </w:t>
      </w:r>
    </w:p>
    <w:bookmarkEnd w:id="843"/>
    <w:bookmarkStart w:name="z901" w:id="844"/>
    <w:p>
      <w:pPr>
        <w:spacing w:after="0"/>
        <w:ind w:left="0"/>
        <w:jc w:val="both"/>
      </w:pPr>
      <w:r>
        <w:rPr>
          <w:rFonts w:ascii="Times New Roman"/>
          <w:b w:val="false"/>
          <w:i w:val="false"/>
          <w:color w:val="000000"/>
          <w:sz w:val="28"/>
        </w:rPr>
        <w:t xml:space="preserve">
      2) көрсетілетін қызметті берушіге құжаттарды тапсыруы үшін күтудің рұқсат берілетін ең ұзақ уақыты – 20 минут; </w:t>
      </w:r>
    </w:p>
    <w:bookmarkEnd w:id="844"/>
    <w:bookmarkStart w:name="z902" w:id="845"/>
    <w:p>
      <w:pPr>
        <w:spacing w:after="0"/>
        <w:ind w:left="0"/>
        <w:jc w:val="both"/>
      </w:pPr>
      <w:r>
        <w:rPr>
          <w:rFonts w:ascii="Times New Roman"/>
          <w:b w:val="false"/>
          <w:i w:val="false"/>
          <w:color w:val="000000"/>
          <w:sz w:val="28"/>
        </w:rPr>
        <w:t>
      3) көрсетілетін қызметті берушідегі қызмет көрсетудің рұқсат берілетін ең ұзақ уақыты – 30 минут.</w:t>
      </w:r>
    </w:p>
    <w:bookmarkEnd w:id="845"/>
    <w:bookmarkStart w:name="z903" w:id="846"/>
    <w:p>
      <w:pPr>
        <w:spacing w:after="0"/>
        <w:ind w:left="0"/>
        <w:jc w:val="both"/>
      </w:pPr>
      <w:r>
        <w:rPr>
          <w:rFonts w:ascii="Times New Roman"/>
          <w:b w:val="false"/>
          <w:i w:val="false"/>
          <w:color w:val="000000"/>
          <w:sz w:val="28"/>
        </w:rPr>
        <w:t xml:space="preserve">
      5. Мемлекеттік қызметті көрсету нысаны – электрондық (ішінара автоматтандырылған) және (немесе) қағаз жүзінде. </w:t>
      </w:r>
    </w:p>
    <w:bookmarkEnd w:id="846"/>
    <w:bookmarkStart w:name="z904" w:id="847"/>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847"/>
    <w:bookmarkStart w:name="z905" w:id="848"/>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848"/>
    <w:bookmarkStart w:name="z906" w:id="849"/>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849"/>
    <w:bookmarkStart w:name="z907" w:id="850"/>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bookmarkEnd w:id="850"/>
    <w:bookmarkStart w:name="z908" w:id="851"/>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851"/>
    <w:bookmarkStart w:name="z909" w:id="852"/>
    <w:p>
      <w:pPr>
        <w:spacing w:after="0"/>
        <w:ind w:left="0"/>
        <w:jc w:val="both"/>
      </w:pPr>
      <w:r>
        <w:rPr>
          <w:rFonts w:ascii="Times New Roman"/>
          <w:b w:val="false"/>
          <w:i w:val="false"/>
          <w:color w:val="000000"/>
          <w:sz w:val="28"/>
        </w:rPr>
        <w:t xml:space="preserve">
      8. Жұмыс кестесі: </w:t>
      </w:r>
    </w:p>
    <w:bookmarkEnd w:id="852"/>
    <w:bookmarkStart w:name="z910" w:id="853"/>
    <w:p>
      <w:pPr>
        <w:spacing w:after="0"/>
        <w:ind w:left="0"/>
        <w:jc w:val="both"/>
      </w:pPr>
      <w:r>
        <w:rPr>
          <w:rFonts w:ascii="Times New Roman"/>
          <w:b w:val="false"/>
          <w:i w:val="false"/>
          <w:color w:val="000000"/>
          <w:sz w:val="28"/>
        </w:rPr>
        <w:t xml:space="preserve">
      1) көрсетілетін қызметті берушіде: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853"/>
    <w:bookmarkStart w:name="z911" w:id="85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bookmarkEnd w:id="854"/>
    <w:bookmarkStart w:name="z912" w:id="855"/>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(2015 жылғы 23 қарашадағы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855"/>
    <w:bookmarkStart w:name="z913" w:id="856"/>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құжаттардың тізбесі: </w:t>
      </w:r>
    </w:p>
    <w:bookmarkEnd w:id="856"/>
    <w:bookmarkStart w:name="z914" w:id="85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w:t>
      </w:r>
    </w:p>
    <w:bookmarkEnd w:id="857"/>
    <w:bookmarkStart w:name="z915" w:id="858"/>
    <w:p>
      <w:pPr>
        <w:spacing w:after="0"/>
        <w:ind w:left="0"/>
        <w:jc w:val="both"/>
      </w:pPr>
      <w:r>
        <w:rPr>
          <w:rFonts w:ascii="Times New Roman"/>
          <w:b w:val="false"/>
          <w:i w:val="false"/>
          <w:color w:val="000000"/>
          <w:sz w:val="28"/>
        </w:rPr>
        <w:t xml:space="preserve">
      2) баланы асырап алу туралы заңды күшіне енген сот шешімінің көшірмесі; </w:t>
      </w:r>
    </w:p>
    <w:bookmarkEnd w:id="858"/>
    <w:bookmarkStart w:name="z916" w:id="859"/>
    <w:p>
      <w:pPr>
        <w:spacing w:after="0"/>
        <w:ind w:left="0"/>
        <w:jc w:val="both"/>
      </w:pPr>
      <w:r>
        <w:rPr>
          <w:rFonts w:ascii="Times New Roman"/>
          <w:b w:val="false"/>
          <w:i w:val="false"/>
          <w:color w:val="000000"/>
          <w:sz w:val="28"/>
        </w:rPr>
        <w:t xml:space="preserve">
      3) көрсетілетін қызметті алушының жеке басын кәуландыратын құжаттың көшірмесі; </w:t>
      </w:r>
    </w:p>
    <w:bookmarkEnd w:id="859"/>
    <w:bookmarkStart w:name="z917" w:id="860"/>
    <w:p>
      <w:pPr>
        <w:spacing w:after="0"/>
        <w:ind w:left="0"/>
        <w:jc w:val="both"/>
      </w:pPr>
      <w:r>
        <w:rPr>
          <w:rFonts w:ascii="Times New Roman"/>
          <w:b w:val="false"/>
          <w:i w:val="false"/>
          <w:color w:val="000000"/>
          <w:sz w:val="28"/>
        </w:rPr>
        <w:t xml:space="preserve">
      4)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көшірмесі. </w:t>
      </w:r>
    </w:p>
    <w:bookmarkEnd w:id="860"/>
    <w:bookmarkStart w:name="z918" w:id="861"/>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bookmarkEnd w:id="861"/>
    <w:bookmarkStart w:name="z919" w:id="862"/>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bookmarkEnd w:id="862"/>
    <w:bookmarkStart w:name="z920" w:id="863"/>
    <w:p>
      <w:pPr>
        <w:spacing w:after="0"/>
        <w:ind w:left="0"/>
        <w:jc w:val="both"/>
      </w:pPr>
      <w:r>
        <w:rPr>
          <w:rFonts w:ascii="Times New Roman"/>
          <w:b w:val="false"/>
          <w:i w:val="false"/>
          <w:color w:val="000000"/>
          <w:sz w:val="28"/>
        </w:rPr>
        <w:t>
      Порталда көрсетілетін қызметті алушы жүгінген кезде мемлекеттік қызметті көрсету үшін қажетті құжаттардың тізбесі:</w:t>
      </w:r>
    </w:p>
    <w:bookmarkEnd w:id="863"/>
    <w:bookmarkStart w:name="z921" w:id="864"/>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864"/>
    <w:bookmarkStart w:name="z922" w:id="865"/>
    <w:p>
      <w:pPr>
        <w:spacing w:after="0"/>
        <w:ind w:left="0"/>
        <w:jc w:val="both"/>
      </w:pPr>
      <w:r>
        <w:rPr>
          <w:rFonts w:ascii="Times New Roman"/>
          <w:b w:val="false"/>
          <w:i w:val="false"/>
          <w:color w:val="000000"/>
          <w:sz w:val="28"/>
        </w:rPr>
        <w:t xml:space="preserve">
      2) баланы асырап алу туралы заңды күшіне енген сот шешімінің электрондық көшірмесі; </w:t>
      </w:r>
    </w:p>
    <w:bookmarkEnd w:id="865"/>
    <w:bookmarkStart w:name="z923" w:id="866"/>
    <w:p>
      <w:pPr>
        <w:spacing w:after="0"/>
        <w:ind w:left="0"/>
        <w:jc w:val="both"/>
      </w:pPr>
      <w:r>
        <w:rPr>
          <w:rFonts w:ascii="Times New Roman"/>
          <w:b w:val="false"/>
          <w:i w:val="false"/>
          <w:color w:val="000000"/>
          <w:sz w:val="28"/>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bookmarkEnd w:id="866"/>
    <w:bookmarkStart w:name="z924" w:id="867"/>
    <w:p>
      <w:pPr>
        <w:spacing w:after="0"/>
        <w:ind w:left="0"/>
        <w:jc w:val="both"/>
      </w:pPr>
      <w:r>
        <w:rPr>
          <w:rFonts w:ascii="Times New Roman"/>
          <w:b w:val="false"/>
          <w:i w:val="false"/>
          <w:color w:val="000000"/>
          <w:sz w:val="28"/>
        </w:rPr>
        <w:t>
      Жеке басын растайтын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867"/>
    <w:bookmarkStart w:name="z925" w:id="868"/>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868"/>
    <w:bookmarkStart w:name="z926" w:id="869"/>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End w:id="869"/>
    <w:bookmarkStart w:name="z927" w:id="87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870"/>
    <w:bookmarkStart w:name="z928" w:id="871"/>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871"/>
    <w:bookmarkStart w:name="z929" w:id="872"/>
    <w:p>
      <w:pPr>
        <w:spacing w:after="0"/>
        <w:ind w:left="0"/>
        <w:jc w:val="both"/>
      </w:pPr>
      <w:r>
        <w:rPr>
          <w:rFonts w:ascii="Times New Roman"/>
          <w:b w:val="false"/>
          <w:i w:val="false"/>
          <w:color w:val="000000"/>
          <w:sz w:val="28"/>
        </w:rPr>
        <w:t xml:space="preserve">
      1)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тізбесін ұсынбау;</w:t>
      </w:r>
    </w:p>
    <w:bookmarkEnd w:id="872"/>
    <w:bookmarkStart w:name="z930" w:id="873"/>
    <w:p>
      <w:pPr>
        <w:spacing w:after="0"/>
        <w:ind w:left="0"/>
        <w:jc w:val="both"/>
      </w:pPr>
      <w:r>
        <w:rPr>
          <w:rFonts w:ascii="Times New Roman"/>
          <w:b w:val="false"/>
          <w:i w:val="false"/>
          <w:color w:val="000000"/>
          <w:sz w:val="28"/>
        </w:rPr>
        <w:t>
      2) заңды күшіне енген сот шешімі бойынша бала асырап алудың күшін жою;</w:t>
      </w:r>
    </w:p>
    <w:bookmarkEnd w:id="873"/>
    <w:bookmarkStart w:name="z931" w:id="874"/>
    <w:p>
      <w:pPr>
        <w:spacing w:after="0"/>
        <w:ind w:left="0"/>
        <w:jc w:val="both"/>
      </w:pPr>
      <w:r>
        <w:rPr>
          <w:rFonts w:ascii="Times New Roman"/>
          <w:b w:val="false"/>
          <w:i w:val="false"/>
          <w:color w:val="000000"/>
          <w:sz w:val="28"/>
        </w:rPr>
        <w:t>
      3) заңды күшіне енген сот шешімі бойынша бала асырап алуды жарамсыз деп тану;</w:t>
      </w:r>
    </w:p>
    <w:bookmarkEnd w:id="874"/>
    <w:bookmarkStart w:name="z932" w:id="875"/>
    <w:p>
      <w:pPr>
        <w:spacing w:after="0"/>
        <w:ind w:left="0"/>
        <w:jc w:val="both"/>
      </w:pPr>
      <w:r>
        <w:rPr>
          <w:rFonts w:ascii="Times New Roman"/>
          <w:b w:val="false"/>
          <w:i w:val="false"/>
          <w:color w:val="000000"/>
          <w:sz w:val="28"/>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875"/>
    <w:bookmarkStart w:name="z933" w:id="876"/>
    <w:p>
      <w:pPr>
        <w:spacing w:after="0"/>
        <w:ind w:left="0"/>
        <w:jc w:val="both"/>
      </w:pPr>
      <w:r>
        <w:rPr>
          <w:rFonts w:ascii="Times New Roman"/>
          <w:b w:val="false"/>
          <w:i w:val="false"/>
          <w:color w:val="000000"/>
          <w:sz w:val="28"/>
        </w:rPr>
        <w:t xml:space="preserve">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 </w:t>
      </w:r>
    </w:p>
    <w:bookmarkEnd w:id="876"/>
    <w:bookmarkStart w:name="z934" w:id="877"/>
    <w:p>
      <w:pPr>
        <w:spacing w:after="0"/>
        <w:ind w:left="0"/>
        <w:jc w:val="both"/>
      </w:pPr>
      <w:r>
        <w:rPr>
          <w:rFonts w:ascii="Times New Roman"/>
          <w:b w:val="false"/>
          <w:i w:val="false"/>
          <w:color w:val="000000"/>
          <w:sz w:val="28"/>
        </w:rPr>
        <w:t xml:space="preserve">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w:t>
      </w:r>
    </w:p>
    <w:bookmarkEnd w:id="877"/>
    <w:bookmarkStart w:name="z935" w:id="878"/>
    <w:p>
      <w:pPr>
        <w:spacing w:after="0"/>
        <w:ind w:left="0"/>
        <w:jc w:val="left"/>
      </w:pPr>
      <w:r>
        <w:rPr>
          <w:rFonts w:ascii="Times New Roman"/>
          <w:b/>
          <w:i w:val="false"/>
          <w:color w:val="000000"/>
        </w:rPr>
        <w:t xml:space="preserve"> 3-тарау. Мемлекеттік қызмет көрсету мәселелері көрсетілетін қызметті берушілердің</w:t>
      </w:r>
      <w:r>
        <w:br/>
      </w:r>
      <w:r>
        <w:rPr>
          <w:rFonts w:ascii="Times New Roman"/>
          <w:b/>
          <w:i w:val="false"/>
          <w:color w:val="000000"/>
        </w:rPr>
        <w:t>және (немесе) олардың лауазымды адамдарының шешімдеріне, әрекетіне</w:t>
      </w:r>
      <w:r>
        <w:br/>
      </w:r>
      <w:r>
        <w:rPr>
          <w:rFonts w:ascii="Times New Roman"/>
          <w:b/>
          <w:i w:val="false"/>
          <w:color w:val="000000"/>
        </w:rPr>
        <w:t>(әрекетсіздігіне) шағымдану тәртібі</w:t>
      </w:r>
    </w:p>
    <w:bookmarkEnd w:id="878"/>
    <w:bookmarkStart w:name="z936" w:id="879"/>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басшысының атына беріледі. </w:t>
      </w:r>
    </w:p>
    <w:bookmarkEnd w:id="879"/>
    <w:bookmarkStart w:name="z937" w:id="880"/>
    <w:p>
      <w:pPr>
        <w:spacing w:after="0"/>
        <w:ind w:left="0"/>
        <w:jc w:val="both"/>
      </w:pPr>
      <w:r>
        <w:rPr>
          <w:rFonts w:ascii="Times New Roman"/>
          <w:b w:val="false"/>
          <w:i w:val="false"/>
          <w:color w:val="000000"/>
          <w:sz w:val="28"/>
        </w:rPr>
        <w:t>
      Шағым жазбаша нысанда пошта не көрсетілетін қызметті берушінің кеңсесі арқылы қолма-қол қабылданады.</w:t>
      </w:r>
    </w:p>
    <w:bookmarkEnd w:id="880"/>
    <w:bookmarkStart w:name="z938" w:id="881"/>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881"/>
    <w:bookmarkStart w:name="z939" w:id="882"/>
    <w:p>
      <w:pPr>
        <w:spacing w:after="0"/>
        <w:ind w:left="0"/>
        <w:jc w:val="both"/>
      </w:pPr>
      <w:r>
        <w:rPr>
          <w:rFonts w:ascii="Times New Roman"/>
          <w:b w:val="false"/>
          <w:i w:val="false"/>
          <w:color w:val="000000"/>
          <w:sz w:val="28"/>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w:t>
      </w:r>
    </w:p>
    <w:bookmarkEnd w:id="882"/>
    <w:bookmarkStart w:name="z940" w:id="883"/>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bookmarkEnd w:id="883"/>
    <w:bookmarkStart w:name="z941" w:id="884"/>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884"/>
    <w:bookmarkStart w:name="z942" w:id="885"/>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885"/>
    <w:bookmarkStart w:name="z943" w:id="886"/>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bookmarkEnd w:id="886"/>
    <w:bookmarkStart w:name="z944" w:id="887"/>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887"/>
    <w:bookmarkStart w:name="z945" w:id="888"/>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адамының әрекетіне (әрекетсіздігіне) шағымдану тәртібі туралы ақпаратты Бірыңғай байланыс орталығының 1414, 8 800 080 7777 телефоны бойынша алуға болады.</w:t>
      </w:r>
    </w:p>
    <w:bookmarkEnd w:id="888"/>
    <w:bookmarkStart w:name="z946" w:id="889"/>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889"/>
    <w:bookmarkStart w:name="z947" w:id="890"/>
    <w:p>
      <w:pPr>
        <w:spacing w:after="0"/>
        <w:ind w:left="0"/>
        <w:jc w:val="left"/>
      </w:pPr>
      <w:r>
        <w:rPr>
          <w:rFonts w:ascii="Times New Roman"/>
          <w:b/>
          <w:i w:val="false"/>
          <w:color w:val="000000"/>
        </w:rPr>
        <w:t xml:space="preserve"> 4-тарау. Мемлекеттік қызмет көрсетудің, оның ішінде электрондық форматта</w:t>
      </w:r>
      <w:r>
        <w:br/>
      </w:r>
      <w:r>
        <w:rPr>
          <w:rFonts w:ascii="Times New Roman"/>
          <w:b/>
          <w:i w:val="false"/>
          <w:color w:val="000000"/>
        </w:rPr>
        <w:t>көрсетілетін қызмет көрсетудің ерекшеліктері ескерілген өзге де талаптар</w:t>
      </w:r>
    </w:p>
    <w:bookmarkEnd w:id="890"/>
    <w:bookmarkStart w:name="z948" w:id="891"/>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891"/>
    <w:bookmarkStart w:name="z949" w:id="892"/>
    <w:p>
      <w:pPr>
        <w:spacing w:after="0"/>
        <w:ind w:left="0"/>
        <w:jc w:val="both"/>
      </w:pPr>
      <w:r>
        <w:rPr>
          <w:rFonts w:ascii="Times New Roman"/>
          <w:b w:val="false"/>
          <w:i w:val="false"/>
          <w:color w:val="000000"/>
          <w:sz w:val="28"/>
        </w:rPr>
        <w:t>
      1) Министрліктің: www.edu.gov.kz интернет-ресурсында;</w:t>
      </w:r>
    </w:p>
    <w:bookmarkEnd w:id="892"/>
    <w:bookmarkStart w:name="z950" w:id="893"/>
    <w:p>
      <w:pPr>
        <w:spacing w:after="0"/>
        <w:ind w:left="0"/>
        <w:jc w:val="both"/>
      </w:pPr>
      <w:r>
        <w:rPr>
          <w:rFonts w:ascii="Times New Roman"/>
          <w:b w:val="false"/>
          <w:i w:val="false"/>
          <w:color w:val="000000"/>
          <w:sz w:val="28"/>
        </w:rPr>
        <w:t>
      2) www.egov.kz порталында орналасқан.</w:t>
      </w:r>
    </w:p>
    <w:bookmarkEnd w:id="893"/>
    <w:bookmarkStart w:name="z951" w:id="894"/>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894"/>
    <w:bookmarkStart w:name="z952" w:id="895"/>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алу мүмкіндігіне ие.</w:t>
      </w:r>
    </w:p>
    <w:bookmarkEnd w:id="895"/>
    <w:bookmarkStart w:name="z953" w:id="896"/>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 Мемлекеттік қызмет көрсету мәселелері бойынша Бірыңғай байланыс-орталығы 1414, 8 800 080 7777.</w:t>
      </w:r>
    </w:p>
    <w:bookmarkEnd w:id="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w:t>
            </w:r>
            <w:r>
              <w:br/>
            </w:r>
            <w:r>
              <w:rPr>
                <w:rFonts w:ascii="Times New Roman"/>
                <w:b w:val="false"/>
                <w:i w:val="false"/>
                <w:color w:val="000000"/>
                <w:sz w:val="20"/>
              </w:rPr>
              <w:t>қамқорлығынсыз қалған баланы асырап алуға</w:t>
            </w:r>
            <w:r>
              <w:br/>
            </w:r>
            <w:r>
              <w:rPr>
                <w:rFonts w:ascii="Times New Roman"/>
                <w:b w:val="false"/>
                <w:i w:val="false"/>
                <w:color w:val="000000"/>
                <w:sz w:val="20"/>
              </w:rPr>
              <w:t>байланысты біржолғы ақшалай төлемді</w:t>
            </w:r>
            <w:r>
              <w:br/>
            </w:r>
            <w:r>
              <w:rPr>
                <w:rFonts w:ascii="Times New Roman"/>
                <w:b w:val="false"/>
                <w:i w:val="false"/>
                <w:color w:val="000000"/>
                <w:sz w:val="20"/>
              </w:rPr>
              <w:t>тағайындау"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955" w:id="897"/>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w:t>
      </w:r>
      <w:r>
        <w:br/>
      </w:r>
      <w:r>
        <w:rPr>
          <w:rFonts w:ascii="Times New Roman"/>
          <w:b/>
          <w:i w:val="false"/>
          <w:color w:val="000000"/>
        </w:rPr>
        <w:t>алуға байланысты біржолғы ақшалай төлемді тағайындау туралы шешім</w:t>
      </w:r>
    </w:p>
    <w:bookmarkEnd w:id="897"/>
    <w:p>
      <w:pPr>
        <w:spacing w:after="0"/>
        <w:ind w:left="0"/>
        <w:jc w:val="both"/>
      </w:pPr>
      <w:r>
        <w:rPr>
          <w:rFonts w:ascii="Times New Roman"/>
          <w:b w:val="false"/>
          <w:i w:val="false"/>
          <w:color w:val="000000"/>
          <w:sz w:val="28"/>
        </w:rPr>
        <w:t>
      № ____ 20 ___ жылғы "___" _______________ 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Азамат(ша)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_____________________________________________________________</w:t>
      </w:r>
    </w:p>
    <w:p>
      <w:pPr>
        <w:spacing w:after="0"/>
        <w:ind w:left="0"/>
        <w:jc w:val="both"/>
      </w:pPr>
      <w:r>
        <w:rPr>
          <w:rFonts w:ascii="Times New Roman"/>
          <w:b w:val="false"/>
          <w:i w:val="false"/>
          <w:color w:val="000000"/>
          <w:sz w:val="28"/>
        </w:rPr>
        <w:t>
      Асырап алынған баланың (тегі, аты, әкесінің аты (бар болғанда))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Асырап алынған баланың туған күні __________________________________________</w:t>
      </w:r>
    </w:p>
    <w:p>
      <w:pPr>
        <w:spacing w:after="0"/>
        <w:ind w:left="0"/>
        <w:jc w:val="both"/>
      </w:pPr>
      <w:r>
        <w:rPr>
          <w:rFonts w:ascii="Times New Roman"/>
          <w:b w:val="false"/>
          <w:i w:val="false"/>
          <w:color w:val="000000"/>
          <w:sz w:val="28"/>
        </w:rPr>
        <w:t>
      Асырап алынған баланың туу туралы куәлігі (туу туралы актінің жазбасы) № ______________________ берiлген күнi ______________________________ баланың туу туралы куәлiгiн (туу туралы актiнің жазбасын) берген органның атауы</w:t>
      </w:r>
    </w:p>
    <w:p>
      <w:pPr>
        <w:spacing w:after="0"/>
        <w:ind w:left="0"/>
        <w:jc w:val="both"/>
      </w:pPr>
      <w:r>
        <w:rPr>
          <w:rFonts w:ascii="Times New Roman"/>
          <w:b w:val="false"/>
          <w:i w:val="false"/>
          <w:color w:val="000000"/>
          <w:sz w:val="28"/>
        </w:rPr>
        <w:t>
      ______________ 20 ___ жылғы "___"______________ бала асырап алу туралы соттың шешімі.</w:t>
      </w:r>
    </w:p>
    <w:p>
      <w:pPr>
        <w:spacing w:after="0"/>
        <w:ind w:left="0"/>
        <w:jc w:val="both"/>
      </w:pPr>
      <w:r>
        <w:rPr>
          <w:rFonts w:ascii="Times New Roman"/>
          <w:b w:val="false"/>
          <w:i w:val="false"/>
          <w:color w:val="000000"/>
          <w:sz w:val="28"/>
        </w:rPr>
        <w:t>
      Бала асырап алуға байланысты біржолғы ақшалай төлемнің тағайындалған сомасы _____________________________________________ теңгені құрайды (сомасы жазбаша) ____________________________________________________ 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органның басшысы _____________________________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Бала ________________________________________________________________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(бар болғанда), туған күні)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__________________________________ Аты _______________________________</w:t>
      </w:r>
    </w:p>
    <w:p>
      <w:pPr>
        <w:spacing w:after="0"/>
        <w:ind w:left="0"/>
        <w:jc w:val="both"/>
      </w:pPr>
      <w:r>
        <w:rPr>
          <w:rFonts w:ascii="Times New Roman"/>
          <w:b w:val="false"/>
          <w:i w:val="false"/>
          <w:color w:val="000000"/>
          <w:sz w:val="28"/>
        </w:rPr>
        <w:t>
      Әкесінің аты (бар болғанда) ________________ Мекенжайы _____________________</w:t>
      </w:r>
    </w:p>
    <w:p>
      <w:pPr>
        <w:spacing w:after="0"/>
        <w:ind w:left="0"/>
        <w:jc w:val="both"/>
      </w:pPr>
      <w:r>
        <w:rPr>
          <w:rFonts w:ascii="Times New Roman"/>
          <w:b w:val="false"/>
          <w:i w:val="false"/>
          <w:color w:val="000000"/>
          <w:sz w:val="28"/>
        </w:rPr>
        <w:t>
      Соттың атауы _____________________________________________________________</w:t>
      </w:r>
    </w:p>
    <w:p>
      <w:pPr>
        <w:spacing w:after="0"/>
        <w:ind w:left="0"/>
        <w:jc w:val="both"/>
      </w:pPr>
      <w:r>
        <w:rPr>
          <w:rFonts w:ascii="Times New Roman"/>
          <w:b w:val="false"/>
          <w:i w:val="false"/>
          <w:color w:val="000000"/>
          <w:sz w:val="28"/>
        </w:rPr>
        <w:t>
      Соттың 20___ жылғы "___"_____________ №_______шешімі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 _______________ сериясы ____________ нөмірі ____________ кім берген 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баланы асырап алу туралы заңды күшіне енген сот шешімінің көшірмесі;</w:t>
      </w:r>
    </w:p>
    <w:p>
      <w:pPr>
        <w:spacing w:after="0"/>
        <w:ind w:left="0"/>
        <w:jc w:val="both"/>
      </w:pPr>
      <w:r>
        <w:rPr>
          <w:rFonts w:ascii="Times New Roman"/>
          <w:b w:val="false"/>
          <w:i w:val="false"/>
          <w:color w:val="000000"/>
          <w:sz w:val="28"/>
        </w:rPr>
        <w:t>
      2) бала асырап алушының жеке куәлігінің көшірмесі;</w:t>
      </w:r>
    </w:p>
    <w:p>
      <w:pPr>
        <w:spacing w:after="0"/>
        <w:ind w:left="0"/>
        <w:jc w:val="both"/>
      </w:pPr>
      <w:r>
        <w:rPr>
          <w:rFonts w:ascii="Times New Roman"/>
          <w:b w:val="false"/>
          <w:i w:val="false"/>
          <w:color w:val="000000"/>
          <w:sz w:val="28"/>
        </w:rPr>
        <w:t>
      3) бала асырап алу туралы куәліктің көшірмесі;</w:t>
      </w:r>
    </w:p>
    <w:p>
      <w:pPr>
        <w:spacing w:after="0"/>
        <w:ind w:left="0"/>
        <w:jc w:val="both"/>
      </w:pPr>
      <w:r>
        <w:rPr>
          <w:rFonts w:ascii="Times New Roman"/>
          <w:b w:val="false"/>
          <w:i w:val="false"/>
          <w:color w:val="000000"/>
          <w:sz w:val="28"/>
        </w:rPr>
        <w:t>
      4) асырап алынған баланың туу туралы куәлігінің көшірмесі;</w:t>
      </w:r>
    </w:p>
    <w:p>
      <w:pPr>
        <w:spacing w:after="0"/>
        <w:ind w:left="0"/>
        <w:jc w:val="both"/>
      </w:pPr>
      <w:r>
        <w:rPr>
          <w:rFonts w:ascii="Times New Roman"/>
          <w:b w:val="false"/>
          <w:i w:val="false"/>
          <w:color w:val="000000"/>
          <w:sz w:val="28"/>
        </w:rPr>
        <w:t>
      5)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көшірмесі.</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жауаптылық туралы ескертілді. 20 ___ жылғы "___" ______ Өтiнiш берушiнiң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14-қосымша</w:t>
            </w:r>
          </w:p>
        </w:tc>
      </w:tr>
    </w:tbl>
    <w:bookmarkStart w:name="z957" w:id="898"/>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w:t>
      </w:r>
      <w:r>
        <w:br/>
      </w:r>
      <w:r>
        <w:rPr>
          <w:rFonts w:ascii="Times New Roman"/>
          <w:b/>
          <w:i w:val="false"/>
          <w:color w:val="000000"/>
        </w:rPr>
        <w:t>жекелеген санаттарына қала сыртындағы және мектеп жанындағы лагерьлерде</w:t>
      </w:r>
      <w:r>
        <w:br/>
      </w:r>
      <w:r>
        <w:rPr>
          <w:rFonts w:ascii="Times New Roman"/>
          <w:b/>
          <w:i w:val="false"/>
          <w:color w:val="000000"/>
        </w:rPr>
        <w:t>демалуы үшін құжаттар қабылдау және жолдама беру" мемлекеттік көрсетілетін</w:t>
      </w:r>
      <w:r>
        <w:br/>
      </w:r>
      <w:r>
        <w:rPr>
          <w:rFonts w:ascii="Times New Roman"/>
          <w:b/>
          <w:i w:val="false"/>
          <w:color w:val="000000"/>
        </w:rPr>
        <w:t>қызмет стандарты</w:t>
      </w:r>
      <w:r>
        <w:br/>
      </w:r>
      <w:r>
        <w:rPr>
          <w:rFonts w:ascii="Times New Roman"/>
          <w:b/>
          <w:i w:val="false"/>
          <w:color w:val="000000"/>
        </w:rPr>
        <w:t>1-тарау. Жалпы ережелер</w:t>
      </w:r>
    </w:p>
    <w:bookmarkEnd w:id="898"/>
    <w:bookmarkStart w:name="z958" w:id="899"/>
    <w:p>
      <w:pPr>
        <w:spacing w:after="0"/>
        <w:ind w:left="0"/>
        <w:jc w:val="both"/>
      </w:pPr>
      <w:r>
        <w:rPr>
          <w:rFonts w:ascii="Times New Roman"/>
          <w:b w:val="false"/>
          <w:i w:val="false"/>
          <w:color w:val="000000"/>
          <w:sz w:val="28"/>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bookmarkEnd w:id="899"/>
    <w:bookmarkStart w:name="z959" w:id="90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900"/>
    <w:bookmarkStart w:name="z960" w:id="901"/>
    <w:p>
      <w:pPr>
        <w:spacing w:after="0"/>
        <w:ind w:left="0"/>
        <w:jc w:val="both"/>
      </w:pPr>
      <w:r>
        <w:rPr>
          <w:rFonts w:ascii="Times New Roman"/>
          <w:b w:val="false"/>
          <w:i w:val="false"/>
          <w:color w:val="000000"/>
          <w:sz w:val="28"/>
        </w:rPr>
        <w:t>
      3. Мемлекеттік көрсетілетін қызметті білім беру ұйымдары, Астана және Алматы қалаларының, аудандардың және қалалардың жергілікті атқарушы органдары (бұдан әрі – көрсетілетін қызметті беруші) көрсетеді.</w:t>
      </w:r>
    </w:p>
    <w:bookmarkEnd w:id="901"/>
    <w:bookmarkStart w:name="z961" w:id="90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902"/>
    <w:bookmarkStart w:name="z962" w:id="903"/>
    <w:p>
      <w:pPr>
        <w:spacing w:after="0"/>
        <w:ind w:left="0"/>
        <w:jc w:val="both"/>
      </w:pPr>
      <w:r>
        <w:rPr>
          <w:rFonts w:ascii="Times New Roman"/>
          <w:b w:val="false"/>
          <w:i w:val="false"/>
          <w:color w:val="000000"/>
          <w:sz w:val="28"/>
        </w:rPr>
        <w:t>
      1) көрсетілетін қызметті берушінің кеңсесі;</w:t>
      </w:r>
    </w:p>
    <w:bookmarkEnd w:id="903"/>
    <w:bookmarkStart w:name="z963" w:id="904"/>
    <w:p>
      <w:pPr>
        <w:spacing w:after="0"/>
        <w:ind w:left="0"/>
        <w:jc w:val="both"/>
      </w:pPr>
      <w:r>
        <w:rPr>
          <w:rFonts w:ascii="Times New Roman"/>
          <w:b w:val="false"/>
          <w:i w:val="false"/>
          <w:color w:val="000000"/>
          <w:sz w:val="28"/>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bookmarkEnd w:id="904"/>
    <w:bookmarkStart w:name="z964" w:id="905"/>
    <w:p>
      <w:pPr>
        <w:spacing w:after="0"/>
        <w:ind w:left="0"/>
        <w:jc w:val="left"/>
      </w:pPr>
      <w:r>
        <w:rPr>
          <w:rFonts w:ascii="Times New Roman"/>
          <w:b/>
          <w:i w:val="false"/>
          <w:color w:val="000000"/>
        </w:rPr>
        <w:t xml:space="preserve"> 2-тарау. Мемлекеттік қызметті көрсету тәртібі</w:t>
      </w:r>
    </w:p>
    <w:bookmarkEnd w:id="905"/>
    <w:bookmarkStart w:name="z965" w:id="906"/>
    <w:p>
      <w:pPr>
        <w:spacing w:after="0"/>
        <w:ind w:left="0"/>
        <w:jc w:val="both"/>
      </w:pPr>
      <w:r>
        <w:rPr>
          <w:rFonts w:ascii="Times New Roman"/>
          <w:b w:val="false"/>
          <w:i w:val="false"/>
          <w:color w:val="000000"/>
          <w:sz w:val="28"/>
        </w:rPr>
        <w:t>
      4. Мемлекеттік қызметті көрсету мерзімдері:</w:t>
      </w:r>
    </w:p>
    <w:bookmarkEnd w:id="906"/>
    <w:bookmarkStart w:name="z966" w:id="907"/>
    <w:p>
      <w:pPr>
        <w:spacing w:after="0"/>
        <w:ind w:left="0"/>
        <w:jc w:val="both"/>
      </w:pPr>
      <w:r>
        <w:rPr>
          <w:rFonts w:ascii="Times New Roman"/>
          <w:b w:val="false"/>
          <w:i w:val="false"/>
          <w:color w:val="000000"/>
          <w:sz w:val="28"/>
        </w:rPr>
        <w:t>
      1) көрсетілетін қызметті берушіге және Мемлекеттік корпорацияға құжаттар топтамасын тапсырған сәттен бастап: жолдама беру бойынша – 5 (бес) жұмыс күні.</w:t>
      </w:r>
    </w:p>
    <w:bookmarkEnd w:id="907"/>
    <w:bookmarkStart w:name="z967" w:id="908"/>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908"/>
    <w:bookmarkStart w:name="z968" w:id="909"/>
    <w:p>
      <w:pPr>
        <w:spacing w:after="0"/>
        <w:ind w:left="0"/>
        <w:jc w:val="both"/>
      </w:pPr>
      <w:r>
        <w:rPr>
          <w:rFonts w:ascii="Times New Roman"/>
          <w:b w:val="false"/>
          <w:i w:val="false"/>
          <w:color w:val="000000"/>
          <w:sz w:val="28"/>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bookmarkEnd w:id="909"/>
    <w:bookmarkStart w:name="z969" w:id="910"/>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bookmarkEnd w:id="910"/>
    <w:bookmarkStart w:name="z970" w:id="911"/>
    <w:p>
      <w:pPr>
        <w:spacing w:after="0"/>
        <w:ind w:left="0"/>
        <w:jc w:val="both"/>
      </w:pPr>
      <w:r>
        <w:rPr>
          <w:rFonts w:ascii="Times New Roman"/>
          <w:b w:val="false"/>
          <w:i w:val="false"/>
          <w:color w:val="000000"/>
          <w:sz w:val="28"/>
        </w:rPr>
        <w:t>
      5. Мемлекеттік қызмет көрсету нысаны – қағаз жүзінде.</w:t>
      </w:r>
    </w:p>
    <w:bookmarkEnd w:id="911"/>
    <w:bookmarkStart w:name="z971" w:id="912"/>
    <w:p>
      <w:pPr>
        <w:spacing w:after="0"/>
        <w:ind w:left="0"/>
        <w:jc w:val="both"/>
      </w:pPr>
      <w:r>
        <w:rPr>
          <w:rFonts w:ascii="Times New Roman"/>
          <w:b w:val="false"/>
          <w:i w:val="false"/>
          <w:color w:val="000000"/>
          <w:sz w:val="28"/>
        </w:rPr>
        <w:t xml:space="preserve">
      6. Мемлекеттік қызмет көрсетудің нәтижесі - қала сыртындағы және мектеп жанындағы лагерьлерге жолдама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912"/>
    <w:bookmarkStart w:name="z972" w:id="913"/>
    <w:p>
      <w:pPr>
        <w:spacing w:after="0"/>
        <w:ind w:left="0"/>
        <w:jc w:val="both"/>
      </w:pPr>
      <w:r>
        <w:rPr>
          <w:rFonts w:ascii="Times New Roman"/>
          <w:b w:val="false"/>
          <w:i w:val="false"/>
          <w:color w:val="000000"/>
          <w:sz w:val="28"/>
        </w:rPr>
        <w:t>
      Мемлекеттік қызмет көрсетудің нәтижесін беру нысаны - қағаз түрінде.</w:t>
      </w:r>
    </w:p>
    <w:bookmarkEnd w:id="913"/>
    <w:bookmarkStart w:name="z973" w:id="91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14"/>
    <w:bookmarkStart w:name="z974" w:id="915"/>
    <w:p>
      <w:pPr>
        <w:spacing w:after="0"/>
        <w:ind w:left="0"/>
        <w:jc w:val="both"/>
      </w:pPr>
      <w:r>
        <w:rPr>
          <w:rFonts w:ascii="Times New Roman"/>
          <w:b w:val="false"/>
          <w:i w:val="false"/>
          <w:color w:val="000000"/>
          <w:sz w:val="28"/>
        </w:rPr>
        <w:t>
      8. Жұмыс кестесі:</w:t>
      </w:r>
    </w:p>
    <w:bookmarkEnd w:id="915"/>
    <w:bookmarkStart w:name="z975" w:id="916"/>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916"/>
    <w:bookmarkStart w:name="z976" w:id="91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p>
    <w:bookmarkEnd w:id="917"/>
    <w:bookmarkStart w:name="z977" w:id="918"/>
    <w:p>
      <w:pPr>
        <w:spacing w:after="0"/>
        <w:ind w:left="0"/>
        <w:jc w:val="both"/>
      </w:pPr>
      <w:r>
        <w:rPr>
          <w:rFonts w:ascii="Times New Roman"/>
          <w:b w:val="false"/>
          <w:i w:val="false"/>
          <w:color w:val="000000"/>
          <w:sz w:val="28"/>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918"/>
    <w:bookmarkStart w:name="z978" w:id="919"/>
    <w:p>
      <w:pPr>
        <w:spacing w:after="0"/>
        <w:ind w:left="0"/>
        <w:jc w:val="both"/>
      </w:pPr>
      <w:r>
        <w:rPr>
          <w:rFonts w:ascii="Times New Roman"/>
          <w:b w:val="false"/>
          <w:i w:val="false"/>
          <w:color w:val="000000"/>
          <w:sz w:val="28"/>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bookmarkEnd w:id="919"/>
    <w:bookmarkStart w:name="z979" w:id="92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920"/>
    <w:bookmarkStart w:name="z980" w:id="921"/>
    <w:p>
      <w:pPr>
        <w:spacing w:after="0"/>
        <w:ind w:left="0"/>
        <w:jc w:val="both"/>
      </w:pPr>
      <w:r>
        <w:rPr>
          <w:rFonts w:ascii="Times New Roman"/>
          <w:b w:val="false"/>
          <w:i w:val="false"/>
          <w:color w:val="000000"/>
          <w:sz w:val="28"/>
        </w:rPr>
        <w:t>
      көрсетілетін қызметті берушіге:</w:t>
      </w:r>
    </w:p>
    <w:bookmarkEnd w:id="921"/>
    <w:bookmarkStart w:name="z981" w:id="92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922"/>
    <w:bookmarkStart w:name="z982" w:id="923"/>
    <w:p>
      <w:pPr>
        <w:spacing w:after="0"/>
        <w:ind w:left="0"/>
        <w:jc w:val="both"/>
      </w:pPr>
      <w:r>
        <w:rPr>
          <w:rFonts w:ascii="Times New Roman"/>
          <w:b w:val="false"/>
          <w:i w:val="false"/>
          <w:color w:val="000000"/>
          <w:sz w:val="28"/>
        </w:rPr>
        <w:t xml:space="preserve">
      2) көрсетілетін қызметті алушының жеке басын куәландыратын құжаттың көшірмесі; </w:t>
      </w:r>
    </w:p>
    <w:bookmarkEnd w:id="923"/>
    <w:bookmarkStart w:name="z983" w:id="924"/>
    <w:p>
      <w:pPr>
        <w:spacing w:after="0"/>
        <w:ind w:left="0"/>
        <w:jc w:val="both"/>
      </w:pPr>
      <w:r>
        <w:rPr>
          <w:rFonts w:ascii="Times New Roman"/>
          <w:b w:val="false"/>
          <w:i w:val="false"/>
          <w:color w:val="000000"/>
          <w:sz w:val="28"/>
        </w:rPr>
        <w:t xml:space="preserve">
      3) баланың туу туралы куәлігінің көшірмесі; </w:t>
      </w:r>
    </w:p>
    <w:bookmarkEnd w:id="924"/>
    <w:bookmarkStart w:name="z984" w:id="925"/>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p>
    <w:bookmarkEnd w:id="925"/>
    <w:bookmarkStart w:name="z985" w:id="926"/>
    <w:p>
      <w:pPr>
        <w:spacing w:after="0"/>
        <w:ind w:left="0"/>
        <w:jc w:val="both"/>
      </w:pPr>
      <w:r>
        <w:rPr>
          <w:rFonts w:ascii="Times New Roman"/>
          <w:b w:val="false"/>
          <w:i w:val="false"/>
          <w:color w:val="000000"/>
          <w:sz w:val="28"/>
        </w:rPr>
        <w:t>
      5) мәртебесін дәлелдейтін құжаттың көшірмесі:</w:t>
      </w:r>
    </w:p>
    <w:bookmarkEnd w:id="926"/>
    <w:bookmarkStart w:name="z986" w:id="927"/>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bookmarkEnd w:id="927"/>
    <w:bookmarkStart w:name="z987" w:id="928"/>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bookmarkEnd w:id="928"/>
    <w:bookmarkStart w:name="z988" w:id="929"/>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bookmarkEnd w:id="929"/>
    <w:bookmarkStart w:name="z989" w:id="930"/>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bookmarkEnd w:id="930"/>
    <w:bookmarkStart w:name="z990" w:id="931"/>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bookmarkEnd w:id="931"/>
    <w:bookmarkStart w:name="z991" w:id="932"/>
    <w:p>
      <w:pPr>
        <w:spacing w:after="0"/>
        <w:ind w:left="0"/>
        <w:jc w:val="both"/>
      </w:pPr>
      <w:r>
        <w:rPr>
          <w:rFonts w:ascii="Times New Roman"/>
          <w:b w:val="false"/>
          <w:i w:val="false"/>
          <w:color w:val="000000"/>
          <w:sz w:val="28"/>
        </w:rPr>
        <w:t xml:space="preserve">
      Мемлекеттік корпорацияға: </w:t>
      </w:r>
    </w:p>
    <w:bookmarkEnd w:id="932"/>
    <w:bookmarkStart w:name="z992" w:id="93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933"/>
    <w:bookmarkStart w:name="z993" w:id="934"/>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934"/>
    <w:bookmarkStart w:name="z994" w:id="935"/>
    <w:p>
      <w:pPr>
        <w:spacing w:after="0"/>
        <w:ind w:left="0"/>
        <w:jc w:val="both"/>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p>
    <w:bookmarkEnd w:id="935"/>
    <w:bookmarkStart w:name="z995" w:id="936"/>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p>
    <w:bookmarkEnd w:id="936"/>
    <w:bookmarkStart w:name="z996" w:id="937"/>
    <w:p>
      <w:pPr>
        <w:spacing w:after="0"/>
        <w:ind w:left="0"/>
        <w:jc w:val="both"/>
      </w:pPr>
      <w:r>
        <w:rPr>
          <w:rFonts w:ascii="Times New Roman"/>
          <w:b w:val="false"/>
          <w:i w:val="false"/>
          <w:color w:val="000000"/>
          <w:sz w:val="28"/>
        </w:rPr>
        <w:t>
      5) мәртебесін дәлелдейтін құжаттың көшірмесі:</w:t>
      </w:r>
    </w:p>
    <w:bookmarkEnd w:id="937"/>
    <w:bookmarkStart w:name="z997" w:id="938"/>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балаларға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bookmarkEnd w:id="938"/>
    <w:bookmarkStart w:name="z998" w:id="939"/>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балаларға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p>
    <w:bookmarkEnd w:id="939"/>
    <w:bookmarkStart w:name="z999" w:id="940"/>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w:t>
      </w:r>
    </w:p>
    <w:bookmarkEnd w:id="940"/>
    <w:bookmarkStart w:name="z1000" w:id="941"/>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bookmarkEnd w:id="941"/>
    <w:bookmarkStart w:name="z1001" w:id="942"/>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bookmarkEnd w:id="942"/>
    <w:bookmarkStart w:name="z1002" w:id="943"/>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943"/>
    <w:bookmarkStart w:name="z1003" w:id="944"/>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944"/>
    <w:bookmarkStart w:name="z1004" w:id="945"/>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945"/>
    <w:bookmarkStart w:name="z1005" w:id="946"/>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946"/>
    <w:bookmarkStart w:name="z1006" w:id="947"/>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bookmarkEnd w:id="947"/>
    <w:bookmarkStart w:name="z1007" w:id="94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948"/>
    <w:bookmarkStart w:name="z1008" w:id="949"/>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949"/>
    <w:bookmarkStart w:name="z1009" w:id="95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950"/>
    <w:bookmarkStart w:name="z1010" w:id="95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 </w:t>
      </w:r>
    </w:p>
    <w:bookmarkEnd w:id="951"/>
    <w:bookmarkStart w:name="z1011" w:id="952"/>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952"/>
    <w:bookmarkStart w:name="z1012" w:id="95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53"/>
    <w:bookmarkStart w:name="z1013" w:id="954"/>
    <w:p>
      <w:pPr>
        <w:spacing w:after="0"/>
        <w:ind w:left="0"/>
        <w:jc w:val="left"/>
      </w:pPr>
      <w:r>
        <w:rPr>
          <w:rFonts w:ascii="Times New Roman"/>
          <w:b/>
          <w:i w:val="false"/>
          <w:color w:val="000000"/>
        </w:rPr>
        <w:t xml:space="preserve"> 3-тарау. Облыстардың жергілікті атқарушы органдарының, республикалық маңызы</w:t>
      </w:r>
      <w:r>
        <w:br/>
      </w:r>
      <w:r>
        <w:rPr>
          <w:rFonts w:ascii="Times New Roman"/>
          <w:b/>
          <w:i w:val="false"/>
          <w:color w:val="000000"/>
        </w:rPr>
        <w:t>бар қалалардың, астананың, аудандардың, облыстық маңызы бар қалалардың,</w:t>
      </w:r>
      <w:r>
        <w:br/>
      </w:r>
      <w:r>
        <w:rPr>
          <w:rFonts w:ascii="Times New Roman"/>
          <w:b/>
          <w:i w:val="false"/>
          <w:color w:val="000000"/>
        </w:rPr>
        <w:t>сондай-ақ көрсетілетін қызметті берушілердің және (немесе) олардың лауазымды</w:t>
      </w:r>
      <w:r>
        <w:br/>
      </w:r>
      <w:r>
        <w:rPr>
          <w:rFonts w:ascii="Times New Roman"/>
          <w:b/>
          <w:i w:val="false"/>
          <w:color w:val="000000"/>
        </w:rPr>
        <w:t>тұлғаларының қызмет 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954"/>
    <w:bookmarkStart w:name="z1014" w:id="955"/>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955"/>
    <w:bookmarkStart w:name="z1015" w:id="956"/>
    <w:p>
      <w:pPr>
        <w:spacing w:after="0"/>
        <w:ind w:left="0"/>
        <w:jc w:val="both"/>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қабылданады.</w:t>
      </w:r>
    </w:p>
    <w:bookmarkEnd w:id="956"/>
    <w:bookmarkStart w:name="z1016" w:id="957"/>
    <w:p>
      <w:pPr>
        <w:spacing w:after="0"/>
        <w:ind w:left="0"/>
        <w:jc w:val="both"/>
      </w:pPr>
      <w:r>
        <w:rPr>
          <w:rFonts w:ascii="Times New Roman"/>
          <w:b w:val="false"/>
          <w:i w:val="false"/>
          <w:color w:val="000000"/>
          <w:sz w:val="28"/>
        </w:rPr>
        <w:t>
      Жеке тұлғаның шағымында аты, жөні, тегі, пошта мекен-жайы, байланыс телефоны көрсетіледі.</w:t>
      </w:r>
    </w:p>
    <w:bookmarkEnd w:id="957"/>
    <w:bookmarkStart w:name="z1017" w:id="958"/>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w:t>
      </w:r>
    </w:p>
    <w:bookmarkEnd w:id="958"/>
    <w:bookmarkStart w:name="z1018" w:id="959"/>
    <w:p>
      <w:pPr>
        <w:spacing w:after="0"/>
        <w:ind w:left="0"/>
        <w:jc w:val="both"/>
      </w:pPr>
      <w:r>
        <w:rPr>
          <w:rFonts w:ascii="Times New Roman"/>
          <w:b w:val="false"/>
          <w:i w:val="false"/>
          <w:color w:val="000000"/>
          <w:sz w:val="28"/>
        </w:rPr>
        <w:t xml:space="preserve">
      Мемлекеттік корпорацияның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және телефондар бойынша Мемлекеттік корпорацияның басшысына жіберіледі.</w:t>
      </w:r>
    </w:p>
    <w:bookmarkEnd w:id="959"/>
    <w:bookmarkStart w:name="z1019" w:id="960"/>
    <w:p>
      <w:pPr>
        <w:spacing w:after="0"/>
        <w:ind w:left="0"/>
        <w:jc w:val="both"/>
      </w:pPr>
      <w:r>
        <w:rPr>
          <w:rFonts w:ascii="Times New Roman"/>
          <w:b w:val="false"/>
          <w:i w:val="false"/>
          <w:color w:val="000000"/>
          <w:sz w:val="28"/>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960"/>
    <w:bookmarkStart w:name="z1020" w:id="961"/>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bookmarkEnd w:id="961"/>
    <w:bookmarkStart w:name="z1021" w:id="96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962"/>
    <w:bookmarkStart w:name="z1022" w:id="96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963"/>
    <w:bookmarkStart w:name="z1023" w:id="964"/>
    <w:p>
      <w:pPr>
        <w:spacing w:after="0"/>
        <w:ind w:left="0"/>
        <w:jc w:val="both"/>
      </w:pPr>
      <w:r>
        <w:rPr>
          <w:rFonts w:ascii="Times New Roman"/>
          <w:b w:val="false"/>
          <w:i w:val="false"/>
          <w:color w:val="000000"/>
          <w:sz w:val="28"/>
        </w:rPr>
        <w:t>
      Сондай-ақ,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туралы ақпаратты Бірыңғай байланыс орталығының 1414, 8 800 080 7777 телефоны бойынша алуға болады.</w:t>
      </w:r>
    </w:p>
    <w:bookmarkEnd w:id="964"/>
    <w:bookmarkStart w:name="z1024" w:id="96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65"/>
    <w:bookmarkStart w:name="z1025" w:id="966"/>
    <w:p>
      <w:pPr>
        <w:spacing w:after="0"/>
        <w:ind w:left="0"/>
        <w:jc w:val="left"/>
      </w:pPr>
      <w:r>
        <w:rPr>
          <w:rFonts w:ascii="Times New Roman"/>
          <w:b/>
          <w:i w:val="false"/>
          <w:color w:val="000000"/>
        </w:rPr>
        <w:t xml:space="preserve"> 4-тарау. Көрсетілетін мемлекеттік қызметтің ерекшеліктерін ескере</w:t>
      </w:r>
      <w:r>
        <w:br/>
      </w:r>
      <w:r>
        <w:rPr>
          <w:rFonts w:ascii="Times New Roman"/>
          <w:b/>
          <w:i w:val="false"/>
          <w:color w:val="000000"/>
        </w:rPr>
        <w:t>отырып қойылатын өзге де талаптар.</w:t>
      </w:r>
    </w:p>
    <w:bookmarkEnd w:id="966"/>
    <w:bookmarkStart w:name="z1026" w:id="967"/>
    <w:p>
      <w:pPr>
        <w:spacing w:after="0"/>
        <w:ind w:left="0"/>
        <w:jc w:val="both"/>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967"/>
    <w:bookmarkStart w:name="z1027" w:id="96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968"/>
    <w:bookmarkStart w:name="z1028" w:id="969"/>
    <w:p>
      <w:pPr>
        <w:spacing w:after="0"/>
        <w:ind w:left="0"/>
        <w:jc w:val="both"/>
      </w:pPr>
      <w:r>
        <w:rPr>
          <w:rFonts w:ascii="Times New Roman"/>
          <w:b w:val="false"/>
          <w:i w:val="false"/>
          <w:color w:val="000000"/>
          <w:sz w:val="28"/>
        </w:rPr>
        <w:t>
      1) Министрліктің: www.edu.gov.kz интернет-ресурсында;</w:t>
      </w:r>
    </w:p>
    <w:bookmarkEnd w:id="969"/>
    <w:bookmarkStart w:name="z1029" w:id="970"/>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970"/>
    <w:bookmarkStart w:name="z1030" w:id="971"/>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мәселесі бойынша анықтама қызметінің байланыс телефондары Министрліктің www.edu.gov.kz және көрсетілетін қызметті берушінің www.bala-kkk.kz. интернет-ресурсында орналастырылған. Бірыңғай байланыс орталығының 1414, 8 800 080 7777.</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Астана және Алматы қалаларының,</w:t>
            </w:r>
            <w:r>
              <w:br/>
            </w:r>
            <w:r>
              <w:rPr>
                <w:rFonts w:ascii="Times New Roman"/>
                <w:b w:val="false"/>
                <w:i w:val="false"/>
                <w:color w:val="000000"/>
                <w:sz w:val="20"/>
              </w:rPr>
              <w:t>облыстық маңызына ие аудандық</w:t>
            </w:r>
            <w:r>
              <w:br/>
            </w:r>
            <w:r>
              <w:rPr>
                <w:rFonts w:ascii="Times New Roman"/>
                <w:b w:val="false"/>
                <w:i w:val="false"/>
                <w:color w:val="000000"/>
                <w:sz w:val="20"/>
              </w:rPr>
              <w:t>және қалалық 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органының атауы)</w:t>
            </w:r>
            <w:r>
              <w:br/>
            </w:r>
            <w:r>
              <w:rPr>
                <w:rFonts w:ascii="Times New Roman"/>
                <w:b w:val="false"/>
                <w:i w:val="false"/>
                <w:color w:val="000000"/>
                <w:sz w:val="20"/>
              </w:rPr>
              <w:t>(_________ облысы, _______ ауданы)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 (бар</w:t>
            </w:r>
            <w:r>
              <w:br/>
            </w:r>
            <w:r>
              <w:rPr>
                <w:rFonts w:ascii="Times New Roman"/>
                <w:b w:val="false"/>
                <w:i w:val="false"/>
                <w:color w:val="000000"/>
                <w:sz w:val="20"/>
              </w:rPr>
              <w:t>болғанда) және жеке сәйкестендіру</w:t>
            </w:r>
            <w:r>
              <w:br/>
            </w:r>
            <w:r>
              <w:rPr>
                <w:rFonts w:ascii="Times New Roman"/>
                <w:b w:val="false"/>
                <w:i w:val="false"/>
                <w:color w:val="000000"/>
                <w:sz w:val="20"/>
              </w:rPr>
              <w:t>нөмері) мына мекенжайы бойынша</w:t>
            </w:r>
            <w:r>
              <w:br/>
            </w:r>
            <w:r>
              <w:rPr>
                <w:rFonts w:ascii="Times New Roman"/>
                <w:b w:val="false"/>
                <w:i w:val="false"/>
                <w:color w:val="000000"/>
                <w:sz w:val="20"/>
              </w:rPr>
              <w:t>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1032" w:id="972"/>
    <w:p>
      <w:pPr>
        <w:spacing w:after="0"/>
        <w:ind w:left="0"/>
        <w:jc w:val="left"/>
      </w:pPr>
      <w:r>
        <w:rPr>
          <w:rFonts w:ascii="Times New Roman"/>
          <w:b/>
          <w:i w:val="false"/>
          <w:color w:val="000000"/>
        </w:rPr>
        <w:t xml:space="preserve"> Өтініш</w:t>
      </w:r>
    </w:p>
    <w:bookmarkEnd w:id="972"/>
    <w:p>
      <w:pPr>
        <w:spacing w:after="0"/>
        <w:ind w:left="0"/>
        <w:jc w:val="both"/>
      </w:pPr>
      <w:r>
        <w:rPr>
          <w:rFonts w:ascii="Times New Roman"/>
          <w:b w:val="false"/>
          <w:i w:val="false"/>
          <w:color w:val="000000"/>
          <w:sz w:val="28"/>
        </w:rPr>
        <w:t>
      Менің кәмелет жасқа толмаған (Т.А.Ә. (бар болғанда) туған күні және жеке сәйкестендіру нөмері) (мектеп № және сынып литерін көрсету) оқитын баламды___________________________________________________________ (оқу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Ақпараттық жүйелердегі заңмен қорғалатын мәліметтерді пайдалануға келісім беремін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мен тәрбиенушілердің</w:t>
            </w:r>
            <w:r>
              <w:br/>
            </w:r>
            <w:r>
              <w:rPr>
                <w:rFonts w:ascii="Times New Roman"/>
                <w:b w:val="false"/>
                <w:i w:val="false"/>
                <w:color w:val="000000"/>
                <w:sz w:val="20"/>
              </w:rPr>
              <w:t>жекелеген санаттарына қала</w:t>
            </w:r>
            <w:r>
              <w:br/>
            </w:r>
            <w:r>
              <w:rPr>
                <w:rFonts w:ascii="Times New Roman"/>
                <w:b w:val="false"/>
                <w:i w:val="false"/>
                <w:color w:val="000000"/>
                <w:sz w:val="20"/>
              </w:rPr>
              <w:t>сыртындағы және мектеп</w:t>
            </w:r>
            <w:r>
              <w:br/>
            </w:r>
            <w:r>
              <w:rPr>
                <w:rFonts w:ascii="Times New Roman"/>
                <w:b w:val="false"/>
                <w:i w:val="false"/>
                <w:color w:val="000000"/>
                <w:sz w:val="20"/>
              </w:rPr>
              <w:t>жанындағы лагерьлерде</w:t>
            </w:r>
            <w:r>
              <w:br/>
            </w:r>
            <w:r>
              <w:rPr>
                <w:rFonts w:ascii="Times New Roman"/>
                <w:b w:val="false"/>
                <w:i w:val="false"/>
                <w:color w:val="000000"/>
                <w:sz w:val="20"/>
              </w:rPr>
              <w:t>демалуы үшін құжаттар</w:t>
            </w:r>
            <w:r>
              <w:br/>
            </w:r>
            <w:r>
              <w:rPr>
                <w:rFonts w:ascii="Times New Roman"/>
                <w:b w:val="false"/>
                <w:i w:val="false"/>
                <w:color w:val="000000"/>
                <w:sz w:val="20"/>
              </w:rPr>
              <w:t>қабылдау және жолдама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w:t>
            </w:r>
            <w:r>
              <w:br/>
            </w:r>
            <w:r>
              <w:rPr>
                <w:rFonts w:ascii="Times New Roman"/>
                <w:b w:val="false"/>
                <w:i w:val="false"/>
                <w:color w:val="000000"/>
                <w:sz w:val="20"/>
              </w:rPr>
              <w:t>қызметті алушы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034" w:id="973"/>
    <w:p>
      <w:pPr>
        <w:spacing w:after="0"/>
        <w:ind w:left="0"/>
        <w:jc w:val="left"/>
      </w:pPr>
      <w:r>
        <w:rPr>
          <w:rFonts w:ascii="Times New Roman"/>
          <w:b/>
          <w:i w:val="false"/>
          <w:color w:val="000000"/>
        </w:rPr>
        <w:t xml:space="preserve"> Құжаттарды қабылдаудан бас тарту туралы қолхат</w:t>
      </w:r>
    </w:p>
    <w:bookmarkEnd w:id="97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Мемлекеттік корпорацияның коммерциялық емес қоғамы филиалының № __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_______________________ (қолы)</w:t>
      </w:r>
    </w:p>
    <w:p>
      <w:pPr>
        <w:spacing w:after="0"/>
        <w:ind w:left="0"/>
        <w:jc w:val="both"/>
      </w:pPr>
      <w:r>
        <w:rPr>
          <w:rFonts w:ascii="Times New Roman"/>
          <w:b w:val="false"/>
          <w:i w:val="false"/>
          <w:color w:val="000000"/>
          <w:sz w:val="28"/>
        </w:rPr>
        <w:t>
      Орындаушының Т.А.Ә. (бар болғанда) ___________________________</w:t>
      </w:r>
    </w:p>
    <w:p>
      <w:pPr>
        <w:spacing w:after="0"/>
        <w:ind w:left="0"/>
        <w:jc w:val="both"/>
      </w:pPr>
      <w:r>
        <w:rPr>
          <w:rFonts w:ascii="Times New Roman"/>
          <w:b w:val="false"/>
          <w:i w:val="false"/>
          <w:color w:val="000000"/>
          <w:sz w:val="28"/>
        </w:rPr>
        <w:t>
      Қабылдаушының Т.А.Ә. (бар болғанда) __________________________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15 - қосымша</w:t>
            </w:r>
          </w:p>
        </w:tc>
      </w:tr>
    </w:tbl>
    <w:bookmarkStart w:name="z1036" w:id="974"/>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w:t>
      </w:r>
      <w:r>
        <w:br/>
      </w:r>
      <w:r>
        <w:rPr>
          <w:rFonts w:ascii="Times New Roman"/>
          <w:b/>
          <w:i w:val="false"/>
          <w:color w:val="000000"/>
        </w:rPr>
        <w:t>кездесуіне рұқсат беру" мемлекеттік көрсетілетін қызмет стандарты</w:t>
      </w:r>
      <w:r>
        <w:br/>
      </w:r>
      <w:r>
        <w:rPr>
          <w:rFonts w:ascii="Times New Roman"/>
          <w:b/>
          <w:i w:val="false"/>
          <w:color w:val="000000"/>
        </w:rPr>
        <w:t>1-тарау. Жалпы ережелер</w:t>
      </w:r>
    </w:p>
    <w:bookmarkEnd w:id="974"/>
    <w:bookmarkStart w:name="z1037" w:id="975"/>
    <w:p>
      <w:pPr>
        <w:spacing w:after="0"/>
        <w:ind w:left="0"/>
        <w:jc w:val="both"/>
      </w:pPr>
      <w:r>
        <w:rPr>
          <w:rFonts w:ascii="Times New Roman"/>
          <w:b w:val="false"/>
          <w:i w:val="false"/>
          <w:color w:val="000000"/>
          <w:sz w:val="28"/>
        </w:rPr>
        <w:t>
      1. "Балаға кері әсер етпейтін ата-ана құқықтарынан айырылған ата-аналарға баламен кездесуіне рұқсат беру" мемлекеттік көрсетілетін қызметі (бұдан әрі – мемлекеттік көрсетілетін қызмет)</w:t>
      </w:r>
    </w:p>
    <w:bookmarkEnd w:id="975"/>
    <w:bookmarkStart w:name="z1038" w:id="97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976"/>
    <w:bookmarkStart w:name="z1039" w:id="977"/>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977"/>
    <w:bookmarkStart w:name="z1040" w:id="97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978"/>
    <w:bookmarkStart w:name="z1041" w:id="979"/>
    <w:p>
      <w:pPr>
        <w:spacing w:after="0"/>
        <w:ind w:left="0"/>
        <w:jc w:val="both"/>
      </w:pPr>
      <w:r>
        <w:rPr>
          <w:rFonts w:ascii="Times New Roman"/>
          <w:b w:val="false"/>
          <w:i w:val="false"/>
          <w:color w:val="000000"/>
          <w:sz w:val="28"/>
        </w:rPr>
        <w:t>
      1) көрсетілетін қызметті берушінің кеңсесі;</w:t>
      </w:r>
    </w:p>
    <w:bookmarkEnd w:id="979"/>
    <w:bookmarkStart w:name="z1042" w:id="980"/>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bookmarkEnd w:id="980"/>
    <w:bookmarkStart w:name="z1043" w:id="981"/>
    <w:p>
      <w:pPr>
        <w:spacing w:after="0"/>
        <w:ind w:left="0"/>
        <w:jc w:val="left"/>
      </w:pPr>
      <w:r>
        <w:rPr>
          <w:rFonts w:ascii="Times New Roman"/>
          <w:b/>
          <w:i w:val="false"/>
          <w:color w:val="000000"/>
        </w:rPr>
        <w:t xml:space="preserve"> 2-тарау. Мемлекеттік қызмет көрсету тәртібі</w:t>
      </w:r>
    </w:p>
    <w:bookmarkEnd w:id="981"/>
    <w:bookmarkStart w:name="z1044" w:id="982"/>
    <w:p>
      <w:pPr>
        <w:spacing w:after="0"/>
        <w:ind w:left="0"/>
        <w:jc w:val="both"/>
      </w:pPr>
      <w:r>
        <w:rPr>
          <w:rFonts w:ascii="Times New Roman"/>
          <w:b w:val="false"/>
          <w:i w:val="false"/>
          <w:color w:val="000000"/>
          <w:sz w:val="28"/>
        </w:rPr>
        <w:t>
      4. Мемлекеттік қызмет көрсету мерзімдері:</w:t>
      </w:r>
    </w:p>
    <w:bookmarkEnd w:id="982"/>
    <w:bookmarkStart w:name="z1045" w:id="983"/>
    <w:p>
      <w:pPr>
        <w:spacing w:after="0"/>
        <w:ind w:left="0"/>
        <w:jc w:val="both"/>
      </w:pPr>
      <w:r>
        <w:rPr>
          <w:rFonts w:ascii="Times New Roman"/>
          <w:b w:val="false"/>
          <w:i w:val="false"/>
          <w:color w:val="000000"/>
          <w:sz w:val="28"/>
        </w:rPr>
        <w:t>
      1) құжаттарды қызметті берушіге және Мемлекеттік корпорацияға тапсырған сәттен бастап – 5 (бес) жұмыс күні.</w:t>
      </w:r>
    </w:p>
    <w:bookmarkEnd w:id="983"/>
    <w:bookmarkStart w:name="z1046" w:id="984"/>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984"/>
    <w:bookmarkStart w:name="z1047" w:id="985"/>
    <w:p>
      <w:pPr>
        <w:spacing w:after="0"/>
        <w:ind w:left="0"/>
        <w:jc w:val="both"/>
      </w:pPr>
      <w:r>
        <w:rPr>
          <w:rFonts w:ascii="Times New Roman"/>
          <w:b w:val="false"/>
          <w:i w:val="false"/>
          <w:color w:val="000000"/>
          <w:sz w:val="28"/>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bookmarkEnd w:id="985"/>
    <w:bookmarkStart w:name="z1048" w:id="986"/>
    <w:p>
      <w:pPr>
        <w:spacing w:after="0"/>
        <w:ind w:left="0"/>
        <w:jc w:val="both"/>
      </w:pPr>
      <w:r>
        <w:rPr>
          <w:rFonts w:ascii="Times New Roman"/>
          <w:b w:val="false"/>
          <w:i w:val="false"/>
          <w:color w:val="000000"/>
          <w:sz w:val="28"/>
        </w:rPr>
        <w:t>
      3) көрсетілетін қызметті берушіде қызмет көрсетудің рұқсат берілетін ең ұзақ уақыты – 30 минут, Мемлекеттік корпорацияда – 15 минут.</w:t>
      </w:r>
    </w:p>
    <w:bookmarkEnd w:id="986"/>
    <w:bookmarkStart w:name="z1049" w:id="987"/>
    <w:p>
      <w:pPr>
        <w:spacing w:after="0"/>
        <w:ind w:left="0"/>
        <w:jc w:val="both"/>
      </w:pPr>
      <w:r>
        <w:rPr>
          <w:rFonts w:ascii="Times New Roman"/>
          <w:b w:val="false"/>
          <w:i w:val="false"/>
          <w:color w:val="000000"/>
          <w:sz w:val="28"/>
        </w:rPr>
        <w:t>
      5. Мемлекеттік қызмет көрсету нысаны – қағаз жүзінде.</w:t>
      </w:r>
    </w:p>
    <w:bookmarkEnd w:id="987"/>
    <w:bookmarkStart w:name="z1050" w:id="988"/>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988"/>
    <w:bookmarkStart w:name="z1051" w:id="989"/>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989"/>
    <w:bookmarkStart w:name="z1052" w:id="990"/>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990"/>
    <w:bookmarkStart w:name="z1053" w:id="991"/>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91"/>
    <w:bookmarkStart w:name="z1054" w:id="992"/>
    <w:p>
      <w:pPr>
        <w:spacing w:after="0"/>
        <w:ind w:left="0"/>
        <w:jc w:val="both"/>
      </w:pPr>
      <w:r>
        <w:rPr>
          <w:rFonts w:ascii="Times New Roman"/>
          <w:b w:val="false"/>
          <w:i w:val="false"/>
          <w:color w:val="000000"/>
          <w:sz w:val="28"/>
        </w:rPr>
        <w:t>
      8. Жұмыс кестесі:</w:t>
      </w:r>
    </w:p>
    <w:bookmarkEnd w:id="992"/>
    <w:bookmarkStart w:name="z1055" w:id="993"/>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bookmarkEnd w:id="993"/>
    <w:bookmarkStart w:name="z1056" w:id="99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 ала жазылусыз және жеделдетіп қызмет көрсетусіз кезек күту тәртібімен көрсетіледі;</w:t>
      </w:r>
    </w:p>
    <w:bookmarkEnd w:id="994"/>
    <w:bookmarkStart w:name="z1057" w:id="995"/>
    <w:p>
      <w:pPr>
        <w:spacing w:after="0"/>
        <w:ind w:left="0"/>
        <w:jc w:val="both"/>
      </w:pPr>
      <w:r>
        <w:rPr>
          <w:rFonts w:ascii="Times New Roman"/>
          <w:b w:val="false"/>
          <w:i w:val="false"/>
          <w:color w:val="000000"/>
          <w:sz w:val="28"/>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995"/>
    <w:bookmarkStart w:name="z1058" w:id="996"/>
    <w:p>
      <w:pPr>
        <w:spacing w:after="0"/>
        <w:ind w:left="0"/>
        <w:jc w:val="both"/>
      </w:pPr>
      <w:r>
        <w:rPr>
          <w:rFonts w:ascii="Times New Roman"/>
          <w:b w:val="false"/>
          <w:i w:val="false"/>
          <w:color w:val="000000"/>
          <w:sz w:val="28"/>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bookmarkEnd w:id="996"/>
    <w:bookmarkStart w:name="z1059" w:id="99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997"/>
    <w:bookmarkStart w:name="z1060" w:id="99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өтініші;</w:t>
      </w:r>
    </w:p>
    <w:bookmarkEnd w:id="998"/>
    <w:bookmarkStart w:name="z1061" w:id="999"/>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999"/>
    <w:bookmarkStart w:name="z1062" w:id="1000"/>
    <w:p>
      <w:pPr>
        <w:spacing w:after="0"/>
        <w:ind w:left="0"/>
        <w:jc w:val="both"/>
      </w:pPr>
      <w:r>
        <w:rPr>
          <w:rFonts w:ascii="Times New Roman"/>
          <w:b w:val="false"/>
          <w:i w:val="false"/>
          <w:color w:val="000000"/>
          <w:sz w:val="28"/>
        </w:rPr>
        <w:t>
      3) ата-ана құқықтарынан айыру туралы сот шешімі;</w:t>
      </w:r>
    </w:p>
    <w:bookmarkEnd w:id="1000"/>
    <w:bookmarkStart w:name="z1063" w:id="1001"/>
    <w:p>
      <w:pPr>
        <w:spacing w:after="0"/>
        <w:ind w:left="0"/>
        <w:jc w:val="both"/>
      </w:pPr>
      <w:r>
        <w:rPr>
          <w:rFonts w:ascii="Times New Roman"/>
          <w:b w:val="false"/>
          <w:i w:val="false"/>
          <w:color w:val="000000"/>
          <w:sz w:val="28"/>
        </w:rPr>
        <w:t>
      4) ішкі істер органның мінездемесі.</w:t>
      </w:r>
    </w:p>
    <w:bookmarkEnd w:id="1001"/>
    <w:bookmarkStart w:name="z1064" w:id="1002"/>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002"/>
    <w:bookmarkStart w:name="z1065" w:id="100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1003"/>
    <w:bookmarkStart w:name="z1066" w:id="1004"/>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1004"/>
    <w:bookmarkStart w:name="z1067" w:id="1005"/>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1005"/>
    <w:bookmarkStart w:name="z1068" w:id="1006"/>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bookmarkEnd w:id="1006"/>
    <w:bookmarkStart w:name="z1069" w:id="100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1007"/>
    <w:bookmarkStart w:name="z1070" w:id="1008"/>
    <w:p>
      <w:pPr>
        <w:spacing w:after="0"/>
        <w:ind w:left="0"/>
        <w:jc w:val="both"/>
      </w:pPr>
      <w:r>
        <w:rPr>
          <w:rFonts w:ascii="Times New Roman"/>
          <w:b w:val="false"/>
          <w:i w:val="false"/>
          <w:color w:val="000000"/>
          <w:sz w:val="28"/>
        </w:rPr>
        <w:t>
      10. Мемлекеттік қызметті көрсетуден бас тартуға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негіздеме болып табылады.</w:t>
      </w:r>
    </w:p>
    <w:bookmarkEnd w:id="1008"/>
    <w:bookmarkStart w:name="z1071" w:id="1009"/>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1009"/>
    <w:bookmarkStart w:name="z1072" w:id="1010"/>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w:t>
      </w:r>
      <w:r>
        <w:br/>
      </w:r>
      <w:r>
        <w:rPr>
          <w:rFonts w:ascii="Times New Roman"/>
          <w:b/>
          <w:i w:val="false"/>
          <w:color w:val="000000"/>
        </w:rPr>
        <w:t>берушілердің және (немесе) олардың лауазымды адамдарының шешімдеріне, әрекетіне</w:t>
      </w:r>
      <w:r>
        <w:br/>
      </w:r>
      <w:r>
        <w:rPr>
          <w:rFonts w:ascii="Times New Roman"/>
          <w:b/>
          <w:i w:val="false"/>
          <w:color w:val="000000"/>
        </w:rPr>
        <w:t>(әрекетсіздігіне) шағымдану тәртібі</w:t>
      </w:r>
    </w:p>
    <w:bookmarkEnd w:id="1010"/>
    <w:bookmarkStart w:name="z1073" w:id="1011"/>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1011"/>
    <w:bookmarkStart w:name="z1074" w:id="1012"/>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1012"/>
    <w:bookmarkStart w:name="z1075" w:id="1013"/>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1013"/>
    <w:bookmarkStart w:name="z1076" w:id="1014"/>
    <w:p>
      <w:pPr>
        <w:spacing w:after="0"/>
        <w:ind w:left="0"/>
        <w:jc w:val="both"/>
      </w:pPr>
      <w:r>
        <w:rPr>
          <w:rFonts w:ascii="Times New Roman"/>
          <w:b w:val="false"/>
          <w:i w:val="false"/>
          <w:color w:val="000000"/>
          <w:sz w:val="28"/>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 </w:t>
      </w:r>
    </w:p>
    <w:bookmarkEnd w:id="1014"/>
    <w:bookmarkStart w:name="z1077" w:id="1015"/>
    <w:p>
      <w:pPr>
        <w:spacing w:after="0"/>
        <w:ind w:left="0"/>
        <w:jc w:val="both"/>
      </w:pPr>
      <w:r>
        <w:rPr>
          <w:rFonts w:ascii="Times New Roman"/>
          <w:b w:val="false"/>
          <w:i w:val="false"/>
          <w:color w:val="000000"/>
          <w:sz w:val="28"/>
        </w:rPr>
        <w:t xml:space="preserve">
      Мемлекеттік корпорацияның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және телефондар бойынша Мемлекеттік корпорацияның басшысына жіберіледі.</w:t>
      </w:r>
    </w:p>
    <w:bookmarkEnd w:id="1015"/>
    <w:bookmarkStart w:name="z1078" w:id="1016"/>
    <w:p>
      <w:pPr>
        <w:spacing w:after="0"/>
        <w:ind w:left="0"/>
        <w:jc w:val="both"/>
      </w:pPr>
      <w:r>
        <w:rPr>
          <w:rFonts w:ascii="Times New Roman"/>
          <w:b w:val="false"/>
          <w:i w:val="false"/>
          <w:color w:val="000000"/>
          <w:sz w:val="28"/>
        </w:rPr>
        <w:t>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1016"/>
    <w:bookmarkStart w:name="z1079" w:id="1017"/>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1017"/>
    <w:bookmarkStart w:name="z1080" w:id="1018"/>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1018"/>
    <w:bookmarkStart w:name="z1081" w:id="1019"/>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1019"/>
    <w:bookmarkStart w:name="z1082" w:id="1020"/>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адамының шешімдеріне, әрекетіне (әрекетсіздігіне) шағымдану тәртібі туралы ақпаратты Бірыңғай байланыс орталығының 1414, 8 800 080 7777 телефоны бойынша алуға болады.</w:t>
      </w:r>
    </w:p>
    <w:bookmarkEnd w:id="1020"/>
    <w:bookmarkStart w:name="z1083" w:id="1021"/>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021"/>
    <w:bookmarkStart w:name="z1084" w:id="1022"/>
    <w:p>
      <w:pPr>
        <w:spacing w:after="0"/>
        <w:ind w:left="0"/>
        <w:jc w:val="left"/>
      </w:pPr>
      <w:r>
        <w:rPr>
          <w:rFonts w:ascii="Times New Roman"/>
          <w:b/>
          <w:i w:val="false"/>
          <w:color w:val="000000"/>
        </w:rPr>
        <w:t xml:space="preserve"> 4-тарау. Мемлекеттік қызмет көрсетудің ерекшеліктерін ескере отырып</w:t>
      </w:r>
      <w:r>
        <w:br/>
      </w:r>
      <w:r>
        <w:rPr>
          <w:rFonts w:ascii="Times New Roman"/>
          <w:b/>
          <w:i w:val="false"/>
          <w:color w:val="000000"/>
        </w:rPr>
        <w:t>қойылатын өзге де талаптар</w:t>
      </w:r>
    </w:p>
    <w:bookmarkEnd w:id="1022"/>
    <w:bookmarkStart w:name="z1085" w:id="1023"/>
    <w:p>
      <w:pPr>
        <w:spacing w:after="0"/>
        <w:ind w:left="0"/>
        <w:jc w:val="both"/>
      </w:pPr>
      <w:r>
        <w:rPr>
          <w:rFonts w:ascii="Times New Roman"/>
          <w:b w:val="false"/>
          <w:i w:val="false"/>
          <w:color w:val="000000"/>
          <w:sz w:val="28"/>
        </w:rPr>
        <w:t>
      13. Организм функциясы тұрақты бұзылған, өзіне -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жеріне барып, Мемлекеттік корпорацияның қызметкерлері жүргізеді.</w:t>
      </w:r>
    </w:p>
    <w:bookmarkEnd w:id="1023"/>
    <w:bookmarkStart w:name="z1086" w:id="1024"/>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024"/>
    <w:bookmarkStart w:name="z1087" w:id="1025"/>
    <w:p>
      <w:pPr>
        <w:spacing w:after="0"/>
        <w:ind w:left="0"/>
        <w:jc w:val="both"/>
      </w:pPr>
      <w:r>
        <w:rPr>
          <w:rFonts w:ascii="Times New Roman"/>
          <w:b w:val="false"/>
          <w:i w:val="false"/>
          <w:color w:val="000000"/>
          <w:sz w:val="28"/>
        </w:rPr>
        <w:t>
      1) Министрліктің: www.edu.gov.kz интернет-ресурсында;</w:t>
      </w:r>
    </w:p>
    <w:bookmarkEnd w:id="1025"/>
    <w:bookmarkStart w:name="z1088" w:id="1026"/>
    <w:p>
      <w:pPr>
        <w:spacing w:after="0"/>
        <w:ind w:left="0"/>
        <w:jc w:val="both"/>
      </w:pPr>
      <w:r>
        <w:rPr>
          <w:rFonts w:ascii="Times New Roman"/>
          <w:b w:val="false"/>
          <w:i w:val="false"/>
          <w:color w:val="000000"/>
          <w:sz w:val="28"/>
        </w:rPr>
        <w:t>
      2) Мемлекеттік корпорацияның: www.gov4с.kz интернет-ресурсында орналасқан.</w:t>
      </w:r>
    </w:p>
    <w:bookmarkEnd w:id="1026"/>
    <w:bookmarkStart w:name="z1089" w:id="1027"/>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8 800 080 7777 арқылы алу мүмкіндігіне ие.</w:t>
      </w:r>
    </w:p>
    <w:bookmarkEnd w:id="1027"/>
    <w:bookmarkStart w:name="z1090" w:id="1028"/>
    <w:p>
      <w:pPr>
        <w:spacing w:after="0"/>
        <w:ind w:left="0"/>
        <w:jc w:val="both"/>
      </w:pPr>
      <w:r>
        <w:rPr>
          <w:rFonts w:ascii="Times New Roman"/>
          <w:b w:val="false"/>
          <w:i w:val="false"/>
          <w:color w:val="000000"/>
          <w:sz w:val="28"/>
        </w:rPr>
        <w:t xml:space="preserve">
      16. Көрсетілетін қызметті алушы мемлекеттік қызмет көрсету тәртібі мен жағдайы туралы ақпаратты қашықтықтан қол жеткізу режимінде Мемлекеттік қызмет көрсету мәселелері жөніндегі бірыңғай байланыс орталығының 1414, 8 800 080 7777 телефоны арқылы алу мүмкіндігіне ие. </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w:t>
            </w:r>
            <w:r>
              <w:br/>
            </w:r>
            <w:r>
              <w:rPr>
                <w:rFonts w:ascii="Times New Roman"/>
                <w:b w:val="false"/>
                <w:i w:val="false"/>
                <w:color w:val="000000"/>
                <w:sz w:val="20"/>
              </w:rPr>
              <w:t xml:space="preserve">ата-ана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bookmarkStart w:name="z1092" w:id="1029"/>
    <w:p>
      <w:pPr>
        <w:spacing w:after="0"/>
        <w:ind w:left="0"/>
        <w:jc w:val="left"/>
      </w:pPr>
      <w:r>
        <w:rPr>
          <w:rFonts w:ascii="Times New Roman"/>
          <w:b/>
          <w:i w:val="false"/>
          <w:color w:val="000000"/>
        </w:rPr>
        <w:t xml:space="preserve"> Қамқорлық және қорғаншылық органның балаға кері әсер етпейтін</w:t>
      </w:r>
      <w:r>
        <w:br/>
      </w:r>
      <w:r>
        <w:rPr>
          <w:rFonts w:ascii="Times New Roman"/>
          <w:b/>
          <w:i w:val="false"/>
          <w:color w:val="000000"/>
        </w:rPr>
        <w:t>ата-ана құқықтарынан айырылған ата-аналарға баламен кездесуіне рұқсаты</w:t>
      </w:r>
    </w:p>
    <w:bookmarkEnd w:id="102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(қамқорлықта, патронатта, қабылдау отбасы, жетім және ата-анасының қамқорлығынсыз қалған балалрға арналған мекеменің атауы) орналастырылған баламен (балалармен) ____________________________________________________________________</w:t>
      </w:r>
    </w:p>
    <w:p>
      <w:pPr>
        <w:spacing w:after="0"/>
        <w:ind w:left="0"/>
        <w:jc w:val="both"/>
      </w:pPr>
      <w:r>
        <w:rPr>
          <w:rFonts w:ascii="Times New Roman"/>
          <w:b w:val="false"/>
          <w:i w:val="false"/>
          <w:color w:val="000000"/>
          <w:sz w:val="28"/>
        </w:rPr>
        <w:t>
      (баланы(балалардың) Т.А.Ә. (бар болғанда) __________________________________________ аралығында кездесуге рұқсат береді.</w:t>
      </w:r>
    </w:p>
    <w:p>
      <w:pPr>
        <w:spacing w:after="0"/>
        <w:ind w:left="0"/>
        <w:jc w:val="both"/>
      </w:pPr>
      <w:r>
        <w:rPr>
          <w:rFonts w:ascii="Times New Roman"/>
          <w:b w:val="false"/>
          <w:i w:val="false"/>
          <w:color w:val="000000"/>
          <w:sz w:val="28"/>
        </w:rPr>
        <w:t>
      "___" _____20___-__жыл</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"Балаға кері әсер етпейтін </w:t>
            </w:r>
            <w:r>
              <w:br/>
            </w:r>
            <w:r>
              <w:rPr>
                <w:rFonts w:ascii="Times New Roman"/>
                <w:b w:val="false"/>
                <w:i w:val="false"/>
                <w:color w:val="000000"/>
                <w:sz w:val="20"/>
              </w:rPr>
              <w:t xml:space="preserve">ата-ана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атауы)</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азамата (ша)</w:t>
            </w:r>
            <w:r>
              <w:br/>
            </w:r>
            <w:r>
              <w:rPr>
                <w:rFonts w:ascii="Times New Roman"/>
                <w:b w:val="false"/>
                <w:i w:val="false"/>
                <w:color w:val="000000"/>
                <w:sz w:val="20"/>
              </w:rPr>
              <w:t>______________________</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 xml:space="preserve"> (бар болғанда)</w:t>
            </w:r>
            <w:r>
              <w:br/>
            </w:r>
            <w:r>
              <w:rPr>
                <w:rFonts w:ascii="Times New Roman"/>
                <w:b w:val="false"/>
                <w:i w:val="false"/>
                <w:color w:val="000000"/>
                <w:sz w:val="20"/>
              </w:rPr>
              <w:t>жеке сәйкестендіру нөмері)</w:t>
            </w:r>
          </w:p>
        </w:tc>
      </w:tr>
    </w:tbl>
    <w:bookmarkStart w:name="z1094" w:id="1030"/>
    <w:p>
      <w:pPr>
        <w:spacing w:after="0"/>
        <w:ind w:left="0"/>
        <w:jc w:val="left"/>
      </w:pPr>
      <w:r>
        <w:rPr>
          <w:rFonts w:ascii="Times New Roman"/>
          <w:b/>
          <w:i w:val="false"/>
          <w:color w:val="000000"/>
        </w:rPr>
        <w:t xml:space="preserve"> Өтініш</w:t>
      </w:r>
    </w:p>
    <w:bookmarkEnd w:id="1030"/>
    <w:p>
      <w:pPr>
        <w:spacing w:after="0"/>
        <w:ind w:left="0"/>
        <w:jc w:val="both"/>
      </w:pPr>
      <w:r>
        <w:rPr>
          <w:rFonts w:ascii="Times New Roman"/>
          <w:b w:val="false"/>
          <w:i w:val="false"/>
          <w:color w:val="000000"/>
          <w:sz w:val="28"/>
        </w:rPr>
        <w:t>
      Сізден ________________________________ (қамқорлықта, патронатта, қабылдау отбасы, жетім және ата-анасының қамқорлығынсыз қалған балалрға арналған мекеменің атауы) орналастырылған баламен (балалармен)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(баланы(балалардың) Т.А.Ә. (бар болғанда) _______________________________________________________аралығында кездесуіне рұқсат беруіңізді сұраймын. Ақпараттық жүйелерде сипатталған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"___" _____20___-__жыл</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w:t>
            </w:r>
            <w:r>
              <w:br/>
            </w:r>
            <w:r>
              <w:rPr>
                <w:rFonts w:ascii="Times New Roman"/>
                <w:b w:val="false"/>
                <w:i w:val="false"/>
                <w:color w:val="000000"/>
                <w:sz w:val="20"/>
              </w:rPr>
              <w:t xml:space="preserve">ата-ана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w:t>
            </w:r>
            <w:r>
              <w:br/>
            </w:r>
            <w:r>
              <w:rPr>
                <w:rFonts w:ascii="Times New Roman"/>
                <w:b w:val="false"/>
                <w:i w:val="false"/>
                <w:color w:val="000000"/>
                <w:sz w:val="20"/>
              </w:rPr>
              <w:t>қызметті алушы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096" w:id="1031"/>
    <w:p>
      <w:pPr>
        <w:spacing w:after="0"/>
        <w:ind w:left="0"/>
        <w:jc w:val="left"/>
      </w:pPr>
      <w:r>
        <w:rPr>
          <w:rFonts w:ascii="Times New Roman"/>
          <w:b/>
          <w:i w:val="false"/>
          <w:color w:val="000000"/>
        </w:rPr>
        <w:t xml:space="preserve"> Құжаттарды қабылдаудан бас тарту туралы қолхат</w:t>
      </w:r>
    </w:p>
    <w:bookmarkEnd w:id="103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Мемлекеттік корпорацияның коммерциялық емес қоғамы филиалының № __ бөлімі _____________________________________________________________ (мекенжайды көрсету) мемлекеттік көрсетілетін қызмет стандартында көзделген тізбеге сәйкес</w:t>
      </w:r>
      <w:r>
        <w:br/>
      </w:r>
      <w:r>
        <w:rPr>
          <w:rFonts w:ascii="Times New Roman"/>
          <w:b w:val="false"/>
          <w:i w:val="false"/>
          <w:color w:val="000000"/>
          <w:sz w:val="28"/>
        </w:rPr>
        <w:t>
      Сіз ұсынған құжаттар топтамасының толық болмауына байланысты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(мемлекеттік көрсетілетін қызметтің атауы) мемлекеттік қызмет көрсетуге құжаттарды қабылдаудан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Осы қолхат әр тарапқа біреуден 2 данада жасалды. Т.А.Ә. (бар болғанда)</w:t>
      </w:r>
      <w:r>
        <w:br/>
      </w:r>
      <w:r>
        <w:rPr>
          <w:rFonts w:ascii="Times New Roman"/>
          <w:b w:val="false"/>
          <w:i w:val="false"/>
          <w:color w:val="000000"/>
          <w:sz w:val="28"/>
        </w:rPr>
        <w:t>
      (Мемлекеттік корпорациясының қызметкері) ______________________</w:t>
      </w:r>
      <w:r>
        <w:br/>
      </w:r>
      <w:r>
        <w:rPr>
          <w:rFonts w:ascii="Times New Roman"/>
          <w:b w:val="false"/>
          <w:i w:val="false"/>
          <w:color w:val="000000"/>
          <w:sz w:val="28"/>
        </w:rPr>
        <w:t>
      (қолы)</w:t>
      </w:r>
      <w:r>
        <w:br/>
      </w:r>
      <w:r>
        <w:rPr>
          <w:rFonts w:ascii="Times New Roman"/>
          <w:b w:val="false"/>
          <w:i w:val="false"/>
          <w:color w:val="000000"/>
          <w:sz w:val="28"/>
        </w:rPr>
        <w:t>
      Орындаушының Т.А.Ә. (бар болғанда) ___________________________</w:t>
      </w:r>
      <w:r>
        <w:br/>
      </w:r>
      <w:r>
        <w:rPr>
          <w:rFonts w:ascii="Times New Roman"/>
          <w:b w:val="false"/>
          <w:i w:val="false"/>
          <w:color w:val="000000"/>
          <w:sz w:val="28"/>
        </w:rPr>
        <w:t>
      Телефоны ____________________________________________________</w:t>
      </w:r>
      <w:r>
        <w:br/>
      </w:r>
      <w:r>
        <w:rPr>
          <w:rFonts w:ascii="Times New Roman"/>
          <w:b w:val="false"/>
          <w:i w:val="false"/>
          <w:color w:val="000000"/>
          <w:sz w:val="28"/>
        </w:rPr>
        <w:t>
      Қабылдаушының Т.А.Ә. (бар болғанда) ___________________________</w:t>
      </w:r>
      <w:r>
        <w:br/>
      </w:r>
      <w:r>
        <w:rPr>
          <w:rFonts w:ascii="Times New Roman"/>
          <w:b w:val="false"/>
          <w:i w:val="false"/>
          <w:color w:val="000000"/>
          <w:sz w:val="28"/>
        </w:rPr>
        <w:t>
      (көрсетілетін қызметті алушының қолы)</w:t>
      </w:r>
      <w:r>
        <w:br/>
      </w:r>
      <w:r>
        <w:rPr>
          <w:rFonts w:ascii="Times New Roman"/>
          <w:b w:val="false"/>
          <w:i w:val="false"/>
          <w:color w:val="000000"/>
          <w:sz w:val="28"/>
        </w:rPr>
        <w:t>
      "____"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бұйрығына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 16-қосымша</w:t>
            </w:r>
          </w:p>
        </w:tc>
      </w:tr>
    </w:tbl>
    <w:bookmarkStart w:name="z1098" w:id="1032"/>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w:t>
      </w:r>
      <w:r>
        <w:br/>
      </w:r>
      <w:r>
        <w:rPr>
          <w:rFonts w:ascii="Times New Roman"/>
          <w:b/>
          <w:i w:val="false"/>
          <w:color w:val="000000"/>
        </w:rPr>
        <w:t>ақшалай қаражат төлеуді тағайындау" мемлекеттік көрсетілетін қызмет стандарты</w:t>
      </w:r>
      <w:r>
        <w:br/>
      </w:r>
      <w:r>
        <w:rPr>
          <w:rFonts w:ascii="Times New Roman"/>
          <w:b/>
          <w:i w:val="false"/>
          <w:color w:val="000000"/>
        </w:rPr>
        <w:t>1-тарау. Жалпы ережелер</w:t>
      </w:r>
    </w:p>
    <w:bookmarkEnd w:id="1032"/>
    <w:bookmarkStart w:name="z1099" w:id="1033"/>
    <w:p>
      <w:pPr>
        <w:spacing w:after="0"/>
        <w:ind w:left="0"/>
        <w:jc w:val="both"/>
      </w:pPr>
      <w:r>
        <w:rPr>
          <w:rFonts w:ascii="Times New Roman"/>
          <w:b w:val="false"/>
          <w:i w:val="false"/>
          <w:color w:val="000000"/>
          <w:sz w:val="28"/>
        </w:rPr>
        <w:t>
      1. "Баланы (балаларды) қабылдаушы отбасына тәрбиелеуге беру және оларды асырауға ақшалай қаражат төлеуді тағайындау" мемлекеттік көрсетілетін қызметі (бұдан әрі – мемлекеттік көрсетілетін қызмет).</w:t>
      </w:r>
    </w:p>
    <w:bookmarkEnd w:id="1033"/>
    <w:bookmarkStart w:name="z1100" w:id="1034"/>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әзірлеген. </w:t>
      </w:r>
    </w:p>
    <w:bookmarkEnd w:id="1034"/>
    <w:bookmarkStart w:name="z1101" w:id="1035"/>
    <w:p>
      <w:pPr>
        <w:spacing w:after="0"/>
        <w:ind w:left="0"/>
        <w:jc w:val="both"/>
      </w:pPr>
      <w:r>
        <w:rPr>
          <w:rFonts w:ascii="Times New Roman"/>
          <w:b w:val="false"/>
          <w:i w:val="false"/>
          <w:color w:val="000000"/>
          <w:sz w:val="28"/>
        </w:rP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p>
    <w:bookmarkEnd w:id="1035"/>
    <w:bookmarkStart w:name="z1102" w:id="103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End w:id="1036"/>
    <w:bookmarkStart w:name="z1103" w:id="1037"/>
    <w:p>
      <w:pPr>
        <w:spacing w:after="0"/>
        <w:ind w:left="0"/>
        <w:jc w:val="both"/>
      </w:pPr>
      <w:r>
        <w:rPr>
          <w:rFonts w:ascii="Times New Roman"/>
          <w:b w:val="false"/>
          <w:i w:val="false"/>
          <w:color w:val="000000"/>
          <w:sz w:val="28"/>
        </w:rPr>
        <w:t xml:space="preserve">
      Мемлекеттік қызмет көрсету үшін өтінішті қабылдау және нәтижесін беру көрсетілетін қызметті берушінің кеңсесі арқылы жүзеге асырылады. </w:t>
      </w:r>
    </w:p>
    <w:bookmarkEnd w:id="1037"/>
    <w:bookmarkStart w:name="z1104" w:id="1038"/>
    <w:p>
      <w:pPr>
        <w:spacing w:after="0"/>
        <w:ind w:left="0"/>
        <w:jc w:val="both"/>
      </w:pP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p>
    <w:bookmarkEnd w:id="1038"/>
    <w:bookmarkStart w:name="z1105" w:id="1039"/>
    <w:p>
      <w:pPr>
        <w:spacing w:after="0"/>
        <w:ind w:left="0"/>
        <w:jc w:val="left"/>
      </w:pPr>
      <w:r>
        <w:rPr>
          <w:rFonts w:ascii="Times New Roman"/>
          <w:b/>
          <w:i w:val="false"/>
          <w:color w:val="000000"/>
        </w:rPr>
        <w:t xml:space="preserve"> 2-тарау. Мемлекеттік қызмет көрсету тәртібі</w:t>
      </w:r>
    </w:p>
    <w:bookmarkEnd w:id="1039"/>
    <w:bookmarkStart w:name="z1106" w:id="1040"/>
    <w:p>
      <w:pPr>
        <w:spacing w:after="0"/>
        <w:ind w:left="0"/>
        <w:jc w:val="both"/>
      </w:pPr>
      <w:r>
        <w:rPr>
          <w:rFonts w:ascii="Times New Roman"/>
          <w:b w:val="false"/>
          <w:i w:val="false"/>
          <w:color w:val="000000"/>
          <w:sz w:val="28"/>
        </w:rPr>
        <w:t xml:space="preserve">
      4. Мемлекеттік қызмет көрсету мерзімдері: </w:t>
      </w:r>
    </w:p>
    <w:bookmarkEnd w:id="1040"/>
    <w:bookmarkStart w:name="z1107" w:id="1041"/>
    <w:p>
      <w:pPr>
        <w:spacing w:after="0"/>
        <w:ind w:left="0"/>
        <w:jc w:val="both"/>
      </w:pPr>
      <w:r>
        <w:rPr>
          <w:rFonts w:ascii="Times New Roman"/>
          <w:b w:val="false"/>
          <w:i w:val="false"/>
          <w:color w:val="000000"/>
          <w:sz w:val="28"/>
        </w:rPr>
        <w:t xml:space="preserve">
      1) көрсетілетін қызметті берушіге құжаттарды тапсырған сәттен бастап – күнтізбелік 30 (отыз) күн; </w:t>
      </w:r>
    </w:p>
    <w:bookmarkEnd w:id="1041"/>
    <w:bookmarkStart w:name="z1108" w:id="1042"/>
    <w:p>
      <w:pPr>
        <w:spacing w:after="0"/>
        <w:ind w:left="0"/>
        <w:jc w:val="both"/>
      </w:pPr>
      <w:r>
        <w:rPr>
          <w:rFonts w:ascii="Times New Roman"/>
          <w:b w:val="false"/>
          <w:i w:val="false"/>
          <w:color w:val="000000"/>
          <w:sz w:val="28"/>
        </w:rPr>
        <w:t xml:space="preserve">
      2) құжаттарды тапсыру үшін күтудің рұқсат берілетін ең ұзақ уақыты – 20 минут; </w:t>
      </w:r>
    </w:p>
    <w:bookmarkEnd w:id="1042"/>
    <w:bookmarkStart w:name="z1109" w:id="1043"/>
    <w:p>
      <w:pPr>
        <w:spacing w:after="0"/>
        <w:ind w:left="0"/>
        <w:jc w:val="both"/>
      </w:pPr>
      <w:r>
        <w:rPr>
          <w:rFonts w:ascii="Times New Roman"/>
          <w:b w:val="false"/>
          <w:i w:val="false"/>
          <w:color w:val="000000"/>
          <w:sz w:val="28"/>
        </w:rPr>
        <w:t xml:space="preserve">
      3) қызмет көрсетудің рұқсат берілетін ең ұзақ уақыты – 30 минут. </w:t>
      </w:r>
    </w:p>
    <w:bookmarkEnd w:id="1043"/>
    <w:bookmarkStart w:name="z1110" w:id="1044"/>
    <w:p>
      <w:pPr>
        <w:spacing w:after="0"/>
        <w:ind w:left="0"/>
        <w:jc w:val="both"/>
      </w:pPr>
      <w:r>
        <w:rPr>
          <w:rFonts w:ascii="Times New Roman"/>
          <w:b w:val="false"/>
          <w:i w:val="false"/>
          <w:color w:val="000000"/>
          <w:sz w:val="28"/>
        </w:rPr>
        <w:t xml:space="preserve">
      5. Мемлекеттік қызметті көрсету нысаны – қағаз жүзінде. </w:t>
      </w:r>
    </w:p>
    <w:bookmarkEnd w:id="1044"/>
    <w:bookmarkStart w:name="z1111" w:id="1045"/>
    <w:p>
      <w:pPr>
        <w:spacing w:after="0"/>
        <w:ind w:left="0"/>
        <w:jc w:val="both"/>
      </w:pPr>
      <w:r>
        <w:rPr>
          <w:rFonts w:ascii="Times New Roman"/>
          <w:b w:val="false"/>
          <w:i w:val="false"/>
          <w:color w:val="000000"/>
          <w:sz w:val="28"/>
        </w:rPr>
        <w:t xml:space="preserve">
      6. Мемлекеттік қызмет көрсетудің нәтижесі – баланы (балаларды) қабылдаушы отбасына тәрбиелеуге беру туралы шарт және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 осы мемлекеттік көзделген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p>
    <w:bookmarkEnd w:id="1045"/>
    <w:bookmarkStart w:name="z1112" w:id="1046"/>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046"/>
    <w:bookmarkStart w:name="z1113" w:id="1047"/>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1047"/>
    <w:bookmarkStart w:name="z1114" w:id="1048"/>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1048"/>
    <w:bookmarkStart w:name="z1115" w:id="104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күту тәртібімен көрсетіледі.</w:t>
      </w:r>
    </w:p>
    <w:bookmarkEnd w:id="1049"/>
    <w:bookmarkStart w:name="z1116" w:id="105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050"/>
    <w:bookmarkStart w:name="z1117" w:id="1051"/>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баланы (балаларды) қабылдаушы отбасына тәрбиелеуге қабылдау және оларды асырауға ақшалай қаражат төлеуді тағайындау туралы өтініш; </w:t>
      </w:r>
    </w:p>
    <w:bookmarkEnd w:id="1051"/>
    <w:bookmarkStart w:name="z1118" w:id="1052"/>
    <w:p>
      <w:pPr>
        <w:spacing w:after="0"/>
        <w:ind w:left="0"/>
        <w:jc w:val="both"/>
      </w:pPr>
      <w:r>
        <w:rPr>
          <w:rFonts w:ascii="Times New Roman"/>
          <w:b w:val="false"/>
          <w:i w:val="false"/>
          <w:color w:val="000000"/>
          <w:sz w:val="28"/>
        </w:rPr>
        <w:t>
      2) жеке басын куәландыратын құжаттың көшірмесі;</w:t>
      </w:r>
    </w:p>
    <w:bookmarkEnd w:id="1052"/>
    <w:bookmarkStart w:name="z1119" w:id="1053"/>
    <w:p>
      <w:pPr>
        <w:spacing w:after="0"/>
        <w:ind w:left="0"/>
        <w:jc w:val="both"/>
      </w:pPr>
      <w:r>
        <w:rPr>
          <w:rFonts w:ascii="Times New Roman"/>
          <w:b w:val="false"/>
          <w:i w:val="false"/>
          <w:color w:val="000000"/>
          <w:sz w:val="28"/>
        </w:rPr>
        <w:t>
      3) егер некеге тұрса, некеге тұру туралы куәліктің көшірмесі;</w:t>
      </w:r>
    </w:p>
    <w:bookmarkEnd w:id="1053"/>
    <w:bookmarkStart w:name="z1120" w:id="1054"/>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1054"/>
    <w:bookmarkStart w:name="z1121" w:id="1055"/>
    <w:p>
      <w:pPr>
        <w:spacing w:after="0"/>
        <w:ind w:left="0"/>
        <w:jc w:val="both"/>
      </w:pPr>
      <w:r>
        <w:rPr>
          <w:rFonts w:ascii="Times New Roman"/>
          <w:b w:val="false"/>
          <w:i w:val="false"/>
          <w:color w:val="000000"/>
          <w:sz w:val="28"/>
        </w:rPr>
        <w:t>
      5) көрсетілетін қызметті алушының және егер некеде тұрса, жұбайының (зайыбының) сотталғандығының болуы не болмауы туралы анықтамалардың көшірмелері;</w:t>
      </w:r>
    </w:p>
    <w:bookmarkEnd w:id="1055"/>
    <w:bookmarkStart w:name="z1122" w:id="1056"/>
    <w:p>
      <w:pPr>
        <w:spacing w:after="0"/>
        <w:ind w:left="0"/>
        <w:jc w:val="both"/>
      </w:pPr>
      <w:r>
        <w:rPr>
          <w:rFonts w:ascii="Times New Roman"/>
          <w:b w:val="false"/>
          <w:i w:val="false"/>
          <w:color w:val="000000"/>
          <w:sz w:val="28"/>
        </w:rPr>
        <w:t>
      6) көрсетілетін қызметті алушының және егер некеде тұрса, жұбайының (зайыбының) тұрғын үйге меншік құқығы бар екендігін растайтын құжаттар;</w:t>
      </w:r>
    </w:p>
    <w:bookmarkEnd w:id="1056"/>
    <w:bookmarkStart w:name="z1123" w:id="1057"/>
    <w:p>
      <w:pPr>
        <w:spacing w:after="0"/>
        <w:ind w:left="0"/>
        <w:jc w:val="both"/>
      </w:pPr>
      <w:r>
        <w:rPr>
          <w:rFonts w:ascii="Times New Roman"/>
          <w:b w:val="false"/>
          <w:i w:val="false"/>
          <w:color w:val="000000"/>
          <w:sz w:val="28"/>
        </w:rPr>
        <w:t>
      7) екінші деңгейдегі банкте ағымдағы шотты ашу туралы шарттың көшірмесі.</w:t>
      </w:r>
    </w:p>
    <w:bookmarkEnd w:id="1057"/>
    <w:bookmarkStart w:name="z1124" w:id="105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w:t>
      </w:r>
    </w:p>
    <w:bookmarkEnd w:id="1058"/>
    <w:bookmarkStart w:name="z1125" w:id="105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қабылдаушы отбасына тәрбиелеуге қабылдауға үміткер адамның тұрғын үй-тұрмыстық жағдайын тексеріп-қарау актісін жоғарыда аталған құжаттар ұсынылғаннан кейін көрсетілетін қызметті беруші күнтізбелік он күн ішінде дайындайды.</w:t>
      </w:r>
    </w:p>
    <w:bookmarkEnd w:id="1059"/>
    <w:bookmarkStart w:name="z1126" w:id="1060"/>
    <w:p>
      <w:pPr>
        <w:spacing w:after="0"/>
        <w:ind w:left="0"/>
        <w:jc w:val="both"/>
      </w:pPr>
      <w:r>
        <w:rPr>
          <w:rFonts w:ascii="Times New Roman"/>
          <w:b w:val="false"/>
          <w:i w:val="false"/>
          <w:color w:val="000000"/>
          <w:sz w:val="28"/>
        </w:rPr>
        <w:t xml:space="preserve">
      10. Мемлекеттік қызметті көрсетуден бас тартуға негіздемелер: </w:t>
      </w:r>
    </w:p>
    <w:bookmarkEnd w:id="1060"/>
    <w:bookmarkStart w:name="z1127" w:id="1061"/>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1061"/>
    <w:bookmarkStart w:name="z1128" w:id="1062"/>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1062"/>
    <w:bookmarkStart w:name="z1129" w:id="1063"/>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1063"/>
    <w:bookmarkStart w:name="z1130" w:id="1064"/>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1064"/>
    <w:bookmarkStart w:name="z1131" w:id="1065"/>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1065"/>
    <w:bookmarkStart w:name="z1132" w:id="1066"/>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1066"/>
    <w:bookmarkStart w:name="z1133" w:id="1067"/>
    <w:p>
      <w:pPr>
        <w:spacing w:after="0"/>
        <w:ind w:left="0"/>
        <w:jc w:val="both"/>
      </w:pPr>
      <w:r>
        <w:rPr>
          <w:rFonts w:ascii="Times New Roman"/>
          <w:b w:val="false"/>
          <w:i w:val="false"/>
          <w:color w:val="000000"/>
          <w:sz w:val="28"/>
        </w:rPr>
        <w:t>
      7) көрсетілетін қызметті алушының тұрақты тұратын жерінің болмауы;</w:t>
      </w:r>
    </w:p>
    <w:bookmarkEnd w:id="1067"/>
    <w:bookmarkStart w:name="z1134" w:id="1068"/>
    <w:p>
      <w:pPr>
        <w:spacing w:after="0"/>
        <w:ind w:left="0"/>
        <w:jc w:val="both"/>
      </w:pPr>
      <w:r>
        <w:rPr>
          <w:rFonts w:ascii="Times New Roman"/>
          <w:b w:val="false"/>
          <w:i w:val="false"/>
          <w:color w:val="000000"/>
          <w:sz w:val="28"/>
        </w:rPr>
        <w:t xml:space="preserve">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w:t>
      </w:r>
      <w:r>
        <w:rPr>
          <w:rFonts w:ascii="Times New Roman"/>
          <w:b w:val="false"/>
          <w:i w:val="false"/>
          <w:color w:val="000000"/>
          <w:sz w:val="28"/>
        </w:rPr>
        <w:t>13) тармақшасында</w:t>
      </w:r>
      <w:r>
        <w:rPr>
          <w:rFonts w:ascii="Times New Roman"/>
          <w:b w:val="false"/>
          <w:i w:val="false"/>
          <w:color w:val="000000"/>
          <w:sz w:val="28"/>
        </w:rPr>
        <w:t xml:space="preserve"> аталған адамдар;</w:t>
      </w:r>
    </w:p>
    <w:bookmarkEnd w:id="1068"/>
    <w:bookmarkStart w:name="z1135" w:id="1069"/>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1069"/>
    <w:bookmarkStart w:name="z1136" w:id="1070"/>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1070"/>
    <w:bookmarkStart w:name="z1137" w:id="1071"/>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1071"/>
    <w:bookmarkStart w:name="z1138" w:id="1072"/>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1072"/>
    <w:bookmarkStart w:name="z1139" w:id="1073"/>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1073"/>
    <w:bookmarkStart w:name="z1140" w:id="1074"/>
    <w:p>
      <w:pPr>
        <w:spacing w:after="0"/>
        <w:ind w:left="0"/>
        <w:jc w:val="left"/>
      </w:pPr>
      <w:r>
        <w:rPr>
          <w:rFonts w:ascii="Times New Roman"/>
          <w:b/>
          <w:i w:val="false"/>
          <w:color w:val="000000"/>
        </w:rPr>
        <w:t xml:space="preserve"> 3-тарау. Мемлекеттік қызмет көрсету мәселелері бойынша Астана және Алматы</w:t>
      </w:r>
      <w:r>
        <w:br/>
      </w:r>
      <w:r>
        <w:rPr>
          <w:rFonts w:ascii="Times New Roman"/>
          <w:b/>
          <w:i w:val="false"/>
          <w:color w:val="000000"/>
        </w:rPr>
        <w:t>қалаларының, аудандардың және облыстық маңызы бар қалалардың жергілікті</w:t>
      </w:r>
      <w:r>
        <w:br/>
      </w:r>
      <w:r>
        <w:rPr>
          <w:rFonts w:ascii="Times New Roman"/>
          <w:b/>
          <w:i w:val="false"/>
          <w:color w:val="000000"/>
        </w:rPr>
        <w:t>атқарушы органдарының, сондай-ақ көрсетілетін қызметті берушілердің және (немесе)</w:t>
      </w:r>
      <w:r>
        <w:br/>
      </w:r>
      <w:r>
        <w:rPr>
          <w:rFonts w:ascii="Times New Roman"/>
          <w:b/>
          <w:i w:val="false"/>
          <w:color w:val="000000"/>
        </w:rPr>
        <w:t>олардың лауазымды адамдарының шешімдеріне, әрекетіне (әрекетсіздігіне)</w:t>
      </w:r>
      <w:r>
        <w:br/>
      </w:r>
      <w:r>
        <w:rPr>
          <w:rFonts w:ascii="Times New Roman"/>
          <w:b/>
          <w:i w:val="false"/>
          <w:color w:val="000000"/>
        </w:rPr>
        <w:t>шағымдану тәртібі</w:t>
      </w:r>
    </w:p>
    <w:bookmarkEnd w:id="1074"/>
    <w:bookmarkStart w:name="z1141" w:id="1075"/>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1075"/>
    <w:bookmarkStart w:name="z1142" w:id="1076"/>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1076"/>
    <w:bookmarkStart w:name="z1143" w:id="1077"/>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1077"/>
    <w:bookmarkStart w:name="z1144" w:id="1078"/>
    <w:p>
      <w:pPr>
        <w:spacing w:after="0"/>
        <w:ind w:left="0"/>
        <w:jc w:val="both"/>
      </w:pPr>
      <w:r>
        <w:rPr>
          <w:rFonts w:ascii="Times New Roman"/>
          <w:b w:val="false"/>
          <w:i w:val="false"/>
          <w:color w:val="000000"/>
          <w:sz w:val="28"/>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 </w:t>
      </w:r>
    </w:p>
    <w:bookmarkEnd w:id="1078"/>
    <w:bookmarkStart w:name="z1145" w:id="1079"/>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пошта арқылы жіберіледі не көрсетілетін қызметті берушінің кеңсесінде қолма-қол беріледі.</w:t>
      </w:r>
    </w:p>
    <w:bookmarkEnd w:id="1079"/>
    <w:bookmarkStart w:name="z1146" w:id="1080"/>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1080"/>
    <w:bookmarkStart w:name="z1147" w:id="108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1081"/>
    <w:bookmarkStart w:name="z1148" w:id="1082"/>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алуға болады.</w:t>
      </w:r>
    </w:p>
    <w:bookmarkEnd w:id="1082"/>
    <w:bookmarkStart w:name="z1149" w:id="1083"/>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083"/>
    <w:bookmarkStart w:name="z1150" w:id="1084"/>
    <w:p>
      <w:pPr>
        <w:spacing w:after="0"/>
        <w:ind w:left="0"/>
        <w:jc w:val="left"/>
      </w:pPr>
      <w:r>
        <w:rPr>
          <w:rFonts w:ascii="Times New Roman"/>
          <w:b/>
          <w:i w:val="false"/>
          <w:color w:val="000000"/>
        </w:rPr>
        <w:t xml:space="preserve"> 4-тарау. Мемлекеттік қызмет көрсетудің ерекшеліктері ескеріле отырып</w:t>
      </w:r>
      <w:r>
        <w:br/>
      </w:r>
      <w:r>
        <w:rPr>
          <w:rFonts w:ascii="Times New Roman"/>
          <w:b/>
          <w:i w:val="false"/>
          <w:color w:val="000000"/>
        </w:rPr>
        <w:t>қойылатын өзге де талаптар</w:t>
      </w:r>
    </w:p>
    <w:bookmarkEnd w:id="1084"/>
    <w:bookmarkStart w:name="z1151" w:id="1085"/>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www.edu.gov.kz интернет-ресурсында орналастырылған.</w:t>
      </w:r>
    </w:p>
    <w:bookmarkEnd w:id="1085"/>
    <w:bookmarkStart w:name="z1152" w:id="1086"/>
    <w:p>
      <w:pPr>
        <w:spacing w:after="0"/>
        <w:ind w:left="0"/>
        <w:jc w:val="both"/>
      </w:pPr>
      <w:r>
        <w:rPr>
          <w:rFonts w:ascii="Times New Roman"/>
          <w:b w:val="false"/>
          <w:i w:val="false"/>
          <w:color w:val="000000"/>
          <w:sz w:val="28"/>
        </w:rPr>
        <w:t xml:space="preserve">
      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алу мүмкіндігіне ие. </w:t>
      </w:r>
    </w:p>
    <w:bookmarkEnd w:id="1086"/>
    <w:bookmarkStart w:name="z1153" w:id="1087"/>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www.bala-kkk.kz интернет-ресурстарында орналастырылған. Бірыңғай байланыс-орталығы 1414, 8 800 080 7777.</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p>
        </w:tc>
      </w:tr>
    </w:tbl>
    <w:bookmarkStart w:name="z1155" w:id="1088"/>
    <w:p>
      <w:pPr>
        <w:spacing w:after="0"/>
        <w:ind w:left="0"/>
        <w:jc w:val="left"/>
      </w:pPr>
      <w:r>
        <w:rPr>
          <w:rFonts w:ascii="Times New Roman"/>
          <w:b/>
          <w:i w:val="false"/>
          <w:color w:val="000000"/>
        </w:rPr>
        <w:t xml:space="preserve"> Қабылдаушы отбасына баланы (балаларды) күтіп-бағуға бөлінетін</w:t>
      </w:r>
      <w:r>
        <w:br/>
      </w:r>
      <w:r>
        <w:rPr>
          <w:rFonts w:ascii="Times New Roman"/>
          <w:b/>
          <w:i w:val="false"/>
          <w:color w:val="000000"/>
        </w:rPr>
        <w:t>ақша қаражатын тағайындау туралы шешім</w:t>
      </w:r>
    </w:p>
    <w:bookmarkEnd w:id="1088"/>
    <w:p>
      <w:pPr>
        <w:spacing w:after="0"/>
        <w:ind w:left="0"/>
        <w:jc w:val="both"/>
      </w:pPr>
      <w:r>
        <w:rPr>
          <w:rFonts w:ascii="Times New Roman"/>
          <w:b w:val="false"/>
          <w:i w:val="false"/>
          <w:color w:val="000000"/>
          <w:sz w:val="28"/>
        </w:rPr>
        <w:t>
      20 ___ жылғы "___" _______________№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__________________________</w:t>
      </w:r>
    </w:p>
    <w:p>
      <w:pPr>
        <w:spacing w:after="0"/>
        <w:ind w:left="0"/>
        <w:jc w:val="both"/>
      </w:pPr>
      <w:r>
        <w:rPr>
          <w:rFonts w:ascii="Times New Roman"/>
          <w:b w:val="false"/>
          <w:i w:val="false"/>
          <w:color w:val="000000"/>
          <w:sz w:val="28"/>
        </w:rPr>
        <w:t>
      Азамат(ша) 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Баланың туу туралы куәлігі (туу туралы актінің жазбасы)</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 _____________ берген күні _____________________________ баланың туу туралы куәлігін (туу туралы актінің жазылуы) берген органның атауы 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 _______________</w:t>
      </w:r>
    </w:p>
    <w:p>
      <w:pPr>
        <w:spacing w:after="0"/>
        <w:ind w:left="0"/>
        <w:jc w:val="both"/>
      </w:pPr>
      <w:r>
        <w:rPr>
          <w:rFonts w:ascii="Times New Roman"/>
          <w:b w:val="false"/>
          <w:i w:val="false"/>
          <w:color w:val="000000"/>
          <w:sz w:val="28"/>
        </w:rPr>
        <w:t>
      Баланың туған жылы _______________________________________________________</w:t>
      </w:r>
    </w:p>
    <w:p>
      <w:pPr>
        <w:spacing w:after="0"/>
        <w:ind w:left="0"/>
        <w:jc w:val="both"/>
      </w:pPr>
      <w:r>
        <w:rPr>
          <w:rFonts w:ascii="Times New Roman"/>
          <w:b w:val="false"/>
          <w:i w:val="false"/>
          <w:color w:val="000000"/>
          <w:sz w:val="28"/>
        </w:rPr>
        <w:t>
      Баланы баланы қабылдайтын отбасына беру туралы шарт ________________________</w:t>
      </w:r>
    </w:p>
    <w:p>
      <w:pPr>
        <w:spacing w:after="0"/>
        <w:ind w:left="0"/>
        <w:jc w:val="both"/>
      </w:pPr>
      <w:r>
        <w:rPr>
          <w:rFonts w:ascii="Times New Roman"/>
          <w:b w:val="false"/>
          <w:i w:val="false"/>
          <w:color w:val="000000"/>
          <w:sz w:val="28"/>
        </w:rPr>
        <w:t>
      Жасалған күні 20 ___ жылғы "___" ______________</w:t>
      </w:r>
    </w:p>
    <w:p>
      <w:pPr>
        <w:spacing w:after="0"/>
        <w:ind w:left="0"/>
        <w:jc w:val="both"/>
      </w:pPr>
      <w:r>
        <w:rPr>
          <w:rFonts w:ascii="Times New Roman"/>
          <w:b w:val="false"/>
          <w:i w:val="false"/>
          <w:color w:val="000000"/>
          <w:sz w:val="28"/>
        </w:rPr>
        <w:t>
      Тағайындалған ақша қаражат сомасы</w:t>
      </w:r>
    </w:p>
    <w:p>
      <w:pPr>
        <w:spacing w:after="0"/>
        <w:ind w:left="0"/>
        <w:jc w:val="both"/>
      </w:pPr>
      <w:r>
        <w:rPr>
          <w:rFonts w:ascii="Times New Roman"/>
          <w:b w:val="false"/>
          <w:i w:val="false"/>
          <w:color w:val="000000"/>
          <w:sz w:val="28"/>
        </w:rPr>
        <w:t xml:space="preserve">
      20____ жылғы "___" __________ 20____ жылғы "___" __________ аралығында </w:t>
      </w:r>
    </w:p>
    <w:p>
      <w:pPr>
        <w:spacing w:after="0"/>
        <w:ind w:left="0"/>
        <w:jc w:val="both"/>
      </w:pPr>
      <w:r>
        <w:rPr>
          <w:rFonts w:ascii="Times New Roman"/>
          <w:b w:val="false"/>
          <w:i w:val="false"/>
          <w:color w:val="000000"/>
          <w:sz w:val="28"/>
        </w:rPr>
        <w:t>
      айлық есептік көрсеткіш (жазумен)</w:t>
      </w:r>
    </w:p>
    <w:p>
      <w:pPr>
        <w:spacing w:after="0"/>
        <w:ind w:left="0"/>
        <w:jc w:val="both"/>
      </w:pPr>
      <w:r>
        <w:rPr>
          <w:rFonts w:ascii="Times New Roman"/>
          <w:b w:val="false"/>
          <w:i w:val="false"/>
          <w:color w:val="000000"/>
          <w:sz w:val="28"/>
        </w:rPr>
        <w:t>
      Ақшалай қаражатты тағайындаудан бас тарту себебі:</w:t>
      </w:r>
    </w:p>
    <w:p>
      <w:pPr>
        <w:spacing w:after="0"/>
        <w:ind w:left="0"/>
        <w:jc w:val="both"/>
      </w:pPr>
      <w:r>
        <w:rPr>
          <w:rFonts w:ascii="Times New Roman"/>
          <w:b w:val="false"/>
          <w:i w:val="false"/>
          <w:color w:val="000000"/>
          <w:sz w:val="28"/>
        </w:rPr>
        <w:t>
      ___________________ ______________________________________________________</w:t>
      </w:r>
    </w:p>
    <w:p>
      <w:pPr>
        <w:spacing w:after="0"/>
        <w:ind w:left="0"/>
        <w:jc w:val="both"/>
      </w:pPr>
      <w:r>
        <w:rPr>
          <w:rFonts w:ascii="Times New Roman"/>
          <w:b w:val="false"/>
          <w:i w:val="false"/>
          <w:color w:val="000000"/>
          <w:sz w:val="28"/>
        </w:rPr>
        <w:t>
      Ақшалай қаражатты төлеуді тоқтату себебі: ____________________________________</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органның басшысы 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w:t>
            </w:r>
            <w:r>
              <w:br/>
            </w:r>
            <w:r>
              <w:rPr>
                <w:rFonts w:ascii="Times New Roman"/>
                <w:b w:val="false"/>
                <w:i w:val="false"/>
                <w:color w:val="000000"/>
                <w:sz w:val="20"/>
              </w:rPr>
              <w:t xml:space="preserve"> аудандардың және облыстық</w:t>
            </w:r>
            <w:r>
              <w:br/>
            </w:r>
            <w:r>
              <w:rPr>
                <w:rFonts w:ascii="Times New Roman"/>
                <w:b w:val="false"/>
                <w:i w:val="false"/>
                <w:color w:val="000000"/>
                <w:sz w:val="20"/>
              </w:rPr>
              <w:t>маңызы</w:t>
            </w:r>
            <w:r>
              <w:br/>
            </w:r>
            <w:r>
              <w:rPr>
                <w:rFonts w:ascii="Times New Roman"/>
                <w:b w:val="false"/>
                <w:i w:val="false"/>
                <w:color w:val="000000"/>
                <w:sz w:val="20"/>
              </w:rPr>
              <w:t>бар қалалардың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bookmarkStart w:name="z1158" w:id="1089"/>
    <w:p>
      <w:pPr>
        <w:spacing w:after="0"/>
        <w:ind w:left="0"/>
        <w:jc w:val="left"/>
      </w:pPr>
      <w:r>
        <w:rPr>
          <w:rFonts w:ascii="Times New Roman"/>
          <w:b/>
          <w:i w:val="false"/>
          <w:color w:val="000000"/>
        </w:rPr>
        <w:t xml:space="preserve"> Өтініш</w:t>
      </w:r>
    </w:p>
    <w:bookmarkEnd w:id="1089"/>
    <w:p>
      <w:pPr>
        <w:spacing w:after="0"/>
        <w:ind w:left="0"/>
        <w:jc w:val="both"/>
      </w:pPr>
      <w:r>
        <w:rPr>
          <w:rFonts w:ascii="Times New Roman"/>
          <w:b w:val="false"/>
          <w:i w:val="false"/>
          <w:color w:val="000000"/>
          <w:sz w:val="28"/>
        </w:rPr>
        <w:t>
      Қабылдаушы отбасына балаларды тәрбиелеуге және асырап-бағуға ақшалай қаражат төлеуді тағайындауды сұраймын: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(бар болғанда),</w:t>
      </w:r>
    </w:p>
    <w:p>
      <w:pPr>
        <w:spacing w:after="0"/>
        <w:ind w:left="0"/>
        <w:jc w:val="both"/>
      </w:pPr>
      <w:r>
        <w:rPr>
          <w:rFonts w:ascii="Times New Roman"/>
          <w:b w:val="false"/>
          <w:i w:val="false"/>
          <w:color w:val="000000"/>
          <w:sz w:val="28"/>
        </w:rPr>
        <w:t>
      және балалардың жеке сәйкестендіру нөмірі)</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(бар болғанда),</w:t>
      </w:r>
    </w:p>
    <w:p>
      <w:pPr>
        <w:spacing w:after="0"/>
        <w:ind w:left="0"/>
        <w:jc w:val="both"/>
      </w:pPr>
      <w:r>
        <w:rPr>
          <w:rFonts w:ascii="Times New Roman"/>
          <w:b w:val="false"/>
          <w:i w:val="false"/>
          <w:color w:val="000000"/>
          <w:sz w:val="28"/>
        </w:rPr>
        <w:t>
      және балалардың жеке сәйкестендіру нөмірі)</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(бар болғанда),</w:t>
      </w:r>
    </w:p>
    <w:p>
      <w:pPr>
        <w:spacing w:after="0"/>
        <w:ind w:left="0"/>
        <w:jc w:val="both"/>
      </w:pPr>
      <w:r>
        <w:rPr>
          <w:rFonts w:ascii="Times New Roman"/>
          <w:b w:val="false"/>
          <w:i w:val="false"/>
          <w:color w:val="000000"/>
          <w:sz w:val="28"/>
        </w:rPr>
        <w:t>
      және балалардың жеке сәйкестендіру нөмірі)</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(бар болғанда),</w:t>
      </w:r>
    </w:p>
    <w:p>
      <w:pPr>
        <w:spacing w:after="0"/>
        <w:ind w:left="0"/>
        <w:jc w:val="both"/>
      </w:pPr>
      <w:r>
        <w:rPr>
          <w:rFonts w:ascii="Times New Roman"/>
          <w:b w:val="false"/>
          <w:i w:val="false"/>
          <w:color w:val="000000"/>
          <w:sz w:val="28"/>
        </w:rPr>
        <w:t>
      және жеке сәйкестендіру нөмірі)</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xml:space="preserve">
      20__ жылғы "___" ______________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"Баланы (балаларды)</w:t>
            </w:r>
            <w:r>
              <w:br/>
            </w:r>
            <w:r>
              <w:rPr>
                <w:rFonts w:ascii="Times New Roman"/>
                <w:b w:val="false"/>
                <w:i w:val="false"/>
                <w:color w:val="000000"/>
                <w:sz w:val="20"/>
              </w:rPr>
              <w:t xml:space="preserve">қабылдаушы </w:t>
            </w:r>
            <w:r>
              <w:br/>
            </w:r>
            <w:r>
              <w:rPr>
                <w:rFonts w:ascii="Times New Roman"/>
                <w:b w:val="false"/>
                <w:i w:val="false"/>
                <w:color w:val="000000"/>
                <w:sz w:val="20"/>
              </w:rPr>
              <w:t xml:space="preserve">отбасына тәрбиелеуге беру </w:t>
            </w:r>
            <w:r>
              <w:br/>
            </w:r>
            <w:r>
              <w:rPr>
                <w:rFonts w:ascii="Times New Roman"/>
                <w:b w:val="false"/>
                <w:i w:val="false"/>
                <w:color w:val="000000"/>
                <w:sz w:val="20"/>
              </w:rPr>
              <w:t xml:space="preserve">және оларды асырауға ақшалай </w:t>
            </w:r>
            <w:r>
              <w:br/>
            </w:r>
            <w:r>
              <w:rPr>
                <w:rFonts w:ascii="Times New Roman"/>
                <w:b w:val="false"/>
                <w:i w:val="false"/>
                <w:color w:val="000000"/>
                <w:sz w:val="20"/>
              </w:rPr>
              <w:t>қаражат төлеуді тағайындау"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Білім бөлімінің </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"___"___________20___</w:t>
            </w:r>
          </w:p>
        </w:tc>
      </w:tr>
    </w:tbl>
    <w:bookmarkStart w:name="z1160" w:id="1090"/>
    <w:p>
      <w:pPr>
        <w:spacing w:after="0"/>
        <w:ind w:left="0"/>
        <w:jc w:val="left"/>
      </w:pPr>
      <w:r>
        <w:rPr>
          <w:rFonts w:ascii="Times New Roman"/>
          <w:b/>
          <w:i w:val="false"/>
          <w:color w:val="000000"/>
        </w:rPr>
        <w:t xml:space="preserve"> Баланы (балаларды) отбасына қабылдауға тілек білдірген тұлғалардың</w:t>
      </w:r>
      <w:r>
        <w:br/>
      </w:r>
      <w:r>
        <w:rPr>
          <w:rFonts w:ascii="Times New Roman"/>
          <w:b/>
          <w:i w:val="false"/>
          <w:color w:val="000000"/>
        </w:rPr>
        <w:t>тұрғын үй-тұрмыстық жағдайларын тексеріп-қарау</w:t>
      </w:r>
      <w:r>
        <w:br/>
      </w:r>
      <w:r>
        <w:rPr>
          <w:rFonts w:ascii="Times New Roman"/>
          <w:b/>
          <w:i w:val="false"/>
          <w:color w:val="000000"/>
        </w:rPr>
        <w:t>АКТІСІ</w:t>
      </w:r>
    </w:p>
    <w:bookmarkEnd w:id="1090"/>
    <w:p>
      <w:pPr>
        <w:spacing w:after="0"/>
        <w:ind w:left="0"/>
        <w:jc w:val="both"/>
      </w:pPr>
      <w:r>
        <w:rPr>
          <w:rFonts w:ascii="Times New Roman"/>
          <w:b w:val="false"/>
          <w:i w:val="false"/>
          <w:color w:val="000000"/>
          <w:sz w:val="28"/>
        </w:rPr>
        <w:t>
      Тексеріп-қарау жүргізілген күн ______________________________________________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________________________________________________</w:t>
      </w:r>
    </w:p>
    <w:p>
      <w:pPr>
        <w:spacing w:after="0"/>
        <w:ind w:left="0"/>
        <w:jc w:val="both"/>
      </w:pPr>
      <w:r>
        <w:rPr>
          <w:rFonts w:ascii="Times New Roman"/>
          <w:b w:val="false"/>
          <w:i w:val="false"/>
          <w:color w:val="000000"/>
          <w:sz w:val="28"/>
        </w:rPr>
        <w:t>
      (тексеріп-қарауды жүргізген адамдардың тегі, аты, әкесінің аты</w:t>
      </w:r>
    </w:p>
    <w:p>
      <w:pPr>
        <w:spacing w:after="0"/>
        <w:ind w:left="0"/>
        <w:jc w:val="both"/>
      </w:pPr>
      <w:r>
        <w:rPr>
          <w:rFonts w:ascii="Times New Roman"/>
          <w:b w:val="false"/>
          <w:i w:val="false"/>
          <w:color w:val="000000"/>
          <w:sz w:val="28"/>
        </w:rPr>
        <w:t>
      (бар болған жағдайда), лауазымы, жұмыс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мекенжайы және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тұрғын үй-тұрмыстық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w:t>
      </w:r>
    </w:p>
    <w:p>
      <w:pPr>
        <w:spacing w:after="0"/>
        <w:ind w:left="0"/>
        <w:jc w:val="both"/>
      </w:pPr>
      <w:r>
        <w:rPr>
          <w:rFonts w:ascii="Times New Roman"/>
          <w:b w:val="false"/>
          <w:i w:val="false"/>
          <w:color w:val="000000"/>
          <w:sz w:val="28"/>
        </w:rPr>
        <w:t>
      Тұрғын үйді пайдалану құқығын растайтын құжат</w:t>
      </w:r>
    </w:p>
    <w:p>
      <w:pPr>
        <w:spacing w:after="0"/>
        <w:ind w:left="0"/>
        <w:jc w:val="both"/>
      </w:pPr>
      <w:r>
        <w:rPr>
          <w:rFonts w:ascii="Times New Roman"/>
          <w:b w:val="false"/>
          <w:i w:val="false"/>
          <w:color w:val="000000"/>
          <w:sz w:val="28"/>
        </w:rPr>
        <w:t>
      ______________________ 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Жалпы көлемі __________ (ш.м.) тұрғын көлемі ___________ (ш.м.)</w:t>
      </w:r>
    </w:p>
    <w:p>
      <w:pPr>
        <w:spacing w:after="0"/>
        <w:ind w:left="0"/>
        <w:jc w:val="both"/>
      </w:pPr>
      <w:r>
        <w:rPr>
          <w:rFonts w:ascii="Times New Roman"/>
          <w:b w:val="false"/>
          <w:i w:val="false"/>
          <w:color w:val="000000"/>
          <w:sz w:val="28"/>
        </w:rPr>
        <w:t>
      Тұрғын бөлмелердің саны _________, тіркеуде тұрғандар________________ (тұрақты, уақытша)</w:t>
      </w:r>
    </w:p>
    <w:p>
      <w:pPr>
        <w:spacing w:after="0"/>
        <w:ind w:left="0"/>
        <w:jc w:val="both"/>
      </w:pPr>
      <w:r>
        <w:rPr>
          <w:rFonts w:ascii="Times New Roman"/>
          <w:b w:val="false"/>
          <w:i w:val="false"/>
          <w:color w:val="000000"/>
          <w:sz w:val="28"/>
        </w:rPr>
        <w:t>
      Тұрғын үйдің жайлылығы 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 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(балаға арналған жеке жатын орны, сабақ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1522"/>
        <w:gridCol w:w="4453"/>
        <w:gridCol w:w="1522"/>
        <w:gridCol w:w="937"/>
      </w:tblGrid>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w:t>
      </w:r>
    </w:p>
    <w:p>
      <w:pPr>
        <w:spacing w:after="0"/>
        <w:ind w:left="0"/>
        <w:jc w:val="both"/>
      </w:pPr>
      <w:r>
        <w:rPr>
          <w:rFonts w:ascii="Times New Roman"/>
          <w:b w:val="false"/>
          <w:i w:val="false"/>
          <w:color w:val="000000"/>
          <w:sz w:val="28"/>
        </w:rPr>
        <w:t>
      басқа да табыстар _________________________________________________________</w:t>
      </w:r>
    </w:p>
    <w:p>
      <w:pPr>
        <w:spacing w:after="0"/>
        <w:ind w:left="0"/>
        <w:jc w:val="both"/>
      </w:pPr>
      <w:r>
        <w:rPr>
          <w:rFonts w:ascii="Times New Roman"/>
          <w:b w:val="false"/>
          <w:i w:val="false"/>
          <w:color w:val="000000"/>
          <w:sz w:val="28"/>
        </w:rPr>
        <w:t>
      (жазу).</w:t>
      </w:r>
    </w:p>
    <w:p>
      <w:pPr>
        <w:spacing w:after="0"/>
        <w:ind w:left="0"/>
        <w:jc w:val="both"/>
      </w:pPr>
      <w:r>
        <w:rPr>
          <w:rFonts w:ascii="Times New Roman"/>
          <w:b w:val="false"/>
          <w:i w:val="false"/>
          <w:color w:val="000000"/>
          <w:sz w:val="28"/>
        </w:rPr>
        <w:t>
      5. Баланы отбасына қабылдайтын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Баланы (балаларды) қабылдайтын отбасына қабылдау себебі: ________________________________________________________________________________</w:t>
      </w:r>
    </w:p>
    <w:p>
      <w:pPr>
        <w:spacing w:after="0"/>
        <w:ind w:left="0"/>
        <w:jc w:val="both"/>
      </w:pPr>
      <w:r>
        <w:rPr>
          <w:rFonts w:ascii="Times New Roman"/>
          <w:b w:val="false"/>
          <w:i w:val="false"/>
          <w:color w:val="000000"/>
          <w:sz w:val="28"/>
        </w:rPr>
        <w:t>
      7. Қорытынды (баланы (балаларды) қабылдайтын отбасына беру үшін жағдайдың бар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 ________________ (қолы) (тегі, аты-жөні)_______________ (күні)</w:t>
      </w:r>
    </w:p>
    <w:p>
      <w:pPr>
        <w:spacing w:after="0"/>
        <w:ind w:left="0"/>
        <w:jc w:val="both"/>
      </w:pPr>
      <w:r>
        <w:rPr>
          <w:rFonts w:ascii="Times New Roman"/>
          <w:b w:val="false"/>
          <w:i w:val="false"/>
          <w:color w:val="000000"/>
          <w:sz w:val="28"/>
        </w:rPr>
        <w:t>
      Таныстық: 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(баланы қабылдайтын ата-ата болуға үміткерлердің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