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a06de" w14:textId="aca06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су көлігі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556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2017 жылғы 27 желтоқсандағы № 901 бұйрығы. Қазақстан Республикасының Әділет министрлігінде 2018 жылғы 19 ақпанда № 16386 болып тіркелді. Күші жойылды - Қазақстан Республикасы Индустрия және инфрақұрылымдық даму министрінің 2020 жылғы 5 қазандағы № 515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05.10.2020 </w:t>
      </w:r>
      <w:r>
        <w:rPr>
          <w:rFonts w:ascii="Times New Roman"/>
          <w:b w:val="false"/>
          <w:i w:val="false"/>
          <w:color w:val="ff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"Ішкі су көлігі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11369 болып тіркелген, "Әділет" ақпараттық-құқықтық жүйесінде 2015 жылғы 2 шілдеде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"Кемелердің командалық құрамының адамдарын аттестаттау"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жана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Көлік комитеті: </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Инвестициялар және даму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 Д. Абаев</w:t>
      </w:r>
    </w:p>
    <w:p>
      <w:pPr>
        <w:spacing w:after="0"/>
        <w:ind w:left="0"/>
        <w:jc w:val="both"/>
      </w:pPr>
      <w:r>
        <w:rPr>
          <w:rFonts w:ascii="Times New Roman"/>
          <w:b w:val="false"/>
          <w:i w:val="false"/>
          <w:color w:val="000000"/>
          <w:sz w:val="28"/>
        </w:rPr>
        <w:t>
      2018 жылғы 8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2018 жылғы 31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901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556 бұйрығына</w:t>
            </w:r>
            <w:r>
              <w:br/>
            </w:r>
            <w:r>
              <w:rPr>
                <w:rFonts w:ascii="Times New Roman"/>
                <w:b w:val="false"/>
                <w:i w:val="false"/>
                <w:color w:val="000000"/>
                <w:sz w:val="20"/>
              </w:rPr>
              <w:t>1-қосымша</w:t>
            </w:r>
          </w:p>
        </w:tc>
      </w:tr>
    </w:tbl>
    <w:bookmarkStart w:name="z9" w:id="6"/>
    <w:p>
      <w:pPr>
        <w:spacing w:after="0"/>
        <w:ind w:left="0"/>
        <w:jc w:val="left"/>
      </w:pPr>
      <w:r>
        <w:rPr>
          <w:rFonts w:ascii="Times New Roman"/>
          <w:b/>
          <w:i w:val="false"/>
          <w:color w:val="000000"/>
        </w:rPr>
        <w:t xml:space="preserve"> "Кемелердің командалық құрамының адамдарын аттестаттау" мемлекеттік көрсетілетін қызмет стандарты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1. "Кемелердің командалық құрамының адамдарын аттестаттау" мемлекеттік көрсетілетін қызметі (бұдан әрі – мемлекеттік көрсетілетін қызмет).</w:t>
      </w:r>
    </w:p>
    <w:bookmarkEnd w:id="8"/>
    <w:bookmarkStart w:name="z12" w:id="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Инвестициялар және даму министрлiгi (бұдан әрі – Министрлік) әзірледі.</w:t>
      </w:r>
    </w:p>
    <w:bookmarkEnd w:id="9"/>
    <w:bookmarkStart w:name="z13" w:id="10"/>
    <w:p>
      <w:pPr>
        <w:spacing w:after="0"/>
        <w:ind w:left="0"/>
        <w:jc w:val="both"/>
      </w:pPr>
      <w:r>
        <w:rPr>
          <w:rFonts w:ascii="Times New Roman"/>
          <w:b w:val="false"/>
          <w:i w:val="false"/>
          <w:color w:val="000000"/>
          <w:sz w:val="28"/>
        </w:rPr>
        <w:t>
      3. Мемлекеттік көрсетілетін қызметті Министрлiктің Көлiк комитетiнiң аумақтық органдары (бұдан әрi – көрсетілетін қызметті беруші) көрсетеді.</w:t>
      </w:r>
    </w:p>
    <w:bookmarkEnd w:id="10"/>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"электрондық үкіметі" веб-порталы www.elicense.kz, (бұдан әрі - портал) арқылы жүзеге асырылады.</w:t>
      </w:r>
    </w:p>
    <w:bookmarkStart w:name="z14" w:id="11"/>
    <w:p>
      <w:pPr>
        <w:spacing w:after="0"/>
        <w:ind w:left="0"/>
        <w:jc w:val="left"/>
      </w:pPr>
      <w:r>
        <w:rPr>
          <w:rFonts w:ascii="Times New Roman"/>
          <w:b/>
          <w:i w:val="false"/>
          <w:color w:val="000000"/>
        </w:rPr>
        <w:t xml:space="preserve"> 2-тарау. Мемлекеттік қызметті көрсету тәртібі</w:t>
      </w:r>
    </w:p>
    <w:bookmarkEnd w:id="11"/>
    <w:bookmarkStart w:name="z15" w:id="12"/>
    <w:p>
      <w:pPr>
        <w:spacing w:after="0"/>
        <w:ind w:left="0"/>
        <w:jc w:val="both"/>
      </w:pPr>
      <w:r>
        <w:rPr>
          <w:rFonts w:ascii="Times New Roman"/>
          <w:b w:val="false"/>
          <w:i w:val="false"/>
          <w:color w:val="000000"/>
          <w:sz w:val="28"/>
        </w:rPr>
        <w:t>
      4. Порталға жүгінген кезде мемлекеттік көрсетілетін қызметтің мерзімі:</w:t>
      </w:r>
    </w:p>
    <w:bookmarkEnd w:id="12"/>
    <w:p>
      <w:pPr>
        <w:spacing w:after="0"/>
        <w:ind w:left="0"/>
        <w:jc w:val="both"/>
      </w:pPr>
      <w:r>
        <w:rPr>
          <w:rFonts w:ascii="Times New Roman"/>
          <w:b w:val="false"/>
          <w:i w:val="false"/>
          <w:color w:val="000000"/>
          <w:sz w:val="28"/>
        </w:rPr>
        <w:t>
      кемелердің командалық құрамы адамдарының аттестаттаудан өткендігі туралы анықтаманы беру – 22 (жиырма екі) жұмыс күнінен кешіктірілмей;</w:t>
      </w:r>
    </w:p>
    <w:p>
      <w:pPr>
        <w:spacing w:after="0"/>
        <w:ind w:left="0"/>
        <w:jc w:val="both"/>
      </w:pPr>
      <w:r>
        <w:rPr>
          <w:rFonts w:ascii="Times New Roman"/>
          <w:b w:val="false"/>
          <w:i w:val="false"/>
          <w:color w:val="000000"/>
          <w:sz w:val="28"/>
        </w:rPr>
        <w:t>
      кемелердің командалық құрамы адамдарының аттестаттаудан өткендігі туралы анықтаманың телнұсқасын беру – 2 (екі) жұмыс күні.</w:t>
      </w:r>
    </w:p>
    <w:bookmarkStart w:name="z16" w:id="13"/>
    <w:p>
      <w:pPr>
        <w:spacing w:after="0"/>
        <w:ind w:left="0"/>
        <w:jc w:val="both"/>
      </w:pPr>
      <w:r>
        <w:rPr>
          <w:rFonts w:ascii="Times New Roman"/>
          <w:b w:val="false"/>
          <w:i w:val="false"/>
          <w:color w:val="000000"/>
          <w:sz w:val="28"/>
        </w:rPr>
        <w:t>
      5. Мемлекеттiк қызмет көрсету нысаны: электрондық түрде (ішінара автоматтандырылған).</w:t>
      </w:r>
    </w:p>
    <w:bookmarkEnd w:id="13"/>
    <w:bookmarkStart w:name="z17" w:id="14"/>
    <w:p>
      <w:pPr>
        <w:spacing w:after="0"/>
        <w:ind w:left="0"/>
        <w:jc w:val="both"/>
      </w:pPr>
      <w:r>
        <w:rPr>
          <w:rFonts w:ascii="Times New Roman"/>
          <w:b w:val="false"/>
          <w:i w:val="false"/>
          <w:color w:val="000000"/>
          <w:sz w:val="28"/>
        </w:rPr>
        <w:t xml:space="preserve">
      6. Мемлекеттік қызмет көрсету нәтижесі - кемелердің командалық құрамы адамдарының аттестаттаудан өткендігі туралы анықтама, кемелердің командалық құрамы адамдарының аттестаттаудан өткендігі туралы анықтаманың телнұсқасы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уәждемелі жауап.</w:t>
      </w:r>
    </w:p>
    <w:bookmarkEnd w:id="14"/>
    <w:p>
      <w:pPr>
        <w:spacing w:after="0"/>
        <w:ind w:left="0"/>
        <w:jc w:val="both"/>
      </w:pPr>
      <w:r>
        <w:rPr>
          <w:rFonts w:ascii="Times New Roman"/>
          <w:b w:val="false"/>
          <w:i w:val="false"/>
          <w:color w:val="000000"/>
          <w:sz w:val="28"/>
        </w:rPr>
        <w:t>
      Мемлекеттік қызмет көрсету нәтижесін беру нысаны - электрондық түрде.</w:t>
      </w:r>
    </w:p>
    <w:p>
      <w:pPr>
        <w:spacing w:after="0"/>
        <w:ind w:left="0"/>
        <w:jc w:val="both"/>
      </w:pPr>
      <w:r>
        <w:rPr>
          <w:rFonts w:ascii="Times New Roman"/>
          <w:b w:val="false"/>
          <w:i w:val="false"/>
          <w:color w:val="000000"/>
          <w:sz w:val="28"/>
        </w:rPr>
        <w:t>
      Мемлекеттік қызмет көрсету нәтижесі көрсетілетін қызметті алушының "жеке кабинетіне" көрсетілетін қызметті берушінің уәкілетті адамдарының электрондық цифрлық қолтаңбасымен (бұдан әрі – ЭЦҚ) куәландырылған электрондық құжат нысанында жіберіледі.</w:t>
      </w:r>
    </w:p>
    <w:bookmarkStart w:name="z18" w:id="15"/>
    <w:p>
      <w:pPr>
        <w:spacing w:after="0"/>
        <w:ind w:left="0"/>
        <w:jc w:val="both"/>
      </w:pPr>
      <w:r>
        <w:rPr>
          <w:rFonts w:ascii="Times New Roman"/>
          <w:b w:val="false"/>
          <w:i w:val="false"/>
          <w:color w:val="000000"/>
          <w:sz w:val="28"/>
        </w:rPr>
        <w:t>
      7. Мемлекеттік көрсетілетін қызмет жеке тұлғаларға (бұдан әрі – көрсетілетін қызметті алушыға) көрсетіледі.</w:t>
      </w:r>
    </w:p>
    <w:bookmarkEnd w:id="15"/>
    <w:bookmarkStart w:name="z19" w:id="16"/>
    <w:p>
      <w:pPr>
        <w:spacing w:after="0"/>
        <w:ind w:left="0"/>
        <w:jc w:val="both"/>
      </w:pPr>
      <w:r>
        <w:rPr>
          <w:rFonts w:ascii="Times New Roman"/>
          <w:b w:val="false"/>
          <w:i w:val="false"/>
          <w:color w:val="000000"/>
          <w:sz w:val="28"/>
        </w:rPr>
        <w:t>
      8. Жұмыс кестесі:</w:t>
      </w:r>
    </w:p>
    <w:bookmarkEnd w:id="16"/>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(сенбі мен жексенбі) және мереке күндерінен басқа, дүйсенбіден жұманы қоса алғанда, сағат 13.00-ден сағат 14.30-ға дейінгі түскі үзіліспен сағат 9.00-ден 18.30-ға дейін.</w:t>
      </w:r>
    </w:p>
    <w:p>
      <w:pPr>
        <w:spacing w:after="0"/>
        <w:ind w:left="0"/>
        <w:jc w:val="both"/>
      </w:pPr>
      <w:r>
        <w:rPr>
          <w:rFonts w:ascii="Times New Roman"/>
          <w:b w:val="false"/>
          <w:i w:val="false"/>
          <w:color w:val="000000"/>
          <w:sz w:val="28"/>
        </w:rPr>
        <w:t>
      2) портал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күндері және мереке күндері жүгінген кезде Қазақстан Республикасының еңбек заңнамасына сәйкес өтініштерді қабылдау және мемлекеттік көрсетілетін қызмет нәтижелерін беру келесі жұмыс күнінде жүзеге асырылады).</w:t>
      </w:r>
    </w:p>
    <w:bookmarkStart w:name="z20" w:id="17"/>
    <w:p>
      <w:pPr>
        <w:spacing w:after="0"/>
        <w:ind w:left="0"/>
        <w:jc w:val="both"/>
      </w:pPr>
      <w:r>
        <w:rPr>
          <w:rFonts w:ascii="Times New Roman"/>
          <w:b w:val="false"/>
          <w:i w:val="false"/>
          <w:color w:val="000000"/>
          <w:sz w:val="28"/>
        </w:rPr>
        <w:t>
      9. Көрсетілетін қызметті алушы порталға жүгінген кезде мемлекеттік қызмет көрсету үшін қажетті құжаттардың тізбесі:</w:t>
      </w:r>
    </w:p>
    <w:bookmarkEnd w:id="17"/>
    <w:p>
      <w:pPr>
        <w:spacing w:after="0"/>
        <w:ind w:left="0"/>
        <w:jc w:val="both"/>
      </w:pPr>
      <w:r>
        <w:rPr>
          <w:rFonts w:ascii="Times New Roman"/>
          <w:b w:val="false"/>
          <w:i w:val="false"/>
          <w:color w:val="000000"/>
          <w:sz w:val="28"/>
        </w:rPr>
        <w:t>
      1) кемелердің командалық құрамы адамдарының аттестаттаудан өткендігі туралы анықтаманы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ЭЦҚ-сымен куәландырылған электрондық құжат нысанындағы өтініш;</w:t>
      </w:r>
    </w:p>
    <w:p>
      <w:pPr>
        <w:spacing w:after="0"/>
        <w:ind w:left="0"/>
        <w:jc w:val="both"/>
      </w:pPr>
      <w:r>
        <w:rPr>
          <w:rFonts w:ascii="Times New Roman"/>
          <w:b w:val="false"/>
          <w:i w:val="false"/>
          <w:color w:val="000000"/>
          <w:sz w:val="28"/>
        </w:rPr>
        <w:t>
      кәсіби дипломының электрондық көшірмесі;</w:t>
      </w:r>
    </w:p>
    <w:p>
      <w:pPr>
        <w:spacing w:after="0"/>
        <w:ind w:left="0"/>
        <w:jc w:val="both"/>
      </w:pPr>
      <w:r>
        <w:rPr>
          <w:rFonts w:ascii="Times New Roman"/>
          <w:b w:val="false"/>
          <w:i w:val="false"/>
          <w:color w:val="000000"/>
          <w:sz w:val="28"/>
        </w:rPr>
        <w:t xml:space="preserve">
      кемедегі жұмысқа жарамдылығы туралы медициналық комиссияның қорытындысының электрондық көшірмесі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 тізілімінде № 6697 болып тіркелген, 086/е </w:t>
      </w:r>
      <w:r>
        <w:rPr>
          <w:rFonts w:ascii="Times New Roman"/>
          <w:b w:val="false"/>
          <w:i w:val="false"/>
          <w:color w:val="000000"/>
          <w:sz w:val="28"/>
        </w:rPr>
        <w:t>нысанды</w:t>
      </w:r>
      <w:r>
        <w:rPr>
          <w:rFonts w:ascii="Times New Roman"/>
          <w:b w:val="false"/>
          <w:i w:val="false"/>
          <w:color w:val="000000"/>
          <w:sz w:val="28"/>
        </w:rPr>
        <w:t xml:space="preserve"> медициналық анықтама);</w:t>
      </w:r>
    </w:p>
    <w:p>
      <w:pPr>
        <w:spacing w:after="0"/>
        <w:ind w:left="0"/>
        <w:jc w:val="both"/>
      </w:pPr>
      <w:r>
        <w:rPr>
          <w:rFonts w:ascii="Times New Roman"/>
          <w:b w:val="false"/>
          <w:i w:val="false"/>
          <w:color w:val="000000"/>
          <w:sz w:val="28"/>
        </w:rPr>
        <w:t>
      2) кемелердің командалық құрамы адамдарының аттестаттаудан өткендігі туралы анықтаманың телнұсқасын алу үшін:</w:t>
      </w:r>
    </w:p>
    <w:p>
      <w:pPr>
        <w:spacing w:after="0"/>
        <w:ind w:left="0"/>
        <w:jc w:val="both"/>
      </w:pPr>
      <w:r>
        <w:rPr>
          <w:rFonts w:ascii="Times New Roman"/>
          <w:b w:val="false"/>
          <w:i w:val="false"/>
          <w:color w:val="000000"/>
          <w:sz w:val="28"/>
        </w:rPr>
        <w:t xml:space="preserve">
      осы мемлекеттік көрсетілетін кызмет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ЭЦҚ-мен куәландырылған электрондық құжат нысанындағы өтініш. </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мәліметін көрсетілетін қызметті беруші тиісті мемлекеттік ақпараттық жүйелерден "электрондық үкімет" шлюзы арқылы алады.</w:t>
      </w:r>
    </w:p>
    <w:p>
      <w:pPr>
        <w:spacing w:after="0"/>
        <w:ind w:left="0"/>
        <w:jc w:val="both"/>
      </w:pPr>
      <w:r>
        <w:rPr>
          <w:rFonts w:ascii="Times New Roman"/>
          <w:b w:val="false"/>
          <w:i w:val="false"/>
          <w:color w:val="000000"/>
          <w:sz w:val="28"/>
        </w:rPr>
        <w:t>
      Көрсетілетін қызметті беруші барлық қажетті құжаттарды портал арқылы берген кезде көрсетілетін қызметті алушының "жеке кабинетінде" күні мен уақыты көрсетіле отырып, мемлекеттік қызметті көрсету үшін сұрау салудың қабылданғаны туралы.</w:t>
      </w:r>
    </w:p>
    <w:p>
      <w:pPr>
        <w:spacing w:after="0"/>
        <w:ind w:left="0"/>
        <w:jc w:val="both"/>
      </w:pPr>
      <w:r>
        <w:rPr>
          <w:rFonts w:ascii="Times New Roman"/>
          <w:b w:val="false"/>
          <w:i w:val="false"/>
          <w:color w:val="000000"/>
          <w:sz w:val="28"/>
        </w:rPr>
        <w:t>
      Көрсетілетін қызметті беруші құжаттар топтамасын алған кезден бастап 10 (он) жұмыс күні ішінде көрсетілетін қызметті алушыға портал арқылы "жеке кабинетіне" аттестаттаудан өту орны мен уақыты туралы хабарлама жібереді.</w:t>
      </w:r>
    </w:p>
    <w:bookmarkStart w:name="z21" w:id="18"/>
    <w:p>
      <w:pPr>
        <w:spacing w:after="0"/>
        <w:ind w:left="0"/>
        <w:jc w:val="both"/>
      </w:pPr>
      <w:r>
        <w:rPr>
          <w:rFonts w:ascii="Times New Roman"/>
          <w:b w:val="false"/>
          <w:i w:val="false"/>
          <w:color w:val="000000"/>
          <w:sz w:val="28"/>
        </w:rPr>
        <w:t>
      10. Көрсетілетін қызметті беруші мемлекеттік қызмет көрсетуден мынадай негіздер бойынша бас тартады:</w:t>
      </w:r>
    </w:p>
    <w:bookmarkEnd w:id="18"/>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оның құрамындағы деректердің (мәліметтердің) дұрыс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 мен мәліметтердің Қазақстан Республикасы Инвестициялар және даму министрінің міндетін атқарушының 2015 жылғы 27 наурыздағы № 355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11234 болып тіркелген)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қағидаларында белгіленген талаптарға, және Қазақстан Республикасының Инвестициялар және даму министрінің 2015 жылғы 19 қазандағы № 995 бұйрығымен бекітілген (Нормативтік құқықтық актілерді мемлекеттік тіркеу тізілімінде № 12824 болып тіркелген) Кәсіби дипломды және кемелердің командалық құрамының адамдарын аттестаттаудан өткізу туралы анықтаманы беру үшін рұқсат беру талаптары мен оларға сәйкестікті растайтын құжаттар </w:t>
      </w:r>
      <w:r>
        <w:rPr>
          <w:rFonts w:ascii="Times New Roman"/>
          <w:b w:val="false"/>
          <w:i w:val="false"/>
          <w:color w:val="000000"/>
          <w:sz w:val="28"/>
        </w:rPr>
        <w:t>тізбесіне</w:t>
      </w:r>
      <w:r>
        <w:rPr>
          <w:rFonts w:ascii="Times New Roman"/>
          <w:b w:val="false"/>
          <w:i w:val="false"/>
          <w:color w:val="000000"/>
          <w:sz w:val="28"/>
        </w:rPr>
        <w:t xml:space="preserve"> сәйкес келмеуі.</w:t>
      </w:r>
    </w:p>
    <w:p>
      <w:pPr>
        <w:spacing w:after="0"/>
        <w:ind w:left="0"/>
        <w:jc w:val="both"/>
      </w:pPr>
      <w:r>
        <w:rPr>
          <w:rFonts w:ascii="Times New Roman"/>
          <w:b w:val="false"/>
          <w:i w:val="false"/>
          <w:color w:val="000000"/>
          <w:sz w:val="28"/>
        </w:rPr>
        <w:t>
      Портал арқылы ұсынылған құжаттардың толық болмау фактісі анықталған жағдайда көрсетілетін қызметті беруші 2 (екі) жұмыс күні мерзімінде көрсетілетін қызметті алушының "жеке кабинетіне" электронды құжат түрдегі нысанда өтінішті одан әрі қараудан уәждемелі бас тартуды жібереді.</w:t>
      </w:r>
    </w:p>
    <w:bookmarkStart w:name="z22" w:id="19"/>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(әрекетсіздіктеріне) шағымдану тәртібі</w:t>
      </w:r>
    </w:p>
    <w:bookmarkEnd w:id="19"/>
    <w:bookmarkStart w:name="z23" w:id="20"/>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(әрекетсіздіктеріне) шағымдану: </w:t>
      </w:r>
    </w:p>
    <w:bookmarkEnd w:id="20"/>
    <w:p>
      <w:pPr>
        <w:spacing w:after="0"/>
        <w:ind w:left="0"/>
        <w:jc w:val="both"/>
      </w:pPr>
      <w:r>
        <w:rPr>
          <w:rFonts w:ascii="Times New Roman"/>
          <w:b w:val="false"/>
          <w:i w:val="false"/>
          <w:color w:val="000000"/>
          <w:sz w:val="28"/>
        </w:rPr>
        <w:t xml:space="preserve">
      шағым осы мемлекеттік көрсетілетін қызмет стандартының </w:t>
      </w:r>
      <w:r>
        <w:rPr>
          <w:rFonts w:ascii="Times New Roman"/>
          <w:b w:val="false"/>
          <w:i w:val="false"/>
          <w:color w:val="000000"/>
          <w:sz w:val="28"/>
        </w:rPr>
        <w:t>13</w:t>
      </w:r>
      <w:r>
        <w:rPr>
          <w:rFonts w:ascii="Times New Roman"/>
          <w:b w:val="false"/>
          <w:i w:val="false"/>
          <w:color w:val="000000"/>
          <w:sz w:val="28"/>
        </w:rPr>
        <w:t xml:space="preserve"> және 13-1-тармақтарында көрсетілген мекенжайлар бойынша қызметті беруші басшысының атына немесе Министрліктің басшысының атына беріледі.</w:t>
      </w:r>
    </w:p>
    <w:p>
      <w:pPr>
        <w:spacing w:after="0"/>
        <w:ind w:left="0"/>
        <w:jc w:val="both"/>
      </w:pPr>
      <w:r>
        <w:rPr>
          <w:rFonts w:ascii="Times New Roman"/>
          <w:b w:val="false"/>
          <w:i w:val="false"/>
          <w:color w:val="000000"/>
          <w:sz w:val="28"/>
        </w:rPr>
        <w:t>
      Шағым жазбаша нысанда пошта бойынша не көрсетілетін қызметті берушінің немесе Министрліктің кеңсесі арқылы жұмыс күндері қолма-қол беріледі.</w:t>
      </w:r>
    </w:p>
    <w:p>
      <w:pPr>
        <w:spacing w:after="0"/>
        <w:ind w:left="0"/>
        <w:jc w:val="both"/>
      </w:pPr>
      <w:r>
        <w:rPr>
          <w:rFonts w:ascii="Times New Roman"/>
          <w:b w:val="false"/>
          <w:i w:val="false"/>
          <w:color w:val="000000"/>
          <w:sz w:val="28"/>
        </w:rPr>
        <w:t>
      Шағымның қабылданғанын растау шағымды қабылдаған адамның тегі мен аты-жөнін, берілген шағымға жауап алу мерзімі мен орнын көрсете отырып, көрсетілетін қызметті берушінің немесе Министрліктің кеңсесінде оны тіркеу (мөртабаны, кіріс нөмірі және күні) болып табылады.</w:t>
      </w:r>
    </w:p>
    <w:p>
      <w:pPr>
        <w:spacing w:after="0"/>
        <w:ind w:left="0"/>
        <w:jc w:val="both"/>
      </w:pPr>
      <w:r>
        <w:rPr>
          <w:rFonts w:ascii="Times New Roman"/>
          <w:b w:val="false"/>
          <w:i w:val="false"/>
          <w:color w:val="000000"/>
          <w:sz w:val="28"/>
        </w:rPr>
        <w:t>
      Көрсетілетін қызметті берушінің, Министрліктің мекенжайына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Шағымдар портал арқылы жөнелтілген кезде көрсетілетін қызметті алушыға "жеке кабинетінен" мемлекеттік қызметті берушінің шағымды өңдеу барысында (жеткізу, тіркеу, орындау туралы белгілер, қарау немесе қараудан бас тарту туралы жауап) жаңартылатын өтініш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алушының шағымында оның тегі, аты, сондай-ақ қалауы бойынша әкесінің аты және почта мекенжайы көрсетіледі.</w:t>
      </w:r>
    </w:p>
    <w:p>
      <w:pPr>
        <w:spacing w:after="0"/>
        <w:ind w:left="0"/>
        <w:jc w:val="both"/>
      </w:pPr>
      <w:r>
        <w:rPr>
          <w:rFonts w:ascii="Times New Roman"/>
          <w:b w:val="false"/>
          <w:i w:val="false"/>
          <w:color w:val="000000"/>
          <w:sz w:val="28"/>
        </w:rPr>
        <w:t>
      Шағымға көрсетілетін қызметті алушы қол қоюға тиіс.</w:t>
      </w:r>
    </w:p>
    <w:bookmarkStart w:name="z24" w:id="21"/>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21"/>
    <w:bookmarkStart w:name="z25" w:id="22"/>
    <w:p>
      <w:pPr>
        <w:spacing w:after="0"/>
        <w:ind w:left="0"/>
        <w:jc w:val="left"/>
      </w:pPr>
      <w:r>
        <w:rPr>
          <w:rFonts w:ascii="Times New Roman"/>
          <w:b/>
          <w:i w:val="false"/>
          <w:color w:val="000000"/>
        </w:rPr>
        <w:t xml:space="preserve"> 4-тарау. Мемлекеттік қызмет көрсету ерекшеліктері ескеріле отырып, қойылатын өзге де талаптар</w:t>
      </w:r>
    </w:p>
    <w:bookmarkEnd w:id="22"/>
    <w:bookmarkStart w:name="z26" w:id="23"/>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www.mid.gov.kz интернет-ресурсында "Көлік комитеті" бөлімінің "Мемлекеттік көрсетілетін қызмет" кіші бөлімінде орналастырылған.</w:t>
      </w:r>
    </w:p>
    <w:bookmarkEnd w:id="23"/>
    <w:bookmarkStart w:name="z27" w:id="24"/>
    <w:p>
      <w:pPr>
        <w:spacing w:after="0"/>
        <w:ind w:left="0"/>
        <w:jc w:val="both"/>
      </w:pPr>
      <w:r>
        <w:rPr>
          <w:rFonts w:ascii="Times New Roman"/>
          <w:b w:val="false"/>
          <w:i w:val="false"/>
          <w:color w:val="000000"/>
          <w:sz w:val="28"/>
        </w:rPr>
        <w:t>
      13-1. Министрліктің мекенжайы: 010000, Астана қаласы, Қабанбай батыр даңғылы 32/1 мекенжайы, электрондық почта мекенжайы: mid@mid.gov.kz, (8-7172) 98-33-11 телефоны бойынша немесе Қазақстан Республикасы Инвестициялар және даму министрінің блогына (www.mid.gov.kz мекенжайы бойынша Министрліктің интернет-ресурсының "Қазақстан Республикасы Инвестициялар және даму министрінің блогы" парағы).</w:t>
      </w:r>
    </w:p>
    <w:bookmarkEnd w:id="24"/>
    <w:bookmarkStart w:name="z28" w:id="25"/>
    <w:p>
      <w:pPr>
        <w:spacing w:after="0"/>
        <w:ind w:left="0"/>
        <w:jc w:val="both"/>
      </w:pPr>
      <w:r>
        <w:rPr>
          <w:rFonts w:ascii="Times New Roman"/>
          <w:b w:val="false"/>
          <w:i w:val="false"/>
          <w:color w:val="000000"/>
          <w:sz w:val="28"/>
        </w:rPr>
        <w:t>
      14. Көрсетілетін қызметті алушы мемлекеттік көрсетілетін қызметті ЭЦҚ-сы болған жағдайда портал арқылы электрондық нысанда алады.</w:t>
      </w:r>
    </w:p>
    <w:bookmarkEnd w:id="25"/>
    <w:bookmarkStart w:name="z29" w:id="26"/>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және мәртебесі туралы ақпаратты порталдың "жеке кабинеті", сондай-ақ мемлекеттік қызметтер көрсету мәселелері жөніндегі бірыңғай байланыс орталығы арқылы қашықтықтан қол жеткізу режимінде алу мүмкіндігі бар.</w:t>
      </w:r>
    </w:p>
    <w:bookmarkEnd w:id="26"/>
    <w:bookmarkStart w:name="z30" w:id="27"/>
    <w:p>
      <w:pPr>
        <w:spacing w:after="0"/>
        <w:ind w:left="0"/>
        <w:jc w:val="both"/>
      </w:pPr>
      <w:r>
        <w:rPr>
          <w:rFonts w:ascii="Times New Roman"/>
          <w:b w:val="false"/>
          <w:i w:val="false"/>
          <w:color w:val="000000"/>
          <w:sz w:val="28"/>
        </w:rPr>
        <w:t>
      16. Мемлекеттік қызмет көрсету мәселелері жөніндегі бірыңғай байланыс орталығы: 1414, 8 800 080 7777.</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"Кемелердің командалық</w:t>
            </w:r>
            <w:r>
              <w:br/>
            </w:r>
            <w:r>
              <w:rPr>
                <w:rFonts w:ascii="Times New Roman"/>
                <w:b w:val="false"/>
                <w:i w:val="false"/>
                <w:color w:val="000000"/>
                <w:sz w:val="20"/>
              </w:rPr>
              <w:t>құрамының адамдарын</w:t>
            </w:r>
            <w:r>
              <w:br/>
            </w:r>
            <w:r>
              <w:rPr>
                <w:rFonts w:ascii="Times New Roman"/>
                <w:b w:val="false"/>
                <w:i w:val="false"/>
                <w:color w:val="000000"/>
                <w:sz w:val="20"/>
              </w:rPr>
              <w:t>аттестаттау"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Кемелердің командалық</w:t>
            </w:r>
            <w:r>
              <w:br/>
            </w:r>
            <w:r>
              <w:rPr>
                <w:rFonts w:ascii="Times New Roman"/>
                <w:b w:val="false"/>
                <w:i w:val="false"/>
                <w:color w:val="000000"/>
                <w:sz w:val="20"/>
              </w:rPr>
              <w:t>құрамының адамдарына диплом</w:t>
            </w:r>
            <w:r>
              <w:br/>
            </w:r>
            <w:r>
              <w:rPr>
                <w:rFonts w:ascii="Times New Roman"/>
                <w:b w:val="false"/>
                <w:i w:val="false"/>
                <w:color w:val="000000"/>
                <w:sz w:val="20"/>
              </w:rPr>
              <w:t>беру және оларды аттестаттау</w:t>
            </w:r>
            <w:r>
              <w:br/>
            </w:r>
            <w:r>
              <w:rPr>
                <w:rFonts w:ascii="Times New Roman"/>
                <w:b w:val="false"/>
                <w:i w:val="false"/>
                <w:color w:val="000000"/>
                <w:sz w:val="20"/>
              </w:rPr>
              <w:t>жөніндегі комиссияның</w:t>
            </w:r>
            <w:r>
              <w:br/>
            </w:r>
            <w:r>
              <w:rPr>
                <w:rFonts w:ascii="Times New Roman"/>
                <w:b w:val="false"/>
                <w:i w:val="false"/>
                <w:color w:val="000000"/>
                <w:sz w:val="20"/>
              </w:rPr>
              <w:t>төрағасына __________________</w:t>
            </w:r>
            <w:r>
              <w:br/>
            </w:r>
            <w:r>
              <w:rPr>
                <w:rFonts w:ascii="Times New Roman"/>
                <w:b w:val="false"/>
                <w:i w:val="false"/>
                <w:color w:val="000000"/>
                <w:sz w:val="20"/>
              </w:rPr>
              <w:t xml:space="preserve">                       облысы (қаласы)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(Т.А.Ә., ЖСН)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мені [Лауазым] [Топтар] лауазымына кемелердің командалық құрамының</w:t>
      </w:r>
    </w:p>
    <w:p>
      <w:pPr>
        <w:spacing w:after="0"/>
        <w:ind w:left="0"/>
        <w:jc w:val="both"/>
      </w:pPr>
      <w:r>
        <w:rPr>
          <w:rFonts w:ascii="Times New Roman"/>
          <w:b w:val="false"/>
          <w:i w:val="false"/>
          <w:color w:val="000000"/>
          <w:sz w:val="28"/>
        </w:rPr>
        <w:t>
      адамдарын аттестаттаудан өткізуге жіберуіңізді сұраймын.</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1. 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w:t>
      </w:r>
    </w:p>
    <w:p>
      <w:pPr>
        <w:spacing w:after="0"/>
        <w:ind w:left="0"/>
        <w:jc w:val="both"/>
      </w:pPr>
      <w:r>
        <w:rPr>
          <w:rFonts w:ascii="Times New Roman"/>
          <w:b w:val="false"/>
          <w:i w:val="false"/>
          <w:color w:val="000000"/>
          <w:sz w:val="28"/>
        </w:rPr>
        <w:t>
      4. ...</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w:t>
      </w:r>
    </w:p>
    <w:p>
      <w:pPr>
        <w:spacing w:after="0"/>
        <w:ind w:left="0"/>
        <w:jc w:val="both"/>
      </w:pPr>
      <w:r>
        <w:rPr>
          <w:rFonts w:ascii="Times New Roman"/>
          <w:b w:val="false"/>
          <w:i w:val="false"/>
          <w:color w:val="000000"/>
          <w:sz w:val="28"/>
        </w:rPr>
        <w:t>
      қызметтер көрсету кезінде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мәліметтерді пайдалануға келісемін.</w:t>
      </w:r>
    </w:p>
    <w:p>
      <w:pPr>
        <w:spacing w:after="0"/>
        <w:ind w:left="0"/>
        <w:jc w:val="both"/>
      </w:pPr>
      <w:r>
        <w:rPr>
          <w:rFonts w:ascii="Times New Roman"/>
          <w:b w:val="false"/>
          <w:i w:val="false"/>
          <w:color w:val="000000"/>
          <w:sz w:val="28"/>
        </w:rPr>
        <w:t>
      20___жылғы "____" __________                        ___________________________</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"Кемелердің командалық</w:t>
            </w:r>
            <w:r>
              <w:br/>
            </w:r>
            <w:r>
              <w:rPr>
                <w:rFonts w:ascii="Times New Roman"/>
                <w:b w:val="false"/>
                <w:i w:val="false"/>
                <w:color w:val="000000"/>
                <w:sz w:val="20"/>
              </w:rPr>
              <w:t>құрамының адамдарын</w:t>
            </w:r>
            <w:r>
              <w:br/>
            </w:r>
            <w:r>
              <w:rPr>
                <w:rFonts w:ascii="Times New Roman"/>
                <w:b w:val="false"/>
                <w:i w:val="false"/>
                <w:color w:val="000000"/>
                <w:sz w:val="20"/>
              </w:rPr>
              <w:t>аттестаттау"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Кемелердің командалық</w:t>
            </w:r>
            <w:r>
              <w:br/>
            </w:r>
            <w:r>
              <w:rPr>
                <w:rFonts w:ascii="Times New Roman"/>
                <w:b w:val="false"/>
                <w:i w:val="false"/>
                <w:color w:val="000000"/>
                <w:sz w:val="20"/>
              </w:rPr>
              <w:t>құрамының адамдарына диплом</w:t>
            </w:r>
            <w:r>
              <w:br/>
            </w:r>
            <w:r>
              <w:rPr>
                <w:rFonts w:ascii="Times New Roman"/>
                <w:b w:val="false"/>
                <w:i w:val="false"/>
                <w:color w:val="000000"/>
                <w:sz w:val="20"/>
              </w:rPr>
              <w:t>беру және оларды аттестаттау</w:t>
            </w:r>
            <w:r>
              <w:br/>
            </w:r>
            <w:r>
              <w:rPr>
                <w:rFonts w:ascii="Times New Roman"/>
                <w:b w:val="false"/>
                <w:i w:val="false"/>
                <w:color w:val="000000"/>
                <w:sz w:val="20"/>
              </w:rPr>
              <w:t>жөніндегі комиссияның</w:t>
            </w:r>
            <w:r>
              <w:br/>
            </w:r>
            <w:r>
              <w:rPr>
                <w:rFonts w:ascii="Times New Roman"/>
                <w:b w:val="false"/>
                <w:i w:val="false"/>
                <w:color w:val="000000"/>
                <w:sz w:val="20"/>
              </w:rPr>
              <w:t>төрағасына __________________</w:t>
            </w:r>
            <w:r>
              <w:br/>
            </w:r>
            <w:r>
              <w:rPr>
                <w:rFonts w:ascii="Times New Roman"/>
                <w:b w:val="false"/>
                <w:i w:val="false"/>
                <w:color w:val="000000"/>
                <w:sz w:val="20"/>
              </w:rPr>
              <w:t xml:space="preserve">                       облысы (қаласы)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(Т.А.Ә., ЖСН)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байланысты Сізден [Лауазым] лауазымына [Топтар] кемелердің командалық құрамы</w:t>
      </w:r>
    </w:p>
    <w:p>
      <w:pPr>
        <w:spacing w:after="0"/>
        <w:ind w:left="0"/>
        <w:jc w:val="both"/>
      </w:pPr>
      <w:r>
        <w:rPr>
          <w:rFonts w:ascii="Times New Roman"/>
          <w:b w:val="false"/>
          <w:i w:val="false"/>
          <w:color w:val="000000"/>
          <w:sz w:val="28"/>
        </w:rPr>
        <w:t>
      адамдарының аттестаттаудан өткендігі туралы № [Анықтаманың нөмірі] [Анықтама берілген</w:t>
      </w:r>
    </w:p>
    <w:p>
      <w:pPr>
        <w:spacing w:after="0"/>
        <w:ind w:left="0"/>
        <w:jc w:val="both"/>
      </w:pPr>
      <w:r>
        <w:rPr>
          <w:rFonts w:ascii="Times New Roman"/>
          <w:b w:val="false"/>
          <w:i w:val="false"/>
          <w:color w:val="000000"/>
          <w:sz w:val="28"/>
        </w:rPr>
        <w:t>
      күн] анықтаманың телнұсқасын беруіңізді сұраймын.</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1. _______________________________________________________________________;</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20___жылғы "____" __________                        ___________________________</w:t>
      </w:r>
    </w:p>
    <w:p>
      <w:pPr>
        <w:spacing w:after="0"/>
        <w:ind w:left="0"/>
        <w:jc w:val="both"/>
      </w:pPr>
      <w:r>
        <w:rPr>
          <w:rFonts w:ascii="Times New Roman"/>
          <w:b w:val="false"/>
          <w:i w:val="false"/>
          <w:color w:val="000000"/>
          <w:sz w:val="28"/>
        </w:rPr>
        <w:t>
      (өтініш берушінің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