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69f9" w14:textId="2896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 беру мамандықтары бойынша үлгілік оқу жоспарлары мен үлгілік оқу бағдарламаларын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2017 жылғы 31 қазандағы № 553 бұйрығы. Қазақстан Республикасының Әділет министрлігінде 2017 жылғы 27 қарашада № 16013 болып тіркелді. Күші жойылды - Қазақстан Республикасы Оқу-ағарту министрінің 2022 жылғы 1 қыркүйектегі № 388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басын </w:t>
      </w:r>
      <w:r>
        <w:rPr>
          <w:rFonts w:ascii="Times New Roman"/>
          <w:b w:val="false"/>
          <w:i w:val="false"/>
          <w:color w:val="ff0000"/>
          <w:sz w:val="28"/>
        </w:rPr>
        <w:t>V17016013_2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"01120100 - Мектепке дейінгі тәрбие және оқыту" мамандығы бойынша  үлгілік оқу жоспары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 Мектепке дейінгі мекемелер үшін тәрбиешілер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Мектепке дейінгі тәрбие мен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5AB01120101 - Мектепке дейінгі тәрбие мен оқытудың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баулу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Жұмыс орнында еңбекті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ақпаратының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беру процесін әдістемелік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Орындаушылық-басқарушылық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Ғылыми-әдістемелік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бойынша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"01120100 - Мектепке дейінгі тәрбие және оқыту"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"5AB01120101 - Мектепке дейінгі тәрбие мен оқытудың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баулу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Мектеп жасына дейінгі балаларды рухани-адамгершілік құндылықтармен таныстыру.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Тәрбие әдістерін, нысандарын, тәсілдерін,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Педагогикалық өзара әрекеттесудің мәнін және оның компоненттерін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Мектеп жасына дейінгі балалардың мінез-құлық мәдениетін тәрбиелеу.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Ерте және мектеп жасына дейінгі балалармен тәрбие жұмысының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Балалармен педагогикалық қарым-қатынасты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Балалардың ата-аналарымен өзара іс- әрекетті ұйымдастырудың негізгі қағидаттары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Балалар ұжымын және бір-бірімен қарым-қатынаста сенім ахуалын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Мектепке дейінгі жастағы балаларды қосымша оқыту жүйесіне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Мәдениетаралық және тұлғааралық қарым-қатынастың этикалық мәселелерін шешуге тұтастық тәсілін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Әлеуметтік құндылықтарды біріктірудің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Жұмыс орнында еңбекті кәсіби талаптар негізінде тиімді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Жұмыс орнында еңбекті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Тәрбиеленушілердің өмірін жоспарлау мен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Балаға күтім жасау және күнделікті тәртіп бойынша режимдік сәттердің орындалуын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Мектеп жасына дейінгі балалардың ойын қызметін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Балаларды әлеуметтік-психологиялық оңалту, әлеуметтік және еңбекке бейімдеу үшін жағдайларды қамтамасыз ететін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Оқу ақпаратын тарату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ақпаратының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Педагогиканың теориялық және практикалық негіздерін және мектепке дейінгі білім беру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Балалардың психикалық процестерін, қасиеттері мен жағдайларын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Түзету педагогикасы мен психологиясы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Жаңа педагогикалық технологияларды қолдана отырып сабақтарды жоспарлау және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Мектеп жасына дейінгі баланың танымдық дамуында білім беру қызметінің жаңартылған мазмұнының элементтерін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беру процесін әдістемелік қамтамасыздандыру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беру процесін әдістемелік қамтамасыздандыру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Мектеп жасына дейінгі балалардың сөйлеу әрекетінің барлық түрлерін дамытуды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Дене тәрбиесінің мақсаттары мен міндеттерін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Сурет салу, мүсіндеу, аппликацияда көркемдік-шығармашылық дағдыларды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Музыкадағы заманауи ақпараттық ресурстарды қолдана отырып, шығармашылық даму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Мектеп жасына дейінгі балаларға көркем әдебиетті мәнерлеп оқу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Балабақшада оқу процесін ұйымдастырудың білім беру модельдерін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Білім алушылардың оқу жетістіктерін бағалау принциптерін,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Рефлексия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 және критериалды бағалау формаларын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Орындаушылық-басқарушылық қызметі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Орындаушылық-басқарушылық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Әлеуметтік, кәсіби этика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Заманауи педагогикалық менеджмент және стратегиялық басқару әдіснамасын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Педагогикалық менеджмент функциясының таңдалған әдістері мен формаларының тиімділігіне қол жеткізуді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Білім беру ұйымының, тәрбиешінің имиджін анықтау критерийлерін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Ғылыми-әдістемелік өнімдерді, оқу-әдістемелік кешендерді, авторлық курстарды әзірлеу әдіснамасын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Балалардың тәрбие процесінде ғылыми зерттеулердің нәтижелерін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"01130100 - Логопедия"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 Пәндік мамандандырусыз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5AB01130101 - Логопед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Балаларды әлеуметтік және ұлттық құндылықтар жүйесіне баулу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Сөйлеу дамуының бұзылуын анықтау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"01130100 - Логопедия"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"5AB01130101 - Логопед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Оқу ақпаратын тарату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Логопедтің кәсіби қызметінде педагогика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Балалардың психологиялық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Инклюзивті білім беру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Логопедиялық зерттеу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Балаларды әлеуметтік және ұлттық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Балаларды әлеуметтік және ұлттық құндылықтар жүйесіне баулу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Арнайы білім беруде тәрбие жұмысының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Қарым-қатынас психологиясын меңгеру және жанжалдарды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педагогика негізінде балалар ойынының даму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Сөйлеу қабілеті бұзылған балалардың сөйлеу әрекетінің барлық түрлерін дамытуды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Мүмкіндігі шектеулі балаларда қарапайым математикалық ұғымдарды қалыптастыру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Ауызша, жазбаша және ауыр сөйлеу тілінің бұзылыстарын түзету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Сөйлеудің темп-ритмикалық ұйымдастыруылуы бұзылған жағдайда сөйлеу терапиясын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Сөйлеу қабілеті бұзылған балаларға тіл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Оқытудың жаңа технологияларын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Әр түрлі жастағы сөйлеу қабілеті бұзылған балаларды мақсатты тілдердегі қарым-қатынасқа бейімдеу.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Оқытудың сараланған, интеграцияланған, дамытушы нысанын және оқытудағы құзыреттілік тәсілдің ерекшелігін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Оқушылардың әлеуетін бастапқы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Сөйлеу қабілеті бұзылған балаларға арналған оқу процесінің жаңа модельдері мен стратегияларын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Балалардың жеке ерекшеліктерін диагностикалаудың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әрекеттесуді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Әртүрлі әлеуметтік топтармен өзара әрекеттесудің түрлері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Сөйлеу қабілеті бұзылған балалар ұжымында жұмысты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Сөйлеу қабілеті бұзылған балалардың ата-аналарымен жұмысты ұйымдастырудың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Сөйлеу дамуының бұзылуын анықтауға және жеңуге ықпал ететін жағдайлар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Сөйлеу дамуының бұзылуын анықтау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Балаға логопедиялық көмек көрсету бойынша түзету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Білім алушылардың сөйлеу бұзылыстарын түзету бойынша жеке және топтық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Сөйлеу дамуының жеке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Сөйлеу бұзылыстарын түзету.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"01140100 - Бастауыш білім беру педагогикасы мен әдістемесі"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Бастауыш білім беру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5AB01140101 - Бастауыш білім беру педагогикасы мен әдістемесі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Оқушылардың оқу іс-әрекетінің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оқу жетістіктерін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іс-қимыл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Оқу-тәрбие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"01140100 - Бастауыш білім беру педагогикасы мен әдістемесі"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"5AB01140101 - Бастауыш білім беру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Оқушылардың оқу іс-әрекетін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Оқушылардың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Жаңартылған білім беру мазмұны аясында педагогикалық үдерісті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шеберлікті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Педагогтың жеке даму траекториясын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Кәсіби қызметінде инклюзивті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Шағын жинақталған мектепте оқу үрдісін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Сыныптан тыс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Жазғы сауықтыру лагерлерінде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Қазақ тілі бойынша оқушылардың функционалдық сауаттылығын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Орыс тілінде сөйлеу әрекетінің барлық түрлерінің дамуын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Ағылшын тілінде сөйлеу дағдыларын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Бастауыш сыныптарда математиканы және арифметикалық, алгебралық, геометриялық материалдарды оқыту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Жаратылыстану түсініктерін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Білім алушылардың дене тәрбиесін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Білім алушылардың көркемдік-технологиялық білім негіздерін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3.8. Музыка өнері құндылықтарын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3.9. Қоршаған орта мен адам туралы түсініктерін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оқу жетістіктерін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оқу жетістіктерін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Критериалды бағалау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Білім алушылардың оқу жетістіктерін бақылау жүйесін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Бағалау құралдарын әзірлеу және сараптама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Кіші мектеп оқушыларының жеке басын диагностикалауды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іс-қимыл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Педагогикалық процесте басқарушылық міндеттерді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Педагогтың кәсіби этика нормаларын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Бірінші сынып оқушысының алғашқы оқу апталарында педагогикалық процесті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Білім алушыларға жеке және сараланған тәсілдемені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Халықтық тәрбие негіздерін, этномәдени мұраны, педагогикалық ойдың генезисі мен дамуын негізге ала отырып, оқу-тәрбие процесін ұйымдастыруды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Оқу-тәрбие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Ұлттық рухты, тарих пен ұлттық салт-дәстүрлерді құрметтеуге тәрбиелеуді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Кәсіби қызметте педагогикалық теория мен практиканың дамуын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Кәсіби қызметте көшбасшылық қасиеттерін дербестігін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Жанжалды жағдайларды шешу стратегияларын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Оқушылардың бос уақытында қызығушылықтарын белсендіруді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Бастауыш білім беру жүйесіндегі оқу-әдістемелік жұмысты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Педагогикалық процесті, білім беру процесінің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Ғылыми-әдістемелік кешендерді, авторлық курстарды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Білім беру тәжірибесін жетілдіру үшін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Көпмәдениетті және көптілді білім беру саласындағы ғылыми зерттеулердің әдіснамасын меңгеру.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"01140200 - Дене тәрбиесі және спорт"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Дене тәрбиесі және 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5AB01140201 - Дене тәрбиесі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5AB01140202 - Бейімделген дене тәрбиесі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"5AB01140201 - Дене тәрбиесі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спорт түрлерін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Дене шынықтыру сабақтарын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КМ4 Дене шынықтыру сабақтарын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 Білім беру мазмұнын игеру деңгейін анықтау, білім беру ортасын зерттеу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"5AB01140202 - Бейімделген дене тәрбиесі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тұлғалық әлеуетінің диагностикасын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 Бейімделген дене тәрбиесі сабағын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Тәрбие, сауықтыру және демалыс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Спорттық-сауықтыру кезеңінде жаттығу процесіне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Жарақаттанудың және допингті пайдаланудың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Белсенді демалысты ұйымдастыру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Дене шынықтыру және спорт қызметін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"01140200 - Дене тәрбиесі және спорт"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"5AB01140201 - Дене тәрбиесі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 әлеуметтік құндылықтар жүйесіне тарту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Педагогикалық такт,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Жасөспірім балалардың физиологиясы мен психологиясының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Педагогиканың, этнопедагогиканың негізгі ұғымдарын, педагогикалық зерттеу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Ерекше білім берілуіне қажеттілігі бар тұлғаларға педагогикалық қолдау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Мектеп және жасөспірім жастағы балаларды тәрбиелеудің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Білім алушылармен қарым-қатынаста демократиялық стильді ұстану.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Білім алушыларды әлеуметтік құндылықтар жүйесіне қосу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Әр түрлі спорт түрлері бойынша жаттығулар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Жеңіл атлетика бойынша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Гимнастика жаттығуларын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Шаңғы спорты бойынша және конькимен сырғанау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Жүзу бойынша жаттығуларды орындау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 Ұлттық спорт түрлерінің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Спорттық ойындар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Жекпе-жектің негізгі техникалық әрекеттерін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Дене шынықтыру сабақтарын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Дене шынықтыру сабақтарын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Білім алушылардың жеке және психофизикалық ерекшеліктерін ескере отырып, дене тәрбиесі бойынша сабақтарды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Спорттық-сауықтыру іс-шараларының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Білім алушылардың сыни ойлауын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Оқу-жаттығу процесі кезінде білім алушылардың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Дәрігерге дейінгі алғашқы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Дене шынықтыру сабақтарын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Дене шынықтыру сабақтарын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Жалпы дене дайындығы бойынша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Жеңіл атлетикадан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Мәнерлеп сырғанау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Гимнастика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Жүзу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Шаңғы спорты бойынша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Ұлттық спорт түрлері бойынша сабақтар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беру мазмұнын игеру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Білім беру ортасын зерттеу әдістері мен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Оқыту сапасының өлшемдері мен көрсеткіштерін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Оқу процесінің барлық қатысушыларымен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Педагогикалық процестің нәтижелерін болжау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Спорт секцияларын, сыныптан тыс сабақтарды, жарыстарды, сабақтарды жоспарлау және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Дене шынықтыру-спорт ұйымдарында басқару шешімдерін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"5AB01140202 - Бейімделген дене тәрбиесі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тұлғалық әлеуетінің диагностикасын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тұлғалық әлеуетінің диагностикасын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 мүмкіндіктері шектеулі адамдардың дене шынықтыру дайындығының бастапқы деректерін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Денсаулық мүмкіндіктері шектеулі адамдарды оңалтудың жеке бағдарламаларын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Медициналық қарсы көрсеткіштерді ескере отырып тиімді әдістерді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Мүмкіндігі шектеулі адамдардың таңдаған спорт түрінен техникалық оқытуды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Дене шынықтыру-спорттық іс-шараларды ұйымдастырудың үлгілік бағдарламаларын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Спорттық құрал-жабдықтардың тиісті техникалық жағдайын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Жаттығулар мен спорттық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Жарыстада төрешілік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Бекітілген бағдарламаларға сәйкес барлық жастағы және нозологиялық топтардағы мүгедектерге (оның ішінде мүгедектерге) бейімделген дене шынықтыру сабақтарын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Бейімделген дене тәрбиесі сабағын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Топтық немесе жеке сабақтың міндеттері мен мазмұнын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Бейімделеген дене шынықтыру бойынша оқу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Бейімделген дене шынықтыру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қозғалыс белсенділігін жақсарту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Барлық жастағы және нозологиялық топтағы мүгедектермен (оның ішінде мүгедектермен) тәрбиелік, сауықтыру, демалыс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Тәрбие, сауықтыру және демалыс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Жүйелі бейімделген дене тәрбиесінің маңыздылығы туралы түсіндірме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Тәрбие, сауықтыру және демалыс жұмыстарының нәтижелерін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Бейімделген дене шынықтыру топтарына тартылған адамдарға әдістемелік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Спорттық-сауықтыру кезеңінде жаттығу процесін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Спорттық-сауықтыру кезеңінде жаттығу процесіне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Білім алушыларды оқу-жаттығу кезеңіне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Білім алушылардың моральдық-ерік қасиеттерін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Спортшыларды даярлаудың жаңа әдістерін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Барлық жастағы және нозологиялық топтардағы денсаулық мүмкіндіктері шектеулі адамдар (мүгедектерді қоса алғанда) арасында жарақаттануды және допингті пайдалануды болдырмау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Жарақаттанудың және допингті пайдаланудың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Қауіпсіздік техникасы бойынша нұсқаулықтар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Дәрігерге дейінгі алғашқы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Шұғылданушылардың физикалық жағдайына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Оқу процесінде білім алушылардың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Салауатты өмір салтын, допингті пайдаланудан бас тартуды насихаттау.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Белсенді демалысты ұйымдастыру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Бос уақытты және рекреациялық қызметті ресурстық қамтамасыз ету талаптарын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Оқушылардың психофизикалық жағдайын ескере отырып, белсенді рекреациялық іс-шараларды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Барлық жастағы және нозологиялық топтардағы денсаулық мүмкіндіктері шектеулі адамдардың (мүгедектерді қоса алғанда) дене шынықтыру және спорт қызметін әдістемелік қамтамасыз 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Дене шынықтыру және спорт қызметін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Дене шынықтыру және спорттық жаттығуларды жетілдіру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Бейімдік дене шынықтыру сабақтарының дене шынықтыру-сауықтыру және жаттықтыру кешендерін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Оқу процесінің барлық қатысушыларымен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алушыдардың білім мазмұнын меңгеру деңгейін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Оқушылардың жеке ерекшеліктерін диагностикалау нәтижелерін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Білім беру ортасы бойынша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Рефлексия әдістерін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"01140300 - Негізгі орта білім берудегі тіл мен әдебиетті оқытудың педагогикасы мен әдістемесі"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Негізгі орта білім берудегі тіл мен әдебиетті оқытудың педагогикасы мен әдістемесі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5AB01140301 - Қазақ тілі мен әдебиетті оқытудың педагогикасы мен әдістемесі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5AB01140302 - Орыс тілі мен әдебиетті оқытудың педагогикасы мен әдістемесі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5AB01140303 - Шетел тілін оқытудың педагогикасы мен әдістемесі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"5AB01140301 - Қазақ тілі мен әдебиетті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4.Оқыту сапасына мониторинг жүргізуі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қызмет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жағынан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"5AB01140302 - Орыс тілі мен әдебиетті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ресурстарды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байланыс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Өз әрекетін рефлексия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"5AB01140303 - Шетел тілін оқытудың педагогикасы мен әдістемесі қолданбалы бакалавры" біліктілігі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қызметінің моделін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Тілдік және коммуникативтік дағдыларды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 тарату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жұмысты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"01140300 - Негізгі орта білім берудегі тіл мен әдебиетті оқытудың педагогикасы мен әдістемесі"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"5AB01140301 - Қазақ тілі мен әдебиетті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 мен негізгі орта білім беру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Жаңа педагогикалық технологиялар бойынша сабақтарды жоспарлау.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 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шеберлікті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Кәсіби қызметте инклюзивті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Психологиялық-педагогикалық диагностика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Оқу мақсаттарына сәйкес оқу іс-әрекетінің шарттарын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Білім алушылардың тілдік құзыреттіліктерін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Сыни ойлауды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Каллиграфиялық жазуға үйрету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Шығармаларға көркем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Мәтіннің ауызша және жазбаша аудармасын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Оқыту сапасына мониторинг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Оқыту сапасына мониторинг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Білім алушының жеке әлеуетін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Критериалды бағалаудың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Білім алушылардың оқу жетістіктерін мониторингтеу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Бағалау құралдарын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Ғылыми жетістіктер мен зерттеу нәтижелері негізінде педагогикалық қызметті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қоғамдастықпен және білім берудің барлық мүдделі тараптарымен өзара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қоғамдастықпен және білім берудің барлық мүдделі тараптарымен өзара қызмет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Оқу процесін басқару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Тұлғааралық және мәдениетаралық өзара әрекеттестіктің этикалық мәселелерін талдау мен шешуге тұтас көзқарасты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алушыларға жеке және сараланған тәсілді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Кәсіби қоғамдастықта ынтымақтастықтың нысандары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жағынан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Қазақ тілі мен әдебиеті бойынша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Педагогикалық міндеттерді құрастырудың принциптері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Оқытудың заманауи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Педагогикалық процесте білім беру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 педагогикалық ғылымдар саласында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"5AB01140302 - Орыс тілі мен әдебиетті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іс-әрекетін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іс-әрекетінің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Педагогика мен негізгі орта білім беру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Ұйымдастырушылық, әдістемелік және техникалық шарттарды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Ұйымдастырушылық, әдістемелік және техникалық шарттарды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Білім алушылармен тәрбие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Педагогикалық шеберлік техникасын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Инклюзивті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Психологиялық-педагогикалық диагностика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Оқу мақсаттарына сәйкес оқу іс-әрекетінің шарттарын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Орыс фольклорының әртүрлі жанрлары мен әдеби мәтіндерін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Сөйлеу және жазу дағдыларын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Шығармаларға көркемдік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Орыс тілі мен әдебиеті сабақтарын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Каллиграфиялық жазуды оқыту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Риториканың теориялық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Ауызша және жазбаша аудармасын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Білім алушылардың білім мазмұнын меңгеру деңгейін анықтау,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Критериалды бағалаудың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Білім алушылардың оқу жетістіктерін мониторингтеу қағидаттарын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Бағалау құралдарын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Ғылыми жетістіктер мен зерттеу нәтижелері негізінде педагогикалық қызметті жобалау.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Кәсіби ұйыммен және білім беруде мақсатты тараптармен өзара байланысты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Кәсіби ұйыммен және білім беруде барлық мақсатты тараптармен өзара байланыс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Оқу процесін басқару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Тұлғааралық және мәдениетаралық өзара әрекеттестіктің этикалық мәселелерін талдау мен шешуге тұтас көзқарасты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беруде мақсатты тараптармен өзара байланысты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Білім беру процесінің әдістемесін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Білім беру процесін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Орыс тілі мен әдебиеті бойынша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Оқытудың заманауи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Қалыптастырушы және жиынтық бағалау тапсырмаларын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Өз әрекетін рефлексия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Өз әрекетін рефлексия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7.1.Өзін талдау қабілеттерін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Іс-әрекеттердің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Психологиялық-педагогикалық ғылымдар саласында зерттеулерді жоспарлау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"5AB01140303 - Шетел тілін оқытудың педагогикасы мен әдістемесі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Білім алушылардың оқу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Білім алушылардың оқу қызметінің моделін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Негізгі орта білім берудегі педагогикасы мен әдістемесінің теориялық және практикалық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Білім алушылардың психологиялық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Оқытудың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Тілдік және коммуникативтік дағдыларды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Тілдік және коммуникативтік дағдыларды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Коммуникативтік қызметтің негізгі түрін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Оқу процесінде фонетиканың негізгі түсініктері мен нормаларын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Ағылшын тілінің морфологиясы мен синтаксисінің негізгі түсініктері мен нормаларын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Ағылшын тілінің стилистикалық және лексикалық әдеби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Оқытылатын тіл елінің географиясын, тарихын, экономикасын, мәдениетін, қоғамдық-саяси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Мәтінмен жұмыс дағдыларын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Мәдениетаралық коммуникацияның негізгі түсініктері мен нормаларын менгеру.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Білім беру процесін әдістемелік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Сөйлеу дағдыларын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Оқу мақсатына сәйкес жоспар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3.3.Тілдік-пәндік технология қолданылған оқу үдерісін ұйымдастырудың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Педагогикалық жағдаяттық міндеттерді құру әдістері мен қағидаттарын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Оқу ақпаратын тарату, өз бетімен оқуға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Оқу ақпаратын тарату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Білім алушылардың жеке ерекшеліктерін ескеру.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Орта білім берудің барлық деңгейлерінде білім берудің интеграциясы мен үздіксіздігі қағидаттарын ескере отырып, оқу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Білім алушылардың зерттеу дағдысын дамыту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Сыни ойлауды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Білім алушылардың білім мазмұнын меңгеру деңгейін анықтау, білім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Тілдік құзыреттілікті бағалау критерийлерін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Білім алушылардың жеке ерекшеліктерін диагностикалау нәтижелерін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Білім алушылардың қиыншылықтары мен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Білім алушылардың әрекетін психологиялық-педагогикалық бақылау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Кәсіби қоғамдастықпен және білімнің барлық мүдделі тараптарымен өзара әрекеттесуді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Білім стейкхолдерін біріктіретін инновациялық идеяларға бастамашылдық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Кәсіптік қоғамдастықтағы ынтымақтастықтың әдістері, түрлерін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Ғылыми-әдістемелік жұмысты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Ғылыми-әдістемелік жұмысты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Педагогикалық процесте білім беру субъектілерін дамыту бағдарламаларын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Ғылыми-әдістемелік кешендерді, авторлық курстарды әзірлеу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Психологиялық- педагогикалық ғылымдар саласында зерттеулерді жоспарлау және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"01140400 - Информатика"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01140400 - Информатика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5AB01140401 - Информатика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Операциялық жүйелерді орнату және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Өзара байланысты компьютерлік жабдықтар мен бағдарламалық өнімдер кешенін бақылау және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3. Бағдарламалық жасақтаманы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Веб-қосымшаларға арналған интерактивті дизайнды жобалау және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ақпараттық қауіпсіздігін қамтамасыз ету процестерін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Оқытудың озық технологияларына сүйене отырып, оқыту әдістемесін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 Білім беру процесін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Кәсіби қоғамдастықпен және білім берудің барлық мүдделі тараптарымен өзара іс-қимыл тәсілдерін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"01140400 - Информатика"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"5AB01140401 - Информатика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Графикалық жүйелерді конфигурациялау және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Операциялық жүйелерді орнату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Жаңа нұсқаға жаңарту/қайта орнату/ басқасына ауыстыру және операциялық жүйелердің жұмысын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қызметте әртүрлі бағдарламалау тілдер мен бағдарламалау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Ақпараттық-коммуникациялық технологиялар желілерін қосу мүмкіндігі мен топологиясын әзірлеуді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Өзара байланысты компьютерлік жабдықтар мен бағдарламалық өнімдер кешенін бақылау және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Мамандандырылған бағдарламалық құралдар арқылы қателерді бақылау арқылы инфрақұрылым компоненттерінің жұмысын бағалау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 технологиялардың, ақпараттық жүйелерді сүйемелдеудің жұмыс қағидаттары мен озық тәжірибесін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Бағдарламалық жасақтаманы орнату және баптау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 3. Бағдарламалық жасақтаманы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Заманауи ақпараттық технологиялар мен бағдарламалық құралдарды қолданудың практикалық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Дерекқордың жұмыс істеуін мониторингілеудің негізгі құралдары мен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Ақпаратты іздеу және сақтау үшін желілік және бұлтты ақпараттық ресурстарды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Қолданбалы бағдарламаларды шешу алгоритмдерін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Веб-қосымшаларға арналған интерактивті дизайнды жобалау және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Веб-қосымшаларға арналған интерактивті дизайнды жобалау және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Графиканы, үш өлшемді кескіндер мен анимацияларды жасау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Виртуалды шындық бағдарламаларын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ақпараттық қауіпсіздігін қамтамасыз ету процесін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ақпараттық қауіпсіздігін қамтамасыз ету процестерін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Ақпараттық қауіпсіздікті қамтамасыз етудің негізгі қағидаларын, әдістері мен құралдарын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Ақпаратты алу, сақтау, өңдеу және қорғаудың негізгі әдістерін, тәсілдері мен құралдарын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Оқу ақпаратын тарату, өз бетінше білім алуға үйрету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Оқытудың озық технологияларына сүйене отырып, оқыту әдістемесін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Оқу сабақтарына оқу-әдістемелік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Арнайы саладағы біліммен интеграцияда дидактикалық білімді қолдана отырып, стандартты оқу сабақтарын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Информатиканы дамыту процесінде оқушылардың әр түрлі іс - әрекеттерін ұйымдастыру үшін ақпараттық-коммуникациялық технологияларды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Білім алушыларды әлеуметтік құндылықтар жүйесіне тарту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Жоғары әлеуметтік құндылықтарға, гуманистік педагогика идеяларына адалдық таныту.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Жеке тұлғаны дамыту үшін өзін-өзі тану механизмдері мен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Инклюзивті білім беру аясында оқу сабақтарын жоспарлау.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Білім беру процесін әдістемелік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Білім беру процесін әдістемелік қамтамасыз етуді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Білім беру процесін әдістемелік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Оқытудың инновациялық формалары мен әдістерін, оқыту стратегияларын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Берілген оқу мақсаттарына сәйкес оқу материалдарын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Жаңартылған білім мазмұны жағдайында информатика сабақтарында педагогикалық және ұйымдастырушылық міндеттерді шешуде психологиялық - педагогикалық білімді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алушылардың білім мазмұнын меңгеру деңгейін зерделеу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алушылардың білім мазмұнын меңгеру деңгейін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Білім беру ортасын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Педагогикалық процесті ұйымдастыруды жобалау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Математиканың қолданбалы есептерін шешудің әдістерін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Кәсіби қоғамдастықпен және білім берудің барлық мүдделі тараптарымен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Кәсіби қоғамдастықпен және білім берудің барлық мүдделі тараптарымен өзара іс-қимыл тәсілдерін меңгеру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Білім алушыларды қосымша білім беру жүйесіне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Оқу-тәрбие процесіне кәсіби қоғамдастықтардың өкілдерін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Педагогикалық практика кезінде оқу іс-әрекетінің біртұтас түрлерін қалыптастыру үшін білім беру ортасының мүмкіндіктерін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"01140500 - Кәсіптік оқыту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Пәндік мамандандырылған мұғалімдерін даярлау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Кәсіптік оқыту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5AB01140501 - Кәсіптік оқытудың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Күрделілігі орташа қабырғаларды кірпіштен және ұсақ блоктардан қалау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арматуралық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Бетондау кезінде қарапайым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Ғимараттар мен құрылыстарды жобалауға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оқытуды әдістемелік қамтамасыз етуді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оқыту әдістемесін қолдана отырып сабақтар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 әлеуметтік құндылықтар жүйесіне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Білім алушылардың білім мазмұнын меңгеру деңгейін зерттеу, білім беру ортасын зерттеу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Кәсіби қоғамдастықпен және барлық мүдделі тараптармен өзара іс-қимылды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Білім алушылардың білім мазмұнын меңгеру деңгейін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Өндірістік оқыту мен практиканы өткізудің ұйымдастырушылық және техникалық шарттарын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Өндірістік оқытудың мазмұнын, нысандары мен әдістерін жетілдіру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16. Өндірістік оқыту шеберлерінің жұмысын үйлестіру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"01140500 - Кәсіптік оқыту (салалар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"5AB01140501 - Кәсіптік оқытудың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Кірпіштен және ұсақ блоктардан күрделілігі орташа қабырғаларды қалау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Күрделілігі орташа қабырғаларды кірпіштен және ұсақ блоктардан қалауы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Тас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Қарапайым тас конструкцияларын төсеу кезінде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Қарапайым қабырғаларды гидроизоляциялау, төсеу және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Тас конструкцияларының элементтерін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Қабырғалар мен тас конструкцияларды орнату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Күрделілігі орташа арматуралық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арматуралық жұмыстарды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Арматуралық жұмыстарды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Армоконструкцияларды дайындау және монтаждау кезінде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Арматуралық болатты кесу бойынша станоктарда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Арматуралық торлар мен жалпақ қаңқаларды құрастыру және тоқу үшін қажетті арматураның саны мен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Арматуралық торлар мен жалпақ арматуралық қаңқаларды құрастыру және тоқу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Арматураны жеке өзектерден, арматуралық торлардан және жалпақ жақтаулардан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Бетондау кезінде қарапайым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Бетондау кезінде қарапайым жұмыстар кешенін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Бетон жұмыстарын өндіру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Бетондау алдында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Бетон және темірбетон конструкцияларын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Бетон қоспасын көлденең жазықтықтарға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Едендердің бетон негіздерін және цемент экрандарын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Газ-электрмен дәнекерлеу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Газ-электрмен дәнекерлеу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Дәнекерлеу алдында дайындық операцияларын орындау және дәнекерлеуден кейін дәнекерлеу жіктерін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Қолмен электр доғалы, газды, контактілі, электронды-сәулелі, лазерлік дәнекерлеуді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Ғимараттар мен құрылыстарды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Ғимараттар мен құрылыстарды жобалауға қатысуы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Конструкциялар мен материалдарды таңдағанда оңтайлы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Ғимараттар мен құрылыстардың құрылымдық элементтерінің тораптары мен бөлшектерін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Құрылыс конструкцияларын есептеу және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Сәулет-құрылыс сызбаларын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Жұмыс өндірісінің жобасын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объектілерін салу, пайдалану және реконструкциялау кезінде технологиялық процестерді орындауы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 алаңында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Құрылыс-монтаж және жөндеу жұмыстарын құру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Орындалатын жұмыстар мен материалдық ресурстар шығыстарының көлемін жедел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Орындалатын жұмыстар сапасын бақылау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Өндірістік тапсырмалардың түрлері мен күрделілігін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оқытуды әдістемелік қамтамасыз ету жөніндегі жұмысты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оқытуды әдістемелік қамтамасыз етуді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Үлгілік және жұмыс оқу бағдарламаларының мазмұнына, нормативтік талаптарға сәйкес сабақтарды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Оқу-әдістемелік құжаттаманы әзірлеу үшін қолданбалы бағдарламалық қамтамасыз етуді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Оқу-әдістемелік және есептік құжаттаманы талдау және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оқыту әдістемесін қолдана отырып сабақтар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оқыту әдістемесін қолдана отырып сабақтар өткізуі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Нұсқаулықтар мен нұсқауларға сәйкес сабақтар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Білім алушылардың практикалық дағдыларын дамытуға ықпал ететін оқытудың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Білім алушылардың жеке және жас ерекшеліктерін ескере отырып, оқытудың әдістері мен тәсілдерін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Кәсіпорындарда кәсіби практиканы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Білім алушыларды әлеуметтік құндылықтар жүйесіне тарту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Білім алушыларды әлеуметтік құндылықтар жүйесіне тартуы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Педагогикалық әдепті,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Тәрбие және сабақтан тыс іс-шаралар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Ерекше білім беру қажеттіліктері бар адамдарға психологиялық-педагогикалық қолдау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Білім алушылардың білім мазмұнын меңгеру деңгейін зерттеу, білім беру ортасын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Білім алушылардың білім мазмұнын меңгеру деңгейін зерттеу, білім беру ортасын зерттеуі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Білім алушылардың әлеуетін бастапқы диагностикалау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Білім алушылардың практикалық біліктері мен дағдыларының деңгейін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Педагогикалық қызметінің және білім алушының рефлексиясын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Кәсіби қоғамдастықпен және барлық мүдделі тараптармен өзара іс-қимылды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Кәсіби қоғамдастықпен және барлық мүдделі тараптармен өзара іс-қимылды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Оқушы және педагогикалық ұжымда және ата-аналармен достық қарым-қатынас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Студенттерді қосымша оқытуға және үйірмелерге тарту.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Кәсіби тәжірибе алмасу үшін әріптестермен және әлеуметтік әріптестермен өзара іс-қимыл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Өндірістік оқыту мен практиканың оқу бағдарламалары мен әдістемелік материалдарын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Өндірістік оқыту мен практиканың оқу жұмыс бағдарламасын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Сабақтың перспективтік-күнтізбелік жоспарын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Білім алушылардың білім мазмұнын меңгеру деңгейін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Білім алушылардың білім мазмұнын меңгеру деңгейін анықтауы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Педагогикалық мониторингті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Балалардың жеке ерекшеліктеріне қарай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Оқу жетістіктерін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Өндірістік оқыту мен практиканы өткізудің ұйымдастырушылық және техникалық шарттарын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Өндірістік оқыту мен практиканы өткізудің ұйымдастырушылық және техникалық шарттарын жобалауы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Жұмыс құжаттамасының нормативтік актілер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Мамандық бойынша оқу жұмыс жоспарлары мен оқу жұмыс бағдарламаларын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Өндірістік оқыту мен практиканы өткізу нысандары мен мазмұнын әдіскерлермен келісу.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15. Өндірістік оқытудың мазмұнын, нысандары мен әдістерін жетілдіру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Өндірістік оқытудың мазмұнын, нысандары мен әдістерін жетілдіру бойынша жұмысты ұйымдастыруы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15.1. Оқыту және бағалау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15.2. Өндірістік оқытуға инновациялық және озық әдістерді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15.3. Өндірістік оқыту шеберлерінің біліктілігін арттыруды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16. Өндірістік оқыту шеберлерінің жұмысын үйлестіру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16. Өндірістік оқыту шеберлерінің жұмысын үйлестіруі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16.1. Оқу шеберханаларын жабдықтау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16.2. Өндірістік оқыту шеберлерінің оқу-әдістемелік материалдарының мазмұнын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16.3. Өндірістік оқыту шеберлерінің сабақтарына қатысу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"02110200 - Баспа ісі"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Аудиовизуалды құралдар және медиа өндіріс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02110200 - Баспа 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5AB02110201 - Баспа 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Баспаға дейінгі процесс жабдығын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Баспаға дейінгі процестерге материалдар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Макетті баспаға дайындау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Басылымды редакциялауды және баспаға дайындауды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процесті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Бөлімшенің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4-сағаттан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"02110200 - Баспа ісі"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қабылеттерді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 - 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 - 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"5AB02110201 - Баспа 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Баспаға дейінгі процесс жабдығын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Баспаға дейінгі процесс жабдығын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орнында қауіпсіздік техникасы, еңбекті қорғау, өндірістік санитария нормалары мен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Жұмыс үстелі-баспа жүйесінде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"Сomputer-to-Film" технологиясының жабдықтарында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"Computer-to-Press"технологиясының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"Computer-to-Plate" технологиясының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Баспаға дейінгі процестерге материалдар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Баспаға дейінгі процестерге материалдар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Баспа технологиясына байланысты олардың техникалық сипаттамаларын ескере отырып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Материалды тұтыну және жабдықты жүктеу нормалары негізінде материалдар санын есептеуге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Макетті баспаға дайындау бойынша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Макетті баспаға дайындау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Мәтінді теру, өңдеу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 Мәтіндерді түзетуді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Баспахана және инфографика ережелерін ескере отырып, басылымның дизайнын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Мәтінді беттеу бойынша жұмыстарды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Өндіріске технологиялық картамен (спецификациямен) бірге түпнұсқа-макетті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КҚ4. Басылымды редакциялауды және баспаға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Басылымды редакциялауды және баспаға дайындауды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Басылымдарды техникалық редакциялауды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Басылымдарды көркем редакциялауды және иллюстрациялауды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Белгілі бір тақырыптық бағыттағы жұмыстарды ғылыми редакциялау процесіне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Иллюстрациялардың авторлық түпнұсқаларын тексеру және оларды полиграфиялық қайта өндеуге жарамды түпнұсқаларды жасау үшін пайдалану мүмкіндігін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Авторларға қажетті көмек көрсету (қолжазбалардың құрылымын жақсарту, терминдерді таңдау, иллюстрацияларды рәсімдеу).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Басылымдарды көркем және техникалық безендіру макеттерін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Өндірістік процесті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процесті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 Өндіріске тапсыруға дайындалған қолжазбаларды бақылап оқуды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Басылымдардағы қателердің, белгілерінің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Түпнұсқа-макетке сәйкес брошюралау-түптеу, әрлеу жұмыстарының сигналдық даналары мен баспа сапасын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 Техникалық ресімдеуде жіберілген қателер мен терудегі кемшіліктерді түзету бойынша тиісті нұсқаулар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 Полиграфиялық ұйымдардың ерекшеліктерде белгіленген талаптарды сақтауын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Бөлімшенің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Бөлімшенің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Баспа өнімдерін шығару бойынша жұмыстарды орындауға тартылатын авторлармен, сыртқы редакторлармен, рецензенттермен, суретшілермен және өзге де тұлғалармен байланыс орнату және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Бөлімшенің қызметін жоспарлауды, есепке алуды және үйлестіруді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Бөлімше қызметінің нәтижелерін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Техникалық тапсырмаларды әзірлеу және келісім-шарт жобаларын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Авторлық жобалар тұжырымдамасын әзірлеуге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"02110300 - Полиграфия және орау өндірісінің технологиясы"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 Аудиовизуалды құралдар және медиа өндіріс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02110300 - Полиграфия және орау өндірісінің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5AB02110301 - Полиграфия және орау өндірісі технологиясының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 жабдықтарына техникалық қызмет көрсету және алдын-алу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Бүкіл таралым ішінде бедердің сапа көрсеткіштерінің нормаланған мәндерінің сақталуын қамтамасыз ететін технологиялық режимдерді сақтай отырып, баспа өнімінің өңдеу процестерін, баспаға шығару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Брошюралау-түптеу операцияларын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Заттаңба-орау өнімінің баспа және өңдеу процестерін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Өндірістік бөлімшенің (қызметтің) қызметіне басшылықты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Баспа өнімдерінің сапасын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Полиграфия өндіріс логистикасын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4-сағаттан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"02110300 - Полиграфия және орау өндірісінің технологиясы"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"5AB02110301 - Полиграфиялық және орау өндірісінің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Мамандандыруды ескере отырып, полиграфиялық өндірістің баспаға дейінгі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 қауіпсіздігі және еңбекті қорғау, экологиялық қауіпсіздік талаптарын сақтай отырып, жұмыс орнын тиімді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Мамандандыруды ескере отырып, баспа қалыптарын жасау бойынша жұмыстарды орындау үшін шығын материалдарын, технологиялық жабдықтарды, құралдар мен құрылғыларды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Мамандандыруды ескере отырып, беттеу, жолақтарды түсіру және макеттеудің бағдарламалық құралдарын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Мамандандыруды ескере отырып, формалық процестерде ақпараттық технологияларды, компьютерлік және телекоммуникациялық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1.5. Жабдықтың жұмыс істеу принциптерін ескере отырып, баспаға дейінгі процестің технологиялық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Баспа жабдығына техникалық қызмет көрсетуді, басуды,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Баспа жабдықтарына техникалық қызмет көрсету және алдын-алу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және құрастыру сызбалары мен схемаларын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Баспа жабдықтарын пайдалану талаптарын сақтай отырып, жабдықты өндірістік процеске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жоспардан тыс тоқтауының алдын алу, бөлшектер мен тораптардың қызмет ету мерзімін ұзарту, жөндеу аралық кезеңдер, жабдықтың сақталуын жақсарту, оны пайдалануда сенімділігін арттыру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КҚ3. Бүкіл таралым бойы баспа сапасы көрсеткіштерінің нормаланған мәндерін сақтауды қамтамасыз ететін технологиялық режимдерді сақтай отырып, баспа өнімін басып шығару процестерін және өңдеу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Бүкіл таралым бойы баспа сапасы көрсеткіштерінің нормаланған мәндерін сақтауды қамтамасыз ететін технологиялық режимдерді сақтай отырып, баспа өнімін басып шығару процестерін және өңдеу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 Полиграфиялық өндіріс өнімдерін дайындау технологиясын оның түрлерінің ерекшеліктерін ескере отырып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Технологиялық картаға сәйкес негізгі және қосалқы шығын материалдарының әртүрлі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режимдерді сақтай отырып, баспа жабдығында бір және көп бояулы жұмыстарды басу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Баспа жабдығының жұмысындағы типтік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Баспа бедерлерін өңдеу (көркейту) бойынша дайындық және негізгі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Баспа жабдықтарын кептіру және көмекші құрылғыларын реттеу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процестің талаптарын ескере отырып, брошюралау-түптеу операцияларын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Брошюралау-түптеу операцияларын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Бұйымдарды дайындау үшін брошюралау-түптеу өндірісінің шығын материалдарын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Брошюралау-түптеу операцияларын қолмен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Брошюралау-түптеу өндірісінің машиналарында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Автоматтандырылған өндірістік желілерде брошюралау-түптеу өндірісінің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Заттаңба-орау өнімдерінің баспа және әрлеу процестерін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Заттаңба-орау өнімінің баспа және өңдеу процестерін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Ұйымның маркетингтік стратегиясын ескере отырып, таңбалау және орау өнімдерінің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Баспа технологиясына байланысты негізгі және қосалқы шығын материалдарының әртүрлі түрлерін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Технологиялық режимдерді сақтай отырып, заттаңба-орау өнімдерінің баспа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Өнімді өңдеу (көркейту) бойынша дайындық және негізгі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Өндірістік бөлімшенің (қызметтің) қызметіне басшылықты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Өндірістік бөлімшенің (қызметтің) қызметіне басшылықты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Қысқа мерзімді және ұзақ мерзімді өндірістік жоспарлар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Клиенттің сұранысына және баспа индустриясының нарықтық конъюнктурасына сәйкес тапсырысты орындаудың өндірістік мүмкіндіктерін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Тапсырыс берушімен баспа өнімінің технологиялық картасын және тапсырыс-жүктелімін дайындау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Полиграфиялық өндірістің технологиялық циклінің сатылары аясында тапсырыс қозғалысын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Дайын өнімді тапсырыс берушіге ілеспе құжатпен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Бөлімше деңгейінде полиграфиялық өндіріс персоналының еңбек өнімділігін ынталандыру.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Жаңа техника мен технологияны енгізу жоспарларын құру процесіне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Баспа өнімдерінің сапасын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Баспа өнімдерінің сапасын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Дайын баспа өнімдері мен шығыс материалдарының сапасын бақылау операцияларына арналған жұмыс орнын, құрылғылар мен аспаптарды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Баспа ақауларын анықтау және оларды баспа қалыбының, шығыс материалдарының, дайын өнімнің сапасын визуалды және аспаптық бақылауды орындау кезінде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Қойылған өндірістік міндетке сәйкес техникалық құралдарды калибрлеуді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Полиграфиялық өндіріс өнімдерінің сапасын техникалық бақылау шеңберінде бекітілген техникалық және есепке алу-есеп беру құжаттамасын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Полиграфиялық өндіріс логистикасын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Полиграфиялық өндіріс логистикасын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 жоспарының көрсеткіштері негізінде шикізат пен жартылай фабрикаттарды сатып алу және жеткізу.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Өнімдер мен материалдарды белгіленген шарттар мен талаптарға сәйкес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Өнімді бөлу арналарын ескере отырып, қоймадан тауарларды орналастыруды орындау.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"02120100 - Интерьер дизайны"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02120100 - Интерьер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5AB02120101 - Интерьер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Объектіде интерьер дизайны жобасын дайындау бойынша бастапқы жұмыстардың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Интерьер дизайнының эскиздік жобасын әзірлеуі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Интерьер дизайн-жобасының бейнесін түрлі түсті үш өлшемді нобай форматында дайындауы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Декормен интерьерді безендірудің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Интерьер дизайны бойынша жұмыс жобасын әзірлеуі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Интерьердің дизайн-жобасын әзірлеуі және оның іске асырылуын бақылауды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Интерьер дизайн-жобасын дайындауды басқаруы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Интерьердің дизайн-жобасын материалдық-техникалық қамтамасыз етуді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Дизайн- жобасының тұжырымдамалық шешімінің, оның технологиялық қайта өндірілуінің сәйкестіктігін қамтамасыз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"02120100 - Интерьер дизайны"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"5AB02120101 - Интерьер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Объектіде интерьер дизайны жобасын дайындау бойынша бастапқы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Объектіде интерьер дизайны жобасын дайындау бойынша бастапқы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Интерьер дизайны жобасын әзірлеуге арналған объектті өлшеу бойынша ақпаратты жинау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Интерьер дизайнын жасау үшін объект бойынша фото және бейне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Дизайн жобасын жасау үшін қолданылатын өлшеу жоспарын, өлшеу сызбаларын сызу.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Интерьер дизайнының эскиздік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Интерьер дизайнының эскиздік жобасын әзірлеуі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Интерьер дизайны жобасына арналған жоспарлау шешімін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Интерьердің толық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Жоспарлау шешімі мен бөлшектік интерьер дизайнын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Қолданыстағы талаптарға сәйкес келісілген жоспарлау шешімін және бөлшектік дизайнды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Интерьер дизайн-жобасының бейнесін түрлі түсті үш өлшемді нобай форматында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Интерьер дизайн-жобасының бейнесін түрлі түсті үш өлшемді нобай форматында дайындауы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Интерьер визуализациясын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Интерьер визуализациясын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Интерьер дизайны жобасының кескінін өңдеудің оңтайлы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Интерьер дизайны жобасының соңғы эскиздері мен суреттері бар альбом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Декормен интерьерді безендіруді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Декормен интерьерді безендірудің орындалуы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Интерьерді безендіру тұжырымдамасын әзірлеу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Интерьер декорының тұжырымдамаларын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Қауіпсіздікті сақтай отырып, интерьерді практикалық безендіруді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Интерьер дизайны бойынша жұмыс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Интерьер дизайны бойынша жұмыс жобасын әзірлеуі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Интерьер дизайны жобасына сызбалар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Интерьер дизайны жобасына арналған сызбаларды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Интерьер дизайны жобасына арналған материалдардың, жиһаздың, жабдықтардың санын қорды ескерусіз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Экспликацияларды, шартты белгілерді, сызбаларға түсініктемелерді, дизайнерлік шешімдерге түсіндірмелерді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Интерьердің дизайн-жобасын әзірлеуді және оның іске асырылуын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Интерьердің дизайн-жобасын әзірлеуі және оның іске асырылуын бақылауды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Интерьер дизайны жобасын әзірлеуге техникалық тапсырма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Интерьер дизайны жобасын дайындау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Интерьер дизайны жобасы бойынша жұмыс нәтижелерін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Авторлық қадағалауды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Интерьер дизайн-жобасын дайындауды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Интерьер дизайн-жобасын дайындауды басқаруы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Қазақстан Республикасы Еңбек заңнамасының, қауіпсіздік техникасы және еңбекті қорғау, өндірістік санитария, өрт қауіпсіздігі және қоршаған ортаны қорғау қағидаларының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Интерьер дизайны жобасын әзірлеу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Интерьердің дизайн-интерьер жобасын дайындау бойынша орындаушылардың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Өңдеу ортасын ескере отырып, жобаның өмірлік циклін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Деректерді жинау және дизайн-жобасын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Интерьердің дизайн-жобасын материалдық-техникалық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Интерьердің дизайн-жобасын материалдық-техникалық қамтамасыз етуді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Дизайн жобасына арналған жабдықты жеткізушілер мен өндірушілерді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Интерьер дизайнында пайдалану үшін материалдарды және олардың каталогін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Интерьер дизайнын жүзеге асыру кезінде дизайн жобасында қолдануға арналған жабдықты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Дизайн- жобасының тұжырымдамалық шешімінің ,оның технологиялық қайта өндірілуінің сәйкестіктігін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Дизайн- жобасының тұжырымдамалық шешімінің ,оның технологиялық қайта өндірілуінің сәйкестіктігін қамтамасыз етуі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Дизайн жобасының және технологиялық орындау жөніндегі ұйымның тұжырымдамаларын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Интерьер дизайны жобасын әзірлеу жөніндегі ұйымдардың ішкі стандарттарын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Интерьер дизайнын жасау үшін әр кезеңнің соңғы нұсқасын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Дизайн жобасы бойынша еңбек шығындарын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"02120200 - Киім дизайны"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02120200 - Киім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5AB02120201 - Киім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Үлгінің дизайн жобасын/ киімнің топтамасын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Киім дайындау және заманауи өңдеу технологиясын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Бұйымдар мен бас киімдерге арналған базалық, модельдік конструкциялар мен лекалдар жиынтықтарын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 дизайны жобасының көрнекі ақпарат объектілерін әзірлеу және тұтастыру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Өндіріске жаңа үлгілерді іске қосуға қатысу және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Дизайн жобаларын әзірлеу жөніндегі қызметті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"02120200 - Киім дизайны"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"5AB02120201 - Киім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Үлгінің дизайн жобасын / киім топтамасын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Үлгінің дизайн жобасын/ киімнің топтамасын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Пәндік әлемнің объектілерін, кеңістікті және адам дене бітімін олардың құрылымы мен құрастырылуы негізінде бейнелеу.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 түрлі күрделілік деңгейін қолдана отырып, көркем композициялар жасау және колористика әдістері.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Модельдер жобасын жасау кезінде костюм композициясын құру заңдарын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Костюмнің даму тарихын, киім үлгілерін жасау үшін сәннің даму перспективаларын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Дизайн тұжырымдамаларын ұсыну үшін эскиздік графиканы, иллюстрациялар мен макеттерді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Көркемдік дизайнды жасау кезінде материалдардың пішінін қалыптастырушы қасиеттерін, ерекшеліктерін ескеру.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Киімді дайындау және заманауи өңдеу технологиясын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Киім дайындау және заманауи өңдеу технологиясын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Қауіпсіздік техникасын сақтай отырып, тігін жабдықтарында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Бұйымның түйіндік технологиялық өңделуін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Тоқыма бұйымдарын безендірудің заманауи бағыттарын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Костюмге толықтырулар жасау үшін бас киімдер, зергерлік бұйымдар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Матадағы бұйымдарды технологиялық өңдеуді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Бұйымдар мен бас киімдерге арналған базалық, модельдік конструкциялар мен лекало жиынтықтарын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Бұйымдар мен бас киімдерге арналған базалық, модельдік конструкциялар мен лекалдар жиынтықтарын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Әр түрлі ассортименттегі бұйымдардың негізгі конструкцияларын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Әр түрлі ассортименттегі бұйымдардың модельдік конструкцияларын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Әр түрлі түржиынды бұйымдардың лекалдар жинағын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Материалдың қасиеттерін ескере отырып, түйреу әдісі арқылы костюмнің көлемдік-кеңістіктік құрылымын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Сән көрсетілімдеріне арналған көрмелік және жарнамалық киім үлгілерін, киім топтамаларын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Киімнің дизайн-жобасының көрнекі ақпарат объектілерін әзірлеу және тұтастыру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 дизайны жобасының көрнекі ақпарат объектілерін әзірлеу және тұтастыру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Пішін қалыптастырудың әр түрлі кезеңдерде дамуын зерттеу және талдау негізінде костюм пішінін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 алдындағы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Компьютерлік бағдарламалардың көмегімен киім дизайны жобасын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Костюм дизайнының нысандарын шығармашылық дизайн жоспарын беру әдістерімен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Ұлттық костюмдер стилистикасы негізінде костюм дизайны тұжырымдамасын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Дизайн-жобаның көркемдік-техникалық әзірлемесін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Киім, мата, өнеркәсіптік, коммерциялық және тұтынушылық тауарлар мен әшекейлер дизайнының тұжырымдамаларын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Костюмнің көркемдік құрастырылуы мен дизайны арқылы көлемдік-кеңістіктік құрылымдарды үйлестіру заңдылықтарын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Дизайн-жобаларды құру кезінде ғылыми зерттеу әдістерін қолдану және өз тұжырымдамалық шешімдердің жаңалығын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Киім, мата және зергерлік дизайн тұжырымдамаларын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Көрнекі ақпарат, сәйкестендіру және коммуникация объектілерін құруға арналған жобалық тапсырмаларды тапсырыс берушімен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Дизайн-жобаға қойылатын талаптардың спецификациясын және дизайн-жоба бойынша құжаттаманың толық жиынтығын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Өндіріске жаңа үлгілерді іске қосуға қатысу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Өндіріске жаңа үлгілерді іске қосуға қатысу және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Киімнің эксперименттік модельдерін (тәжірибелік үлгілерін) сынақтан өткізуді және оларды өндіруге бейімдеуді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Жобаның техникалық-экономикалық көрсеткіштерін есептеу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Бұйымдарды дайындаудың авторлық үлгіге сәйкестігін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Дизайн жобаларын әзірлеу жөніндегі қызметті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Дизайн жобаларын әзірлеу жөніндегі қызметті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Дизайн жобасына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Тапсырманың ықтимал шешімдерінің жиынтығын немесе дизайн жобасын орындау тәсілдерін синтездеу.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Әзірленген көрнекі ақпарат объектілерінің бағалау сапасын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Өндірісте көрнекі ақпарат объектілерін дайындау бойынша жұмыстардың орындалуына бақылау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"02120300 - Өнеркәсіп өнімдерінің дизайны"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Өнер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 Сән, интерьер дизайні және өнеркәсіптік дизайні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02120300 - Өнеркәсіп өнімдерінің дизайны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5AB02120301 - Өнеркәсіп өнімдерінің дизайны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Жаңартылған ақпараттық технологияларды пайдалана отырып, жоба алдындағы жұмыс шеңберінде қажетті ақпаратты 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2. Жобалық іс-әрекет шеңберінде әртүрлі көркемдік техникада жұмыс істеу дағдыларын қолдануы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Эстетикалық және техникалық талаптарға жауап беретін компьютерлік модельдеу, макеттеу арқылы тауарлар мен бұйымдардың үлгілерін жобалауы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жабдықта прототиптер жасауы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Техникалық жобалау міндеттерінің талаптарын талдау және идеяны қалыптастыру үшін нарықты зерттеуі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Сәндік, көрме немесе коммерциялық мақсаттар үшін көркемдік немесе дизайн тұжырымдамаларын жүзеге асыруға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Мағыналық қалыптастырушы және қалыптастырушы факторларды ескере отырып, дизайн-жобалауды жүзеге асыруы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Жобаны іске асыру үшін негізгі экономикалық есептеулері бар дизайн-бағдарлама бойынша құжаттаманы дайындауы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дизайн өнімді жасау бойынша жұмыстың ұйымдастырылуы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"02120300 - Өнеркәсіп өнімдерінің дизайны"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"5AB02120301 - Өнеркәсіп өнімдерінің дизайны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Өзекті ақпараттық технологияларды қолдана отырып, жобалау алдындағы жұмыс шеңберінде қажетті ақпаратты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Өзекті ақпараттық технологияларды қолдана отырып, жобалау алдындағы жұмыс шеңберінде қажетті ақпаратты 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қызметі саласындағы кәсіби тәжірибені жинау және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 түрлі мәдени және тарихи жағдайларда технологияның дамуы мен дизайнның негізгі бағыттарын талдау және олардың өнеркәсіптік дизайн эволюциясына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Тұтынушылардың қалауына стилистикалық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2.Жобалық іс-әрекеттер аясында әртүрлі көркемдік техникада жұмыс істеу дағдыларын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Жобалық іс-әрекет аясында әртүрлі көркемдік техникада жұмыс істеу дағдыларын қолдануы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Жобалық іс-әрекет аясында әртүрлі көркемдік техникада жұмыс істеу дағдыларын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Жобалық графикада эскиз, кескіндеме және мүсіндеу бойынша практикалық дағдыларды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Дизайн-жобалауда қолданылатын заманауи қаріп мәдениетін және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Дизайнерлік зерттеулердің нәтижелері бойынша идеяларды, презентациялық материалдарды қолмен немесе автоматтандырылған жобалау жүйелерінің көмегімен визуализациялау.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Эстетикалық және техникалық талаптарға жауап беретін компьютерлік модельдеу, макеттеу арқылы тауарлар мен бұйымдардың үлгілерін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Эстетикалық және техникалық талаптарға жауап беретін компьютерлік модельдеу, макеттеу арқылы тауарлар мен бұйымдардың үлгілерін жобалауы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Эргономика талаптарына сәйкес бұйымның және оның құрылымдық элементтерінің эскиздерін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Жобаланатын бұйымға техникалық, көркемдік-конструкторлық құжаттаманың сызбалары мен схемаларын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Арнайы компьютерлік модельдеу бағдарламаларын қолданып модельдер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Жобаланған өнімнің қалыптастырушы элементтерін өндіру үшін материалдарды құрамы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Көркемдік ойды ескере отырып, құрылымдық бөлшектер мен әрлеу материалдарының шешімдерін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Арнайы жабдықта прототиптер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жабдықта прототиптер жасауы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Тиісті жабдықта басып шығару үшін екі және үш өлшемді модельдерді басқару кодына аудару үшін файлдарды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Тапсырманы орындау үшін жабдықтар мен үш өлшемді басып шығару принтерлерін технологиялық баптау және техникалық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Прототиптер мен физикалық модельдерді құру кезінде әртүрлі материалдармен жұмыс істеу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Жобалау объектісінің немесе оның жеке элементтерінің макетте, материалда анықтамалық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Дайын өнімнің сапасын көрсетілген сипаттамаларға сәйкестігін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Техникалық жобалау міндеттерінің талаптарын талдау және идеяны қалыптастыру үшін нарықты зерттеу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Техникалық жобалау міндеттерінің талаптарын талдау және идеяны қалыптастыру үшін нарықты зерттеуі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Тапсырыс берушілердің жобаланған қойылатын талаптарын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Маркетингтік зерттеулер мен кеңестер арқылы өндіріс үшін дизайн тұжырымдамаларын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Дизайн қызметі өнімдерінің композициялық, құрылымдық, технологиялық, эргономикалық және колористикалық шешімдерін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Көркем құрастырудың әртүрлі сатыларында (кезеңдерінде) патенттік және өзге де ғылыми-техникалық ақпаратты іріктеу мен талдауды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Сәндік, көрмелік немесе коммерциялық мақсатта көркемдік немесе дизайн тұжырымдамаларын жүзеге асыруға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Сәндік, көрмелік немесе коммерциялық мақсатта көркемдік немесе дизайн тұжырымдамаларын жүзеге асыруға қатысуы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Мүмкін болатын есептерді немесе дизайн жобасын орындау тәсілдерін синтездеу арқылы дизайн жобасына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Эстетикалық тәртіп идеяларын техникалық, функционалдық, экологиялық және технологиялық талаптармен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Нақты мазмұнға негізделген дизайн объектісінің экспрессивті бейнелі шешімін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Өнімдер үшін таңдалған дизайн құжаттамасының сипаттамасы мен дизайнын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Тапсырыс берушімен келісу үшін бұйымдардың прототиптері мен үлгілерін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Мағыналық және қалыптастырушы факторлардың арақатынасын ескере отырып, дизайн-жобалауды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Мағыналық және қалыптастырушы факторларды ескере отырып, дизайн-жобалауды жүзеге асыруы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Жобаланатын бұйымға техникалық құжаттаманы және дайындау технологияларын ескере отырып, дизайн-жобаны орындаудың технологиялық картасын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Бұйымдарды жобалау кезінде ғылыми, техникалық және көркем шығармашылықтың кешенді әдіснамалық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Бұйым конструкцияларының технологиялылығын ескере отырып, қолда бар жабдық паркі негізінде бұйымдарды дайындаудың оңтайлы технологияларын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Дизайн өнімінің бөлшектері мен түйіндерінің сапасы мен сенімділігін тексеру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Жобаны іске асыру үшін негізгі экономикалық есептеулермен дизайн-бағдарлама бойынша құжаттаманы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Жобаны іске асыру үшін негізгі экономикалық есептеулері бар дизайн-бағдарлама бойынша құжаттаманы дайындауы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Техникалық-экономикалық талаптарға, өндірістің прогрессивті технологиясына және эргономика талаптарына сәйкес тапсырыс берушілермен жобалауға және келісуге техникалық тапсырмалар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Дизайн жобалары бойынша құжаттаманы іске асыру және құру үшін заманауи ақпараттық технологиялар мен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Дайын жобаға жобалық-сметалық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дизайн өнімді жасау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дизайн өнімді жасау бойынша жұмыстың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Жоспарлау мен басқарудың тиісті құралдарын қолдана отырып, тиімді жұмыс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Іскерлік қарым-қатынасты ауызша және жазбаша түрде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Тиісті профильдердің тұтынушыларымен және мамандарымен өзара әрекеттесу.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Шағын дизайн ұжымдарының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Жұмыс орындары мен жабдықтардағы еңбек тәртібі мен қауіпсіздігін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"02150100 - Әлеуметтік-мәдени қызмет"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және театр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Әлеуметтік-мәдени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5АВ02150101 - Әлеуметтік-мәдени қызметтің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қабілеттерін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Мәдени-демалыс іс-шараларын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Театрлық қойылымдарды әзірлеу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Театрландырылған көріністер мен мерекелер қойылымы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Шығармашылық ұжымды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Этномәдени құндылықтарды тәрбиелеу мен дарыту және тұлғаны шығармашылық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Мәдени-демалыс қызметінің қазіргі заманғы нысандарының қойылымы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Әлеуметтік - мәдени қызметте психологиялық - педагогикалық негіздерді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Әлеуметтік-мәдени сала мекемелерінің (ұйымдарының) тиімді жұмыс істеуін және дамуын қамтамасыз ету.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"02150100 - Әлеуметтік-мәдени қызмет"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"5АВ02150101 - Әлеуметтік-мәдени қызметтің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шығармашылық қабілеттерін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қабілеттерін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Этюд қойылымында актерлік шеберлік элементтерін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Сценарийлік жоспарларды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Шағын сахналық нысан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Мәдени-демалыс қызметінің теориялық негіздерін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Әр түрлі жұмыс түрлері мен әдістерін қолдана отырып, мәдени-демалыс іс-шараларын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Мәдени-демалыс іс-шараларын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Әлеуметтік-мәдени жобалар мен бағдарламаларды әзірлеу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Мәдени-демалыс бағдарламаларын дайындау және өткізу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Мәдени-демалыс бағдарламаларында ұйымдастырушы, жүргізуші, шығармашылық қызметті орындаушы рөлінде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Мәдени-көпшілік іс-шараларды дайындау үдерісінде ұйымдастыру және дайындық жұмыстарын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Кәсіби қызметте ойын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Балалар мен жасөспірімдер үшін іс-шаралар қойылымын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Балалар сауықтыру лагерінде жасақ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Театрлық қойылымдарды әзірлеу және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Театрлық қойылымдарды әзірлеу және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Қойылым үшін көркем шығармаларды сахналау.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Пьеса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Кәсіби қызметте әлемдік мәдениет пен өнер жетістіктерін насихаттау.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Өнер және мәдениет саласындағы халықтың қажеттіліктері мен мүдделерін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Театрландырылған қойылымдарды, мерекелерді дайындау үдерісінде ұйымдастыру және дайындық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Театрландырылған көріністер мен мерекелер қойылымы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Әдеби-музыкалық композиция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Жарықтық, дыбыстық және шулық безендірулерді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Театрландырылған тақырыптық кештің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Көркем-публицистикалық көрініс қойылымын жоспарлау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Театрландырылған концертте жаңа әдістер мен формаларды қолдануды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Мерекені ұйымдастыруда және өткізуде заманауи театр нысандарын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Халықтың мәдени сұраныстарына жауап беретін шығармашылық ұжымды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Шығармашылық ұжымды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Шығармашылық ұжым жетекшісінің қызметін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Көркемөнерпаздар театр ұжымдарымен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Ұжыммен жоспарлы тәрбие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Театр ұжымының продюсерлігіне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Қазақстан аумағында тұратын халықтардың ұлттық мәдениеті мен дәстүрін насихаттау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Этномәдени құндылықтарды тәрбиелеу мен дарыту және тұлғаны шығармашылық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Халық шығармашылығы мен фольклордың ерекшеліктерін жүйелеу және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Қазақстан халықтарының салт-дәстүрлерін жаңғыртуға ықпал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Әдет-ғұрыптар қойылымын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Халық мерекесі қойылымының әдістемесін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Халықтық мерекелерде ойын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Мәдени-демалыс қызметінің қазіргі заманғы нысандары қойылымын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Мәдени-демалыс қызметінің қазіргі заманғы нысандарының қойылымы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Кәсіби жұмыста заманауи әдістемелер мен техникалық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Заманауи мәдени-демалыс бағдарламаларының қойылымына интерактивті тәсілдерді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Мәдени-демалыс бағдарламасымен жұмыс істеуде шоумен сапасын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Шоу-бағдарламаларының қойылымын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Әлеуметтік – мәдени қызметте психологиялық – педагогикалық негіздерді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Әлеуметтік – мәдени қызметте психологиялық – педагогикалық негіздерді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Бос уақыт педагогикасының әлеуметтік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Өнер және мәдениет саласындағы халықтың қажеттіліктері мен мүдделерін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Мәдени-демалыс қызметін тұтынушының жеке тұлғасын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Практикалық жұмыста педагогикалық әдепті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Әлеуметтік-мәдени сала мекемелерінің (ұйымдарының) тиімді жұмыс істеуін және дамуын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Әлеуметтік-мәдени сала мекемелерінің (ұйымдарының) тиімді жұмыс істеуін және дамуын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Әлеуметтік-мәдени қызметтің басым бағыттарын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Әлеуметтік-мәдени сала ұйымдарында әдістемелік жұмысты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Мәдениет және білім беру мекемелерінде менеджмент және маркетинг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Мәдениет мекемелеріне басшылық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Мәдениет мекемелерінің қаржы-шаруашылық қызметіне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"02150200 - Халықтық көркем шығармашылығы (түрлері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және театр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02150200 - Халықтық көркем шығармашылығы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5АВ02150201 - Халықтық көркем шығармашылығының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Кредиттердің/сағаттардың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Хореографиялық қабілеттерін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Биді оқыту әдістемесін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Шығармашылық қабілетті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Өнердің даму кезеңдерін анықтау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Оқу би комбинацияларын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 би композицияларын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Қазіргі заманғы техникалық құралдарды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Көркемөнерпаздар хореографиялық ұжымына жетекшілік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Балалар мен жасөспірімдерге арналған көпшілік іс-шаралардың хореографиялық қойылымының режиссурасы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Кеңейтілген композициялар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Педагог-хореографтың жұмысын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артық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"02150200 - Халықтық көркем шығармашылығы (түрлері бойынша)"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Ақпараттық-анықтамалық және интерактивті веб-портал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Қоғамда және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Толеранттылық пен белсенді жеке позицияны қалыптастыратын моральдық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Философия негіздерін білумен қалыптасқан дүниетанымдық ұстанымдар негізінде қоршаған шындықты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Қазақстанның қазіргі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Экономикалық теория саласындағы негізгі сұрақтарды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Кәсіпорында болып жатқан экономикалық үдерістерді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"5АВ02150201 - Халықтық көркем шығармашылығының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Хореографиялық қабілеттерін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Хореографиялық қабілеттерін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Хореографияға қатысты дене қабілеттілігін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Классикалық бидің би жаттығуларын орындау қабілеттерін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Қазақ биінің жаттығуларын орындау қабілетін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Халықтық-сахналық би жаттығуларын орындау қабілетін дамыту.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Хореографиялық композицияда би суретін жасау және дамыту қабілетін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Биді оқыту әдістемесін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Биді оқыту әдістемесін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Хореографиялық станокта экзерсистің оқу комбинацияларын жасауда классикалық биді оқытудың теориясы мен әдістемесін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Хореографиялық станокта экзерсистің оқу комбинацияларын жасауда қазақ биін оқытудың теориясы мен әдістемесін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Станокта экзерсистің оқу комбинацияларын жасауда халықтық-сахналық биді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Би қойылымының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Шығармашылық қабілетті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Шығармашылық қабілетті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Музыкалық шығармаға толық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Ноталық сауаттылықты және музыкалық аспапта ойынды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Сахна тілі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Актер шеберлігі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Педагогикалық әдепті, педагогикалық әдеп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Мәдени хабардарлықты, тілдік құзыреттілікті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Өнердің даму кезеңдерін анықтау және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Өнердің даму кезеңдерін анықтау және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Шығармашылық жұмыста костюм жасау кезеңдерін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Хореографияның даму кезеңдерін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Бейнелеу өнерінің дамуын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Тарихи-тұрмыстық бидің ерекшеліктерін сипаттау.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Оқу би комбинацияларын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Оқу би комбинацияларын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Классикалық биде сыныптың ортасында оқу комбинацияларын және allegro комбинациясын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Қазақ биінде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Халықтық-сахналық биде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Заманауи биде сыныптың ортасында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Ойын биін жасауды үйретуде би қойылымының оқу комбинацияларын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Оқу би композицияларын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Оқу би композицияларын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Классикалық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Қазақ биінде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Халықтық-сахналық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Заманауи биде хореографиялық сыныптың ортасында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Хореографиялық сыныптың ортасында спорттық бал биінің оқу композицияларын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Сюжеттік би жасауды оқытуда би қойылымының композициясын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Қазіргі заманғы техникалық құралдарды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Қазіргі заманғы техникалық құралдарды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Көркем-декорациялық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Музыкалық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Кино - жарықпен безендіруді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Жаңа сахналық технологияларды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Көркемөнерпаздар хореографиялық ұжымына жетекшілік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Көркемөнерпаздар хореографиялық ұжымына жетекшілік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Көркемөнерпаз хореография ұжымына жетекшілік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Түрлі жанрдағы көркемөнерпаздар хореографиялық ұжымдарында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Хореографиялық ұжымның қатысушыларымен тәрбие жұмысын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Хореография жанрындағы жаңа жобаға продюсерлік етуге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Балалар мен жасөспірімдерге арналған көпшілік іс-шаралардың хореографиялық қойылымына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режиссерлік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Балалар мен жасөспірімдерге арналған көпшілік іс-шаралардың хореографиялық қойылымының режиссурасы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Балалар мен жасөспірімдерге көпшілік хореографиялық композициялар қойылымына режиссерлік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Көпшілік шаралардың хореографиялық қойылымында балалармен және жасөспірімдермен жұмыс істеудің классикалық және заманауи хореографиялық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Қосымша білім беру мекемелерінде көпшілік хореографиялық тренингтерге режиссерлік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Кеңейтілген композициялар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Кеңейтілген композициялар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Кеңейтілген композициялар жасауда би қойылымының композициясын оқытудың теориясы мен әдістемесін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Классикалық биде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Қазақ биінде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Халықтық-сахналық биде кеңейтілген композициялар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Педагог-хореографтың жұмысын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Педагог-хореографтың жұмысын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Мәдениет және білім беру мекемелерінде педагог-хореографтың жұмысын жоспарлау және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Мәдениет және білім беру мекемелерінде хореографтың жұмысы үшін менеджмент және маркетинг негіздерін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"02310100 – Аударма ісі"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 Тілдер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 Тілдерді оқу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– Аударма ісі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5АВ02310101 - Аударма 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Тілдік білім парадигмасын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2. Интерактивті тілдік оқытудың дискурсивтік әдістерін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3 Әртүрлі қызмет салаларында коммуникативті қарым-катынасты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4. Арнайы кәсіби салаларда тіларалық жазбаша аударманы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Арнайы кәсіби салаларда тіларалық ауызша аударманы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"02310100 – Аударма ісі"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"5АВ02310101 – Аударма ісі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Тілдік біліктілік парадигмасын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Тілдік біліктілік парадигмасын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Кәсіби іс-әрекетке байланысты лексиканы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Лингвистикалық, энциклопедиялық, лексикографиялық және арнайы әдебиеттерде шарлау.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OН 1.3. Ауызша және жазбаша сөйлеуді дұрыс тұжырымдау.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Тілдің грамматикалық және фонетикалық нормаларын сақтай отырып, әңгімелесу, хат алмасу.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Интерактивті тілдік оқытудың дискурсивтік әдістерін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. Интерактивті тілдік оқытудың дискурсивтік әдістерін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Әртүрлі мәтін түрлерімен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Бір тілден екінші тілге жылдам ауысу.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Аударма жүзеге асырылатын коммуникативті жағдаяттың ерекшеліктерін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Хат алмасуда және қарым-қатынаста іскерлік қарым-қатынас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Параллель және прецедентті мәтіндерді (үлгілерді) іздеу, таңдау және салыстырмалы талдауды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Бастапқы мәтінді лингвистикалық түрлендіру құралы ретінде лексикалық, грамматикалық, стилистикалық түрлендірулер жүйесін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Әртүрлі қызмет салаларында коммуникативті қарым-катынасты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Әртүрлі қызмет салаларында коммуникативті қарым-катынасты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Аударматанудың жалпы тұжырымдамасын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Мәдениетаралық коммуникациядағы және өзара түсіністік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Автоматтандырылған және автоматтандырылған аударма құралдарын қолдану, аудармаларды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Арнайы кәсіби салаларда тіларалық жазбаша аударманы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Арнайы кәсіби салаларда тіларалық жазбаша аударманы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Кәсіби есептерді шешуге қатысты ақпаратты табу алгоритміне ие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Мәтіннің коммуникативтік бағытын анықтау үшін оның аударма алдындағы талдауын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 Аударма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Мәтінді аударма тілінің жанрлық және стильдік нормаларына сәйкес аудару.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Аяқталған жазбаша аударманың сапасын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Аударма мәтінін аударма тілінде қабылданған нормалар мен талаптарға сәйкес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Арнайы кәсіби салаларда тіларалық ауызша аударманы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Арнайы кәсіби салаларда тіларалық ауызша аударманы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Кәсіби мәселелерді шешу үшін қажетті ақпаратты алу көздерін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Нормативтік, контекстік және эквивалентті сәйкестіктерді анықтау үшін терминологияны салыстырмалы зерттеуді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Аударылған мәтіннің эквиваленттілігі мен сәйкестігін сақтай отырып, дәйекті аударманы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"04110100 - Есеп және аудит"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 Бухгалтерлік іс және салық салу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04110100 - Есеп және аудит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5AB04110101 - Есеп және аудиттің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Бастапқы құжаттармен жұмысты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Ақша қаражаттары мен олардың баламаларының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Дайын өнімнің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Тауарлық-материалдық қорлардың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6. Еңбекақы бойынша есеп айырысуларды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Бюджетпен және бюджеттен тыс қорлармен есеп айырысуларды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Кредиторлармен және инвесторлармен есеп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Капитал мен қаржы-шаруашылық қызмет нәтижелерінің есебін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Кәсіпорынның (ұйымның) есептілігін және есеп саясатын жасауға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Ұйымның қаржылық есептілігіне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Мемлекеттік сатып алу рәсімдеріне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"04110100 - Есеп және аудит"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"5AB04110101 - Есеп және аудиттің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Бастапқы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Бастапқы құжаттармен жұмысты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Өндірістік санитария, еңбекті қорғау және қауіпсіздік техникасы талаптарын есепке ала отырып, жұмыс орнын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Бухгалтерлік есеп саласындағы нормативтік құқықтық құжаттарды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Бухгалтерлік есептің тиісті тараулары бойынша бастапқы құжаттардың дұрыс рәсімделуін қабылдау мен бақылауды жүзеге асыру және өңдеуге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Қазақ тілде іс жүргізуді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Бастапқы құжаттардың қозғалысын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Ақша қаражаттары мен олардың баламаларының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Ақша қаражаттары мен олардың баламаларының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Есеп айырысу шотына және кассасына ақша қаражатының түсімдері мен шығыстарының заңдылығын есепке алуды және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Дебиторлық берешектің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Ақша қаражаттарына түгендеу жүргізу және оның нәтижелерін есепте көрсету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Дайын өнімнің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Дайын өнімнің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Дайын өнімді есепке алу бойынша бағалауды және құжаттамалық рәсімдеуді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Дайын өнімнің аналитикалық және синтетикалық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Дайын өнімді шығару және сату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Дайын өнімге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Тауарлық-материалдық қорлардың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Тауарлық-материалдық қорлардың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Тауарлық - материалдық қорлардың қозғалысын құжаттамалық рәсімдеуді, бағалауды және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Тауарлық-материалдық қорлардың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Тауарлық-материалдық қорлардың түгендеуін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5. Негізгі құралдар мен материалдық емес активтерді есепке алу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Негізгі құралдар мен материалдық емес активтерді есепке алу бойынша бастапқы құжаттар мен есепке алу тіркелімдерін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Негізгі құралдар мен материалдық емес активтердің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Негізгі құралдар мен материалдық емес активтердің келіп түсуі мен шығуының есебін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Негізгі құралдар мен материалдық емес активтердің амортизациясын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Негізгі құралдарды жалға алу, қалпына келтіру және жөндеу жұмыстарын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Қазіргі заманғы ақпараттық технологияларды қолдана отырып, негізгі құралдар мен материалдық емес активтерге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Еңбекақы бойынша есеп айырысуларды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6. Еңбекақы бойынша есеп айырысуларды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Еңбекақыны есепке алуды құжаттамалық рәсімдеуді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Еңбекақы төлеу бойынша қызметкерлермен есеп айырысудың синтетикалық және аналитикалық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Еңбекақыдан, зейнетақы аударымдарынан және өзге де төлемдерден ұсталымдарды және шегерімдерді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Бюджетпен және бюджеттен тыс қорлармен есеп айырысуларды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Бюджетпен және бюджеттен тыс қорлармен есеп айырысуларды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Салық түрлері, төлемдер және жарналар бойынша есеп айырысуды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Бюджетке түсетін салықтар мен алымдарды, бюджеттен тыс қорларға сақтандыру жарналарын аудару үшін шоттарда көрсету және төлем құжаттарын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Банктің есеп айырысу-кассалық операциялары бойынша салықтар мен алымдардың өтуін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Кредиторлармен және инвесторлармен есеп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Кредиторлармен және инвесторлармен есеп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Несиелер мен қарыздарды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Кредиторлық берешектің есебін және бақылауын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Қаржы салымдары мен бағалы қағаздардың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Капитал мен қаржы-шаруашылық қызмет нәтижелерінің есебін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Капитал мен қаржы-шаруашылық қызмет нәтижелерінің есебін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Өнімді (жұмыстарды, қызметтерді) сатудан түскен қаржылық нәтижелердің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Бөлінбеген пайданың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Меншікті және резервтік капиталдың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 шығындарының есебін жүргізу мен өнімнің (жұмыстардың, қызметтердің) өзіндік құнын калькуляциялау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Негізгі өндіріс шығындарының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Өз өндірісінің жартылай дайын өнімдерін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Қосалқы өндіріс шығындарының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Үстеме шығыстарды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Кәсіпорынның (ұйымның) есептілігін және есеп саясатын жасауға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Кәсіпорынның (ұйымның) есептілігін және есеп саясатын жасауға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Бухгалтерлік (қаржылық) есептілік нысандарын жасауға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Бюджетке түсетін салықтар мен алымдар бойынша декларация жасау және салық органдарына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Статистикалық есептілікті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Шоттардың жұмыс жоспарын (бюджеттік бағдарламаларды қаржыландыру жоспарын)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Ұйымның есеп саясатын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Ұйымның қаржылық есептілігіне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Ұйымның қаржылық есептілігіне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Ұйымның есептілігіне жедел – талдау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Кәсіпорынның (ұйымның) қаржылық жағдайын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Кәсіпорынның (ұйымның) қаржылық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Қолданыстағы ережелер мен нұсқаулықтарға сәйкес есеп жүргізуді бақылауды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Бухгалтерлік есепті дұрыс ұйымдастыруға және қаржы қаражатын пайдаланудың тиімділігін арттыруға бағытталған шараларды әзірлеуге және жүзеге асыруға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Бухгалтерлік есеп пен есептілікті жүргізу мәселелері бойынша ұйым қызметкерлерінің қызметін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Мемлекеттік сатып алу рәсімдеріне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Мемлекеттік сатып алу рәсімдеріне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Мемлекеттік сатып алуды жүзеге асыру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 2. Жылдық, тоқсандық, ай сайынғы сатып алу жоспарын құруға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Ұйым басшылығы үшін байқау құжаттамаларын, ұсынымдарын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Ұйым мүддесі үшін жеткізушілермен коммерциялық келіссөздер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Өткізілген сатып алу нәтижелерін анықтауға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14.6.Байқаулар, баға ұсыныстарын сұрату, электрондық сатып алу туралы ақпаратқа талдау жүргізуге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"04120100 - Бағалау (түрлері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 Қаржы, банктік және сақтандыру 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04120100 - Бағалау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5AB04120101 - Бағалау бойынша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Жылжымайтын мүлік нарығына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Жылжымайтын мүлікке қатысты мәмілелерді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Бағалауды ұйымдастыру мәселелері бойынша тұтынушылармен өзара әрекеттесу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Жылжымайтын мүлік құнын белгілеу жөніндегі іс-әрекетті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Жылжымайтын мүлік құнын белгілеуге бағытталған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Зияткерлік меншік пен материалдық емес активтер құнын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Қаржы құралдарын бағалауды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"04120100 - Бағалау (түрлері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"5AB04120101 - Бағалау бойынша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Жылжымайтын мүлік нарығына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Жылжымайтын мүлік нарығына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Жылжымайтын мүлік объектілерімен жұмыс жасау кезінде қауіпсіздік техникасы мен еңбекті қорғау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Нормативтік - құқықтық актілерді, әдістемелік және нормативтік-техникалық құжаттарды және өңірлік ерекшеліктерді ескере отырып, жылжымайтын мүлік нарығы туралы ақпаратты бағалау, жинау тәртібін, өңдеу және талдау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Тұрақты түрде әлеуетті тұтынушыларды іздеу және өзара іс-қимылды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Жылжымайтын мүлік объектілерін іздеу бойынша ақпараттық-консультациялық қызметтер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Тұтынушыларға жылжымайтын мүлік объектілерін таныстыру.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Жылжымайтын мүлікке қатысты мәмілелерді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Жылжымайтын мүлікке қатысты мәмілелерді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Сатып алушылардың өтінімдерін ресімдеуді және сатудың немесе жалға берудің оңтайлы нұсқаларын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Мәмілелерді ресімдеуге қатысатын агенттіктің, өзге де мекемелердің басқа мамандарымен өзара іс-қимылды жүзеге асыру кезінде тұтынушылардың мүдделеріне өкілдік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Қолданыстағы Қазақстан Республикасының заңнамасының талаптарына сәйкес құжаттарды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Бағалауды ұйымдастыру мәселелері бойынша тұтынушылармен өзара әрекеттесу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Бағалауды ұйымдастыру мәселелері бойынша тұтынушылармен өзара әрекеттесу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Тұтынушылармен кәсіби лексиканы қолдана отырып, бағалау объектілерінің құнын белгілеу үшін іскерлік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Бағалау объектілерінің құнын айқындау үшін, тапсырыс берушілермен шарттарды ресімдеуді және жасасуды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Бағалау объектілерінің құнын анықтауға тапсырма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Жылжымайтын мүлік құнын белгілеу жөніндегі іс-әрекетті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Жылжымайтын мүлік құнын белгілеу жөніндегі іс-әрекетті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Объект құнының тиісті түрін анықтау үшін, бағалау стандарттарын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Жұмысты орындау кезінде сұлбалардың сызбасын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материалдары мен құрастырмаларының сапасын бағалауды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Жылжымайтын мүлік объектілерін бағалау үшін шығындар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Жылжымайтын мүлікті бағалау кезінде объектілердің өзіндік ерекшеліктерін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Жылжымайтын мүлік құнын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Жылжымайтын мүлік құнын белгілеуге бағытталған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Жылжымайтын мүлік құнын белгілеуге бағытталған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Жинақталған тозуды және оның құрамдас түрлерін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Жылжымалы мүлік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Жылжымалы мүлік құнын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Зияткерлік меншік пен материалдық емес активтер құнын белгілеу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Зияткерлік меншік пен материалдық емес активтер құнын белгілеу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Бағалау жүргізу үшін зияткерлік меншік пен материалдық емес активтер туралы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Зияткерлік меншік және материалдық емес активтердің құнын бағалаудың математикалық және статистикалық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Зияткерлік меншік пен материалдық емес активтердің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Зияткерлік меншік пен материалдық емес активтерді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Кәсіпкерлік құнын және кәсіпкерлікке қатысу құқығын белгілеуге бағытталған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Қаржылық есептілікті білу негізінде кәсіпкерлік құнын және кәсіпкерлікке қатысу құқығын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Қаржылық есеп айырысуды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Кәсіпкерлік құнын және кәсіпкерлікке қатысу құқығын бағалау туралы есеп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Қаржы құралдарын бағалауды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Қаржы құралдарын бағалауды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Бағаланатын қаржы құралдары туралы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Қаржы құралдары құнын бағалау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Қаржы құралдарын бағалау туралы есеп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"04130100 - Менеджмент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 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 Менеджмент және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04130100 - Менеджмент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5AB04100101 - Менеджмент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Нарықта тауарларды (жұмыстарды, қызметтерді) ілгерілетуді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Ғаламтор желісінде ұйымның бедел-бейнесін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 қорларын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қаржы қорларын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Жобаны басқаруға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"04130100 - Менеджмент (салалар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"5AB04100101 - Менеджмент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Ұйым қызметкерлерінің еңбек функцияларын орындауы үшін тиімді іскерлік ортаны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Қазіргі заманғы автоматтандырылған технологияларды қолдана отырып, құжаттауды және құжат айналымын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Іскерлік қарым-қатынас ережелерін ескере отырып, байланыстар орнатуды және келіссөздер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Оңтайлы еңбек жағдайларын жасау үшін қызметкерлерді қажетті материалдық-техникалық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Нарықта тауарларды (жұмыстарды, қызметтерді) ілгерілетуді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Нарықта тауарларды (жұмыстарды, қызметтерді) ілгерілетуді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2.1.Нысаналы нарыққа саралау және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Сатылым көлемін, оның ішінде Ғаламтор арқылы арттыру мақсатында тұтынушыларды тарту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Тауарларды (жұмыстарды, қызметтерді) ілгерілету бойынша маркетингтік зерттеулерді дайындауды, жүргізуді және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 Фирма стилін қалыптастыру және жарнамалық өнімді әзірлеу бойынша техникалық тапсырмалар мен ұсыныстарды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Сатылым айналымын бақылау және тұтынушылармен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Ғаламтор желісінде ұйымның бедел-бейнесін құру.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Ғаламтор желісінде ұйымның бедел-бейнесін құру.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Мақсатты аудиторияны анықтау және оның желідегі мінез-құлқын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Әлеуметтік желілер жұмысының құралдары мен қағидаттарын, сайтты оңтайландыру құралдарын ескере отырып, жарнаманы орналастыру жоспарын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қызметтері/тауарлары сапасы туралы қоғамдық пікірді қадағалау.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Еңбек қорларын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 қорларын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Ұйымның ағымдағы еңбек қорларымен қамтамасыз етілуін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Бекітілген талаптарға сәйкес лауазымға үміткер кандидаттарды іріктеу.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Қызметкерлерді оқыту іс-шараларын ұйымдастыруды және өткізуді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Жалақы мен өтемақы және ынталандыру төлемдерін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Ұжымдық қатынастарды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қаржы қорларын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қаржы қорларын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Келешектегі және ағымдағы қаржылық жоспарлардың жобаларын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Ұйымның қаржы-шаруашылық қызметінің есебін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Қаржы салымдары мен құралдарының тиімділігіне талдау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Жобаны басқаруға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Жобаны басқаруға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Жобаны басқару бойынша құжаттаманы әзірлеу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Жұмыстарды (мазмұнын), жоба кестесін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Жоба құнын, байланысын,қорларын, сатып алуларын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Жоба сапасын басқаруға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Жоба тәуекелдерін басқаруға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"04140100 - Маркетинг (салалар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041Кәсіпкерлік және басқару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 Маркетинг және жарнама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5AB04140101- Маркетинг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Оқуқызметініңмодульдері мен түрлерініңатауы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Сатылым алдындағы дайындық және тауарлық өнімді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Ақпараттық -кеңес беру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Тауарларды сату және сатып алушылармен есеп айырысу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Витринаның сыртқы түрін безендіру және сауда кеңістігін аймақтарға бөлу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Сату көлемі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 көрсеткіштерді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Ұлттық және халықаралық нарықтарда маркетингтік зерттеулерді талдауды ұйымдастыру, үйлестіру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Ұйымның имиджі мен іскерлік беделін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Интернетте өнімдерді, қызметтерді жылжыту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Кәсіпкерлік қызметтің, пайда мен кірістің тиімділігін қамтамасыз етуге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оқужылына 100 сағаттанаспайды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"04140100 - Маркетинг (салалар бойынша)"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Ақпараттық-коммуникациялықтехнологиялардыңтүрлерінқолдану.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веб-порталдардыңқызметтерінпайдалану.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"5AB04140101- Маркетинг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Сатылым алдындағы дайындықты және тауарлық өнімді қабылдауды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Сатылым алдындағы дайындық және тауарлық өнімді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1.1.Жұмыс орнындағы ережелер мен нұсқаулықтарды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Тауар өнімдерін қабылдап, тауарларға баға белгілерін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Тауарларды орналастыру ережелеріне сәйкес cауда жабдықтарын дайындап, тауар өнімдерін орналастыру.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1.4.Тауарлы өнімнің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Ақпараттық - кеңес беру қызметтерін ұсыну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Ақпараттық -кеңес беру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Сатып алушының қажеттіліктерін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2.2.Клиенттерге жарнамалық және демонстрациялық өнімдер ұсыну (шелфинг).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Ақпарат беру және шағымдарды шешу арқылы сатып алушыларға көмектесу.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Тауарларды сату және сатып алушылармен есеп айырысуды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Тауарларды сату және сатып алушылармен есеп айырысу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Номенклатураны қолдана отырып, өнімді сатуды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POS - терминал арқылы сатып алушылармен қолма-қол және қолма-қол ақшасыз тәсілдермен есеп айырысу-кассалық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3.3.Электрондық сауда шеңберінде, клиенттерден төлемдерді алу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3.4.Төлемдер бойынша күнделікті есептерді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3.5.Түгендеуге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Сауда орындарын витриналар мен арнайы жабдықтар орнату арқылы безендіру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Витринаның сыртқы түрін безендіру және сауда кеңістігін аймақтарға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Витринаның жалпы концепциясын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 Қолданбалы бағдарламаларда витрина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ОН4.3. Қауіпсіздік техникасын сақтай отырып, жылжымалы (тасымалданатын) жабдықты орнату (бекіту) үшін қажетті құралдарды қолдана отырып витриналарды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Мерчендайзинг принциптеріне сәйкес, витриналарда тауарлы өнімнің қорларын құру және орналастыру.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Сату жоспарлары мен ынталандыру шараларын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Сату көлемі бойынша жоспарланған көрсеткіштерді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5.1.Тұтынушылар базасын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ОН5.2. Сату жоспарының орындалуын бақылау және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Іргелес құрылымдармен  өзара әрекеттесу.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Маркетингтік зерттеулерді ұйымдастыруды, үйлестіруді және талдау жүргізуді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Ұлттық және халықаралық нарықтарда маркетингтік зерттеулерді талдауды ұйымдастыру, үйлестіру және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 Белгіленген мақсаттар мен міндеттерді ескере отырып, маркетингтік зерттеулер жүргізу жоспарын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 Жарнамаланатын өнімнің/қызметтің ерекшеліктерін ескере отырып, белгілі бір міндеттер мен бекітілген мақсатты индикаторлар аясында компанияның алдын-ала маркетингтік есептерін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Маркетингтік зерттеу жүргізу үшін сауалнама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Халықаралық нарықтардың ерекшеліктерін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Жүргізілетін маркетингтік зерттеу шеңберінде деректер базасына бастапқы және қайталама ақпаратты жинауды және енгізуді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Жарнамаланатын өнімді/қызметті жетілдіру бойынша маркетингтік зерттеу нәтижелері негізінде ұсыныстар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Ұйымның имиджі мен іскерлік беделін қалыптастыру үшін байланыс науқандарды дайындау және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Ұйымның имиджі мен іскерлік беделін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Сатылымдарды ынталандыру үшін өнімді таныстыру, PR-акциялар, жарнамалау жоспарларын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 Коммуникациялық науқандарды өткізу бойынша ұйымдастыру мәселелерін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 Компанияның брендтік кітабын, оның ішінде халықаралық нарықтардың ерекшеліктерін ескере отырып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Корпоративтік сәйкестендіруді және жарнамалық өнімдерді қалыптастыру бойынша техникалық тапсырмалар мен ұсыныстарды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Жарнама компаниясының бюджетін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Халықаралық нарықта компанияның имиджі мен позициясын қолдау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Интернет арқылы тұтынушылардың сұранысын қалыптастыру және ынталандыру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Интернетте өнімдерді, қызметтерді жылжыту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Онлайн қызметтер нарығында ақпаратты зерттеу, талдау және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Сайт/өнімдер/қызметтер жылжыту стратегиясын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Шаблондар бойынша сайттар, лендингтер құру, олардағы хабарламалар тізбегін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Жарнамалық модульдерді, e-mail-жіберілімдерді әзірлеу бойынша жұмысты ұйымдастыру, оңтайландыру және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Әлеуметтік желілердегі проблемалық клиенттермен, шағымдармен, қарсылықтармен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Халықаралық нарықтарда тауарлар мен қызметтерді жылжыту бағдарламаларын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Әлеуметтік желілерде компанияның нәтижелілігіне бақылауды және тұрақты мониторингті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Кәсіпкерлік қызметтің, пайда мен кірістің тиімділігін қамтамасыз етуге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Кәсіпкерлік қызметтің, пайда мен кірістің тиімділігін қамтамасыз етуге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 Қойылған мақсаттарды жоспарлауды, бөлуді және табыстауды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Уақытты саналы бақылау мен бөлуді ұйымдастырудың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Бухгалтерлік, салықтық есеп жүргізу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Мемлекеттік сатып алу рәсімдерін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Қаржы-шаруашылық қызмет көрсеткіштерін есептеу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"05220100 – Экология және табиғатты қорғау қызметі (түрлері бойынша)" 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Қоршаған 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Қоршаған орта және жабайы табиғат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– Экология және табиғатты қорғау қызметі(түрлері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 – Экология және табиғатты қорғау қызметінің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бақылау операциясының сұлбалары бойынша химиялық талдауларды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ыдыстарды, аспаптарды және зертханалық жабдықтарды талдауға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Экология саласындағы қазіргі қызметтің құқықтық аспектілерін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Инновациялық әдістерді қолдану арқылы биосфераны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Қоршаған ортаны қорғау және экологиялық қауіпсіздік шараларын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Ұйымның ағымдағы қызметінің қоршаған ортаға әсерін бағалау үшін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Экология саласындағы өндіріс процесін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бойынша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"05220100 – Экология және табиғатты қорғау қызметі(түрлері бойынша)"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"5AB05220101 – Экология және табиғатты қорғау қызметінің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бақылау операциясының сұлбалары бойынша химиялық талдауларды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бақылау операциясының сұлбалары бойынша химиялық талдауларды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Сынамалардың барлық түрлерін іріктеу, өңдеу және талдауға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Талданатын материалдардағы заттардың пайыздық мөлшерін әртүрлі әдістермен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Химиялық талдау операцияларын сәйкес әдіс бойынша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Физико-химиялық әдістермен бейорганикалық және органикалық заттардың сапалық және сандық талдауын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Талдау нәтижелерін өңдеу және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Химиялық ыдыстарды, аспаптарды және зертханалық жабдықтарды талдауға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ыдыстарды, аспаптарды және зертханалық жабдықтарды талдауға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Зертханалық ыдыстарды әртүрлі мақсатта, химиялық талдау талаптарына сәйкес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Берілген талдау түріне зертханалық қондырғыларды дұрыс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2.3.Ұсынылған зертханалық құрал-жабдықтармен жұмыс істеу, оған техникалық қызмет көрсету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Химиялық зертханада жұмыс істеу кезінде қойылатын талаптарды ескере отырып, жұмыс орны мен жабдықтарды қабылдау және тапсыру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Жүйелік талдау әдістерін қолдану арқылы экологиялық және әлеуметтік-экономикалық мәселелерді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Биосфера эволюциясының негізгі кезеңдерін және оның өзіндік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Адам әрекетінің табиғи ортаға әсерін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Табиғат жағдайлары мен ресурстарының тірі организмдерге әсерін және олардың өзара әрекеттесуін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Қала құрылысы мен жоспарлаудың экологиялық талаптарға сәйкестігі немесе сәйкес келмеуі туралы деректерді жинау және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Негізгі экологиялық мәселелер бойынша зерттеу, талдау және есеп беруді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Экология саласындағы қазіргі қызметтің құқықтық аспектілерін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Экология саласындағы қазіргі қызметтің құқықтық аспектілерін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Экологиялық - құқықтық қатынастарда қолданылатын негізгі ұғымдарды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Қазақстан Республикасының табиғатты қорғау заңнамасының жалпы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Табиғат пайдаланушылардың Қазақстан Республикасының экологиялық заңнамасын сақтауы мен орындауына тексеруді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Республикасының табиғат қорғау заңнамасын бұзушылықтарды жою жөнінде шаралар қолдану, кінәлілерді жауапкершілікке тарту.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Инновациялық әдістерді қолдану арқылы биосфераны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Инновациялық әдістерді қолдану арқылы биосфераны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Қоршаған ортаның ластануын бақылау желісін ұйымдастыру әдістемесін таңдау және бақылаулардың ұтымды экологиялық желісін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Қоршаған орта объектілерінің экологиялық мониторингін жүргізу және оның нәтижелерін жалпылау.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Ерекше қорғалатын табиғи аумақтардағы экопосттар желісінің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Қоршаған ортаның жай-күйiн сипаттайтын көрсеткiштердiң, экологиялық мониторинг деректерiнiң және басқа да құжаттамалардың есебiн жүргiзу.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Ерекше қорғалатын табиғи аумақтарда табиғи ресурстарды пайдалану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Ерекше қорғалатын табиғи аумақтардың категориялары мен түрлерін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Ерекше қорғалатын табиғи аумақтардың биологиялық әртүрлілігін сақтау бойынша іс-шараларды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Рекреациялық шараларды жоспарлау, жүзеге асыру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Ерекше қорғалатын табиғи аумақтарда қорықтық – режимдік және өртке қарсы іс-шараларды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Қоршаған ортаны қорғау және экологиялық қауіпсіздік шараларын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Қоршаған ортаны қорғау және экологиялық қауіпсіздік шараларын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Ағымдағы ұйымдастыру жоспары шеңберінде қоршаған ортаны қорғау және экологиялық қауіпсіздікті қамтамасыз ету бойынша жеке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Қоршаған ортаны қорғау шаралары бойынша құжаттаманы жүргізу және есептерді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Қоршаған ортаға әсерді бағалау әдістері мен амалдарын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Ұйымның экологиялық тиімділігін жақсартуға арналған жобаларды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Бұзылған аумақтарды қалпына келтіру жолдарын талдау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Ұйымның ағымдағы қызметінің қоршаған ортаға әсерін бағалау үшін аудит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Ұйымның ағымдағы қызметінің қоршаған ортаға әсерін бағалау үшін аудит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Табиғи ортаның сапалық жағдайына сараптамалық және аудиторлық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Қоршаған ортаны қорғауды ескере отырып, табиғи ресурстарға кешенді экономикалық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Заттардың техногендік әсеріне қоршаған ортаның төзімділігінің өзгеруін болжау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Аналитикалық жұмысты орындау және экологиялық сарапатама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Шаруашылық және басқа қызметтердің қоршаған ортаға әсерін бағалауды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Экология саласындағы өндіріс процесін ұйымдастыру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Экология саласындағы өндіріс процесін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Өндірістік шарттарды бағалау және ұйымдастырушылық - 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Бөлім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қызметтің қауіпсіздігі мен экологиялық тазалығын арттыру бойынша 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Табиғи және техногендік сипаттағы төтенше жағдайлардың салдарын жою кезінде авариялық-құтқару және шұғыл жұмыстарға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"06120100 - Есептеу техникасы және ақпараттық желілер  (түрлері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Деректер базасын және ақпараттық желілерді құру және оларды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Есептеу техникасы және ақпараттық желілер 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5АВ06120101 - Есептеу техникасы және ақпараттық желілердің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Жоғары деңгейлі тілдерде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Ұйымның жергілікті желісін, желілік жабдығын баптау, қызмет көрсету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деректер қорын баптау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IoT құрылғыларының жұмыс қабілеттілігін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"06120100 - Есептеу техникасы және ақпараттық желілер  (түрлері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"5АВ06120101 - Есептеу техникасы және ақпараттық желілердің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Есептеуіш жүйелерінің аппараттық-бағдарламалық кешенінің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Есептеуіш жүйелердің аналогтық және сандық құрылғылары түрлерін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Есептеуіш жүйелерінің аппараттық кешеніндерін диагностикалау,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Аппараттық кешендердің жұмыс істеуі үшін бағдарламалық жасақтаманы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Ақпаратты қорғау, резервтік көшіру және деректерді қалпына келтіру үшін бағдарламалық жасақтама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Жоғары деңгейлі тілдерде бағдарламалау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Жоғары деңгейлі тілдерде бағдарламалау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Бағдарламалық кодты әзірлеу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Web-сайтты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Сайттың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Ұйымның жергілікті желісін, желілік жабдығын баптау, қызмет көрсету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Ұйымның жергілікті желісін, желілік жабдығын баптау, қызмет көрсету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Ұйымның жергілікті есептеуіш желісін жобалау, монтаждау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Желілік жабдықтарды бапталу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есептеуіш жүйелерінің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Web-серверлік жабдықтар мен бағдарламалық жасақтаманы орнату, мониторинг жүргізу және жұмысқа қабілеттілігін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Web-серверлік жабдықтарының бағдарламалық жасақтамасын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Web-серверлік жабдықтардың жұмыс күйін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Жүйенің қауіпсіз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Web-технологияларды жаңғырту мен сүйемелдеу.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Ұйымның деректер қорын баптау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Ұйымның деректер қорын баптау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Деректер қоры жұмыс істеуі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Деректер қорының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Деректер қорының сақтық көшірмесін және қауіпсіздігін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Деректер қорының үздіксіз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Желілік құрылғылар мен бағдарламалық жасақтаманың өнімділігін бақылау процесін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Желілік құрылғылар мен бағдарламалық жасақтаманың жұмысын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Желілік құрылғыларында регламенттік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Есептеуіш жүйелердің жұмысқа қабілеттілігінің мониторингісін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Ұйымның жүйелік қауіпсіздігінің мониторингісін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IoT құрылғыларының жұмыс қабілеттілігін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IoT құрылғыларының жұмыс қабілеттілігін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IoT құрылғыларын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IoT құрылғылар үшін бағдарламалық жасақтамаларын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IoT құрылғыларын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IoT құрылғыларының жұмысын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"06120200 - Ақпараттық қауіпсіздік жүйелері"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Деректер базасын және ақпараттық желілерді құру және оларды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Ақпараттық қауіпсіздік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5АВ06120201 - Ақпараттық қауіпсіздіктің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Ақпараттық жүйелердің қауіпсіздігін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Ақпараттық ресурстарды, желілік жабдықты баптау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Корпоративтік ақпараттық жүйелердің қауіпсіздігін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Криптографиялық әдістер мен ақпаратты қорғау құралдарын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Ақпаратты қорғаудың және ақпараттық қауіпсіздікті қамтамасыз етудің бағдарламалық-аппараттық құралдарының жұмысқа қабілеттілігін әкімшілендіру және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Компьютерлік жүйелердегі ақпаратты қорғау құралдарын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Қолданбалы және жүйелік бағдарламалық қамтамасыз ету ақпаратын қорғау құралдарын әкімшілендіру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"06120200 - Ақпараттық қауіпсіздік жүйелері"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"5АВ06120201 - Ақпараттық қауіпсіздіктің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Өндірістегі еңбекті қорғау және қауіпсіздік техникасы нормаларына сәйкес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Өндірістегі еңбекті қорғау және қауіпсіздік техникасы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қызмет саласында зиянды және жарақат алу қаупі бар факторларды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Қазақстан Республикасының Еңбек кодексіне сәйкес еңбек және демалыс режимін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компьютерлерге, компьютерлік оргтехниканың құрылғыларына аппараттық қамтамасыз етуге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Компьютерлердің негізгі архитектурасын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Дербес компьютердің перифериялық құрылғыларын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Дербес компьютерлер мен перифериялық құрылғылардың жұмысында аппараттық және бағдарламалық жасақтаманың өзара әрекеттесуін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Ақпараттық жүйелердің қауіпсіздігін орнату мен баптауды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Ақпараттық жүйелердің қауіпсіздігін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Компьютерлік технологияның бағдарламалық жасақтамасын ұйымдастыру және жұмыс істеу қағидаларын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Аппараттық компоненттермен өзара әрекеттесу үшін операциялық жүйенің жүйелік деректерін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Ақпараттық жүйелердің қауіпсіздігін баптауда ақпаратты қорғаудың негізгі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Желілік жабдықты баптауды, ақпараттық ресурстарға мониторинг жүргізуді және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Ақпараттық ресурстарды, желілік жабдықты баптау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Желіні ұйымдастырудың және ақпараттық қауіпсіздіктің басым қағидаларын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Коммутация және маршруттау көмегімен желілік шешімдерді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Ақпаратқа рұқсатсыз кіруден қорғау жүйелерін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Корпоративтік ақпараттық жүйелердің қауіпсіздігін баптауды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Корпоративтік ақпараттық жүйелердің қауіпсіздігін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Корпоративтік ақпараттық жүйелерді ұйымдастыру және ақпараттық қауіпсіздік қағидаларын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Динамикалық маршруттау протоколының серверін, домендік атауларды шешу қызметін, веб-серверді, интернет шлюзін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Қашықтан қатынау қызметін, веб-қызметтерді, деректерді сақтау қызметтерін, қауіпсіздік параметрлерін және аутентификация, сертификаттау қызметтерін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Ақпараттық инфрақұрылымды қорғауды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Бағдарламалау тілдерін қолдана отырып, деректерді сақтаудың, өңдеудің және қорғаудың тиімді жүйелерін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Қосымшаларды құру кезінде объектіге бағытталған бағдарламалаудың құрылымдық және негізгі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Қосымшаларды құру кезінде деректерді сақтау, өңдеу және қорғау үшін тиімді жүйелерді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Мәліметтер қорын басқару жүйелерін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Объектіге бағытталған бағдарламалау негіздерін қолдана отырып қосымшалар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Web-ресурстарды құру және түзету.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Криптографиялық әдістер мен ақпаратты қорғау құралдарын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Криптографиялық әдістер мен ақпаратты қорғау құралдарын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Ақпаратты криптографиялық қорғау құралдарын қолдану қажеттілігін анықтау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Ақпараттың иесі болып табылатын ұйымның қажеттіліктерін қанағаттандыратын ақпаратты криптографиялық қорғау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Криптографиялық ақпарат құралдарын пайдалануды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Қажетті ұйымдастырушылық және әкімшілік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Шифрлау (криптографиялық)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Ақпараттық ресурстарға шабуыл жасау және қорғау әдістерін модельдеу.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Ақпаратты қорғаудың және ақпараттық қауіпсіздікті қамтамасыз етудің бағдарламалық-аппараттық құралдарын әкімшілендіруді және олардың жұмысқа қабілеттілігін қолдауды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Ақпаратты қорғаудың және ақпараттық қауіпсіздікті қамтамасыз етудің бағдарламалық-аппараттық құралдарының жұмысқа қабілеттілігін әкімшілендіру және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Операциялық жүйелердің ақпаратты қорғау ішкі жүйелерінің компоненттерін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Операциялық жүйелерде ақпаратты қорғаудың бағдарламалық-аппараттық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Ақпараттық қауіпсіздік қақтығыстарына әрекет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Ұйымның ақпараттық қауіпсіздігін басқару және қамтамасыз ету процестерін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Ақпаратты қорғаудың бағдарламалық және аппараттық құралдарының тиімділігін бақылау, талдау және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Операциялық жүйелердің ақпаратты қорғау ішкі жүйелерінің тұтастығын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Техникалық құжаттамаға сәйкес операциялық жүйелердің ақпаратты қорғау кіші жүйелерінің және ақпаратты қорғаудың бағдарламалық-аппараттық құралдарының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8.8. Ақпаратты қорғаудың бағдарламалық-аппараттық құралдарының пайдалану құжаттамасын әзірлеу және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Компьютерлік жүйелерде ақпаратты қорғау құралдарын әкімшілендіруді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Компьютерлік жүйелердегі ақпаратты қорғау құралдарын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Компьютерлік желілерде ақпаратты қорғаудың бағдарламалық-аппараттық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Компьютерлік желілерде желіаралық қалқандарды орнату, конфигурациялау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Компьютерлік желілердегі ақпаратты қорғаудың бағдарламалық және аппараттық құралдарының тиімділігін және оларды жаңартуды бақылау, талдау және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Компьютерлік желілерде ақпаратты қорғаудың бағдарламалық-аппараттық құралдарын қолдану бойынша ұсыныстар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Қолданбалы және жүйелік бағдарламалық қамтамасыз етудің ақпаратты қорғау құралдарын әкімшілендіруді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Қолданбалы және жүйелік бағдарламалық қамтамасыз ету ақпаратын қорғау құралдарын әкімшілендіру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Деректер базасын басқару жүйесін және электрондық құжат айналымы құралдарын қоса алғанда, бағдарламалық қамтамасыз ету жұмысының параметрлерін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Бағдарламалық қамтамасыз етумен жұмыс істеу және ақпаратты қорғау бойынша қолданыстағы талаптарды сақтай отырып оны жаңарту.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"06130100 – Бағдарламалық қамтамасыздандыру (түрлері бойынша)" 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Ақпараттық-коммуникациялық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Бағдарламалық қамтамасыз етуді әзірлеу және талдау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– Бағдарламалық қамтамасыздандыру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 – Бағдарламалық қамтамасыздандырудың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Компьютердің аппараттық-бағдарламалық қамтамасыз етілуіне қызмет көрсету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компьютерге операциялық жүйе орнату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Қолданбалы бағдарламалық қамтамасыз етуді қолдау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Инфокоммуникациялық жүйелерді және (немесе) олардың құрамдастарын пайдалану мәселелері бойынша клиенттердің бастапқы өтініштерімен жұмысты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Графикалық интерфейс пен веб-ресурстардың жеке элементтерін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Веб-мазмұнды басқару жүйелерін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Әзірленетін бағдарламалық қамтамасыздандыруға қойылатын талаптарды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Бағдарламалық кодты әзірлеу, рефакторинг және қосымшаларды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Микроконтроллерлер негізінде сандық құрылғыларды бағдарламалау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Мобильді қосымшаларды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Жоғары жүктемелі жүйелерді жобалау және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Жасанды интеллект жүйелерін әзірлеу және бағдарламада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Жұмысты басқару және көлемді жүйесінің бағдарламалық қаматасыздандырылуын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"06130100 – Бағдарламалық қамтамасыздандыру (түрлері бойынша)" 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"5AB06130101 – Бағдарламалық қамтамасыздандырудың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Компьютерлік құрылғылардың жұмысына диагностика жасау және қалпына келтіру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Компьютердің аппараттық-бағдарламалық қамтамасыз етілуіне қызмет көрсету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Ақпараттық қызмет көрсету кәсіпорындарында еңбек қорғау талаптары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Схемотехника деңгейінде компьютерлік жүйелердің жұмысын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Компьютерлер мен перифериялық құрылғылардың жұмысын басқару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Компьютерлік техниканың аппараттық құралдарының жұмысына диагностика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Аппараттық және бағдарламалық ақаулардан кейін жабдықты қалпына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Есептеу техникасы мен кеңсе техникасы құралдарында пайдаланылатын шығын материалдарын ауыстыру.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Дербес компьютердің ішкі және сыртқы құрылғыларын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Дербес компьютерге операциялық жүйе орнату және олармен жұмыс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Дербес компьютерге операциялық жүйе орнату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Жеке компьютерде, серверлерде операциялық жүйе орнату, жаңарту, жою және пайдаланушы интерфейсін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Утилиталарды орнату және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Дербес компьютерлердің, серверлердің, перифериялық құрылғылардың, жабдықтардың драйверлерін жаңарту және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Қолданбалы бағдарламалық қамтамасыз етуді қолдау және баптау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Қолданбалы бағдарламалық қамтамасыз етуді қолдау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Дербес компьютерлер мен серверлердің қолданбалы бағдарламалық қамтамасыздандыруды орнату, жаңарту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қамтамасыздандыруды орналастыру үшін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Тапсырмаларды орындау үшін қолданбалы бағдарламалар, графикалық редакторлар, мультимедиялық қосымшалар топтамаларын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Инфокоммуникациялық жүйелерді және (немесе) олардың құрамдастарын пайдалану мәселелері бойынша клиенттердің алғашқы өтініштерін талдау және олармен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Инфокоммуникациялық жүйелерді және (немесе) олардың құрамдастарын пайдалану мәселелері бойынша клиенттердің бастапқы өтініштерімен жұмысты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Клиенттердің мәліметтер қорымен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Клиенттерге ақпараттық-коммуникациялық жүйе және (немесе) олардың құрамдастарына техникалық қызмет көрсету мерзімдері мен жұмыстары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Жұмыс тапсырмаларын орындау үшін негізгі бағдарламалық қосымшалар мен "Интернет" ақпараттық-коммуникациялық желісін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 Жеке графикалық интерфейс элементтері мен веб-ресурстарды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Графикалық интерфейс пен веб-ресурстардың жеке элементтерін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Графикалық пайдаланушы интерфейсі элементтерінің визуалды дизайнын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Графикалық интерфейске қосу үшін графикалық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Дизайн макеттерін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Frontend web-ресурсын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Backend web-ресурсын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Веб- мазмұнды басқару жүйелерін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Веб-мазмұнды басқару жүйелерін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Веб-мазмұнды басқару жүйесін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Content Management Systems-те қауіпсіздік пен қорғауды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Мазмұнды басқару жүйелері үшін жеке шаблондар, плагиндер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Әзірленетін бағдарламалық қамтамасыздандыруға қойылатын талаптарды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Әзірленетін бағдарламалық қамтамасыздандыруға қойылатын талаптарды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Мақсат пен міндет қоюды жүзеге асыру және бағдарламалық қамтамасыздандыруға қойылатын талаптарды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Бағдарламалық компоненттерге техникалық сипаттамалар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Бағдарламалық қамтамасыздандыруды әзірлеу әдістері мен стратегияларын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Бағдарламалық қамтамасыздандыру архитектурасын анықтау және бағдарламалық модульдердің макеттерін дайындау үшін бағдарламалық қамтамасыздандыруды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Бағдарламалық кодты әзірлеу, рефакторлау және қосымшаларды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Бағдарламалық кодты әзірлеу, рефакторинг және қосымшаларды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Қойылған тапсырмаларды ресімдеу және алгоритмдеу.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Деректер базасын құру және дерекқорды басқару жүйелерінің функционалдығын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Бағдарламалау тілдерін қолдана отырып, бағдарламалық кодты жазу, деректердің амал-шарғысын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Бағдарламалық кодты тексеру және күйін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Бағдарламалық модульдер мен компоненттер үшін интеграциялық процедураларды орындау, бағдарламалық өнім шығарылымдарының белгіленген талаптарға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Бағдарламалық қамтамасыздандыруды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Бағдарламалық кодты рефакторлау және оңтайландыру.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Микроконтроллерлер негізінде сандық құрылғыларды бағдарламалау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Микроконтроллерлер негізінде сандық құрылғыларды бағдарламалау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Микропроцессорға қойылатын талаптарды анықтау және басқару алгоритмін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Микроконтроллерлердің схемалары мен топологиясын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Бағдарламалық кодта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Бағдарламалық кодтың жұмысын тексеру үшін бақылау мысалдарын жасау және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Мобильді қосымшаларды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Мобильді қосымшаларды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Қолданба үлгісін пайдаланып қосымша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Платформаның стандартты қызметтерімен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Деректер базасымен жұмыс істеу технологиясын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Әр түрлі деректер алмасу протоколдарымен жұмыс жасау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Мобильді қосымшаларды тестілеу.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Жоғары жүктемелі жүйелерді жобалау және дамыту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Жоғары жүктемелі жүйелерді жобалау және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Жоғары жүктемелі жүйелерде мәліметтер базасын құру және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Интерфейсті жасау және жоғары жүктелген қосымшаларды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Тапсырмалар мен ішкі тапсырмаларды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Параллельді есептеулерді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API және интерфейсті біріктіру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Go-қосымшаларын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Жасанды интеллект жүйелерін әзірлеу және бағдарламада іске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Жасанды интеллект жүйелерін әзірлеу және бағдарламада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Жүйенің құрылымын және интерфейстің экрандық формаларын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Жасанды интеллект жүйелерін енгізу және оны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Жұмысты басқару және көлемді жүйесінің бағдарламалық қамтамасыздандырылуын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Жұмысты басқару және көлемді жүйесінің бағдарламалық қаматасыздандырылуын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Көлемді жүйелердің бағдарламалық қамтамасыздандыруын кодтау.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Көлемді жүйелерді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"07110100 - Химиялық технология және өндіріс (түрлері бойынша)" 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07110100 - Химиялық технология және өндіріс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5AB07110101 - Химиялық өндіріс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Аппаратшының жұмыс орнын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өнім өндірудің технологиялық процесін реттеу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Өндіріс өнімдерінің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Химиялық өндірістің технологиялық процесін жоспарлау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Химиялық өндірістің технологиялық объектілерінің жұмысын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Химиялық өндірістің технологиялық процесін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Шығарылатын өнімнің сапасын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технологиялық процестерді игеру бойынша эксперименттік жұмыстарға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Химиялық қондырғылар мен технологиялық процестерді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учаскені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"07110100 - Химиялық технология және өндіріс (түрлері бойынша)" 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"5AB07110101 - Химиялық өндіріс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Аппаратшының жұмыс орнын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Аппаратшының жұмыс орнын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 қауіпсіздік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Технологиялық жабдықтар мен коммуникациялардың жарамдылығын көзбен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Шикізатты, реагент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Өндірістік жағдайларда жеке гигиена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Жұмыс орнында есепке алу-есеп беру құжаттамасын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Химиялық өнім өндірудің технологиялық процесін реттеу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Химиялық өнім өндірудің технологиялық процесін реттеу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процестің толық циклын, аралас процестердің жеке сатыларын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Бақылау-өлшеу аспаптарының көрсеткіштері бойынша технологиялық процестің барысын бақылау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Технологиялық жабдықты іске қосуды және тоқтатуды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режим нормаларынан ауытқулардың алдын алу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Шикізатты, жартылай өнімдерді және дайын өнімді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Химиялық заттарды өндірудің технологиялық процесін жүргізу кезінде өнеркәсіптік және экологиялық қауіпсіздік ережелерін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Өндіріс өнімдерінің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Өндіріс өнімдерінің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 шарттарға, стандарттарға сәйкес зертханалық сынақтар үшін сынама алуды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Шикізатқа, реагенттерге, жартылай дайын өнімдерге, дайын өнімге күрделі емес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процесті түзету үшін сынамалардың зертханалық талдауларының нәтижелерін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жабдыққа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4.1. Жабдықтың жұмысындағы ақауларды көзбен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Қызмет көрсетілетін жабдықтың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Жабдықтарды, аппараттарды, құбыр арматурасын жөндеуге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Технологиялық жабдықтарды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Технологиялық жабдықтарға қызмет көрсету кезінде қауіпсіздік техникасы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Химиялық өндірістің технологиялық процесін жоспарлауды және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Химиялық өндірістің технологиялық процесін жоспарлау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Қауіпсіздік, еңбекті қорғау және эргономика талаптарын ескере отырып, жұмыс орындарын ұйымдастыруды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Химия өндірісінің жұмыс орындарындағы технологиялық, бақылау-өлшеу және қосалқы жабдықтардың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Өндіріс процесі үшін шикізат және қосалқы материалдардың жеткіліктілігі мен дайындығын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Қондырғылар мен цехаралық коммуникациялардың технологиялық схемаларына өзгерістер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Химиялық өндірістің технологиялық объектілерінің жұмысын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Химиялық өндірістің технологиялық объектілерінің жұмысын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жабдықтың жұмысын және пайдаланылуын қадағалауды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Жабдықтың жұмыс режимінің ауытқуын анықтау, оларды жою бойынша шаралар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Өндірістік қуаттылықты барынша пайдалануды, жабдықтардың толық жүктеуін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жұмыстарын жүргізу үшін объектінің технологиялық жабдықтарын тоқтату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Химиялық өндірістің технологиялық процесін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Химиялық өндірістің технологиялық процесін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Бақылау-өлшеу аспаптарының және зертханалық талдаулардың көрсеткіштері бойынша технологиялық процесті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процестердің тұрақтылығын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процесс барысының бұзылу себептерін анықтау, болдырмау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Өндірістің технологиялық режимін тағайындау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Өнімді шығару кезінде шығын материалдарын пайдалануды оңтайландыруды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Технологиялық құжаттаманы өзектендіруді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Еңбекті қорғау, өртке қарсы және экологиялық қауіпсіздік талаптарының сақталуын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Шығарылатын өнімнің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Шығарылатын өнімнің сапасын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Сынама алудың мерзімділігі мен дұрыстығын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Келіп түсетін шикізаттың, химикаттардың, қосалқы материалдардың сапасын әртүрлі әдістермен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Ақаулы және шартқа сәйкес емес өнім шығарудың себептеріне талдау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технологиялық процестерді игеру бойынша эксперименттік жұмыстарға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технологиялық процестерді игеру бойынша эксперименттік жұмыстарға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Эксперименттік жұмыстарды жүргізу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Технологиялық жабдықты сынауға, жобаланатын технологиялық процестер мен өндіріс тәртіптерінің эксперименттік жұмыстарын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Эксперимент нәтижелерін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Химиялық қондырғылар мен технологиялық процестерді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Химиялық қондырғылар мен технологиялық процестерді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Стандарттарды, техникалық шарттарды, нормативтік, әдістемелік және басқару материалдарын жобалау, әзірлеу және ресімдеу құжаттарын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Өндірістің жаңа технологиялық процестері мен режимдерін әзірлеуге және қолданыстағыларын жетілдіруге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Жобалық құжаттаманы әзірлеу үшін қолданбалы бағдарламалар пакеттерін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Технологиялық процестер мен жабдықтарды жобалау кезінде еңбекті ұйымдастырудың, өнеркәсіптік және экологиялық қауіпсіздіктің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Өндірістік учаскені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учаскені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Өнім шығару жоспарының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Өндірістік учаскенің жұмыс орындарындағы еңбек өнімділігі мен сапасын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Еңбекті қорғау және қауіпсіздік техникасы талаптары бойынша бөлімше қызметкерлеріне нұсқаулық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Бөлімше қызметінің өндірістік және әлеуметтік мәселелерін шешуге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Әріптестермен және басшылықпен тиімді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Технологиялық процестерді жүргізу әдістері мен құралдарын пайдаланудың экономикалық орындылығын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"07110200 - Зертханалық технология"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07110200 - Зертханалық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5AB07110201 - Зертханалық технология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Зертханашының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Сынамаларды іріктеу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Зертханалық жабдықта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Зертханалық бақылау кестесін орындауды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Зертханалық жабдықтарды пайдалануды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Заттарды синтездеу және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Химиялық талдаулардың, зертханалық зерттеулердің жаңа әдістерін әзірлеуге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Бөлімшенің өндірістік қызметіне басшылық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"07110200 - Зертханалық технология"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"5AB07110201 - Зертханалық технология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Зертханашының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Зертханашының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Химиялық зертханада жұмыс істеу кезінде өнеркәсіптік қауіпсіздік, еңбекті қорғау талаптарын және өртке қарсы қорғау қағидаларын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Химиялық талдау талаптарына сәйкес зертханалық ыдыстарды қолдану, жуу және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Талдау жүргізу үшін қажетті реагенттер мен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Нұсқаулыққа сәйкес химиялық-аналитикалық зертханалардың жабдықтарын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Пайдаланылған реагенттерді, ерітінділерді, материалдарды пайдаға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Сынамаларды іріктеу мен дайындауды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Сынамаларды іріктеу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Техникалық шарттар мен стандарттарға сәйкес қатты және сұйық материалдардан сынамалар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Талданатын материалдарды техникалық және аналитикалық таразыларда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Сынамалардың аспаларын ажырату операцияларын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Сынамаларды таңбалау және сақтау ережелерін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Зертханалық жабдықта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Зертханалық жабдықта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Зертханалық жабдықтарға қызмет көрсету ережесін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Бар схемалар бойынша зертханалық қондырғыларды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Аналитикалық құралдардың көрсеткіштерін дұрыс түсіру және жазу.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Белгіленген әдістеме бойынша материалдар мен заттарға қарапайым біртекті талдаулар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Берілген концентрация бойынша реактивтер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Ерітінділердің күрделі емес титрін орнату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Бейорганикалық және органикалық заттарға сапалық химиялық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Талданатын материалдардағы заттың пайыздық құрамын химиялық әдістермен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Заттың сандық құрамын анықтауда рефрактометрия, поляриметрия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Химиялық заттың физикалық қасиеттері мен константасын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Бағдарламалық қамтамасыз етуді қолдана отырып, талдау нәтижелеріне математикалық өңдеу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Зертханалық бақылау кестесінің орындаудын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Зертханалық бақылау кестесін орындауды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Жұмыс орнында еңбекті қорғау, өндірістік санитария және өрт қауіпсіздігі бойынша ережелер мен нормалардың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Зертханалық жұмыс орындарын ұтымды жабдықтауды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Зертханада қолданылатын реактивтердің, ерітінділердің, стандартты үлгілердің бар болуын, дұрыс сақталуын, таңбалануын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Зертханалық кестеге сәйкес сынама алуды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Зертханалық бақылау және техникалық құжаттаманы ресімдеу бойынша стандарттарды, ережелерді, нұсқаулықтарды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Талдау сапасының көрсеткіштерін бақылау, нәтижелердің қолайлылығы туралы қорытынды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Зертханалық жабдықтарды пайдалануды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Зертханалық жабдықтарды пайдалануды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Аналитикалық жабдықтардың, қондырғылардың, құралдардың техникалық жағдайын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Өлшеу құралдарын және зертханалық жабдықтарды баптау және градустау.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Зертханалық жабдықтың метрологиялық тексеруге уақтылы ұсынылуын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Табиғи, өнеркәсіптік материалдарға, дәрілік нысандарға химиялық және аспаптық әдістермен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Химиялық объектіні талдаудың оңтайлы құралдары мен әдістерін таңдау және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Шикізатты, жартылай өнімдерді, материалдар мен дайын өнімді техникалық шарттарға, стандарттарға сәйкестігіне зертханалық талдаулар,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Қоршаған орта объектілеріне, өндірістік қалдықтар мен шығарындыларға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Талдау нәтижелеріне статистикалық өңдеуді жүргізу, өлшеу қателіктерін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Талдау деректерін өңдеуді, сақтауды енгізу бойынша бағдарламалық қамтамасыз етуді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Заттарды синтездеу және сәйкестендіру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Заттарды синтездеу және сәйкестендіру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Зертханалық жағдайда берілген әдістеме бойынша заттардың синтезін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Заттарды химиялық, физика-химиялық және спектрлік талдау әдістерімен сәйкестендіру.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Химиялық заттардың құрамын анықтауда гибридті талдау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Химиялық талдаулардың, зертханалық зерттеулердің жаңа әдістерін әзірлеуге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Химиялық талдаулардың, зертханалық зерттеулердің жаңа әдістерін әзірлеуге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Зертханалық бақылаудың тиімді және үнемді әдістерін іздеу бойынша зерттеу және эксперименттік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Стандартты үлгілерді талдау әдістерін аттестациялау бойынша эксперименттік жұмыстарды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Бөлімшенің өндірістік қызметіне басшылық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Бөлімшенің өндірістік қызметіне басшылық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Өндірістік жағдайларды бағалау және ұйымдастырушылық-басқарушылық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Зертхана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Өндірістік және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Өндірістегі ақаулардың себептерін зерттеу және оның алдын алу және жою бойынша ұсыныстар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Бизнес-идеяларды қалыптастыру және іске асыру үшін нарықтық мүмкіндіктерді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Орындалған жұмыстар бойынша техникалық құжаттаманы жасау және ресімдеу.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"07110500 - Мұнай мен газды қайта өңдеу технологиясы"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07110500 - Мұнай мен газды қайта өңдеу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5AB07110501 - Мұнай және газды өңдеу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Компрессорлық жабдықтар мен технологиялық сорғыларға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Құбырлар мен технологиялық жабдықтардың жұмысын қамтамасыздандыру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Қондырғының жабдықтары мен коммуникацияларын жөндеуге дайындау, технологиялық құрылғылар мен жабдықтарды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Химиялық заттарды алмастыруды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жабдықтардың жұмысын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объектілердің жұмысын бақылау және үйлестіру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Мұнай және газ өңдеу өндірісін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Мұнай мен газды қайта өңдеу өнімдерінің сапасын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"07110500 - Мұнай мен газды қайта өңдеу технологиясы"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"5AB07110501 - Мұнай және газды өңдеу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Компрессорлық жабдықтар мен технологиялық сорғыларды дайындауды жүргізу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Компрессорлық жабдықтар мен технологиялық сорғыларға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Мұнай және мұнай өнімдерін айдау мен дайындау сорғы станциялары мен қондырғыларына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Сорғыларды іске қосу, тоқтату және сүрту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Сорғы шығысындағы орнатылған қысымды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Компрессорларды іске қосу, тоқтату және жұмыс режимін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Поршеньді және ортадан тепкіш компрессорлардың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Жабдықтың қалыпты жұмысынан ауытқуларды анықтау және оларды жою шараларын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Құбырлар мен технологиялық жабдықтардың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Құбырлар мен технологиялық жабдықтардың жұмысын қамтамасыздандыру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аппаратқа сыртқы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Технологиялық аппараттың ішкі ақауын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жұмысындағы ақауларды немесе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Жұмыс істеп тұрған жабдықтың дұрыс жұмыс істемеуі жағдайында резервтік жабдықты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Жабдықты іске қосу, тоқтату, жұмысын реттеу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Жабдықтардың, аспаптардың, қондырғылардың және құрылғылардың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Технологиялық құрылғылар мен жабдықтарды жөндеуге, тазалауға қондырғының жабдықтары мен коммуникацияларын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Қондырғының жабдықтары мен коммуникацияларын жөндеуге дайындау, технологиялық құрылғылар мен жабдықтарды тазалау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Технологиялық жабдықтың, аппараттардың және объектілердің жұмысын тоқтату.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Жөндеуге дайындық кезінде жүйені бар коммуникациялардан тоқтату.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Жабдық жұмысындағы ақауларды немесе нормадан ауытқуларды анықтау, жабдықтардың шағын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Жабдық пен құбырларға тығындарды орнату/алып тастауды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Құрылғылардағы суды дренаждауды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Өрт және газ өнеркәсіптік қауіпсіздік, еңбекті қорғау бойынша нұсқаулықтар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Химиялық заттарды алмастыру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Химиялық заттарды алмастыруды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Химиялық заттарды тиеу және түсіру.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Сілтіні ауыстыруды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Агрессивті және жанғыш сұйықтықтар мен материалдарды қабылдау (ауыстыру) бойынша операцияны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Жеке және ұжымдық қорғаныс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Төтенше жағдайларда алғашқы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Технологиялық жабдықтың жұмысын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жабдықтардың жұмысын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блокта шикізатты, суды, ауаны, электр энергиясын жеткізуді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Құрылғылардың, сорғылардың, желдету және жылыту жүйелерінің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Мұнай өнімдерінің сынамаларын алу және өлшеуіш ыдыстарда, резервуарларда, цистерналарда өлшеу және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Жағар майларды, майларды, парафинді, битумды және басқа да ұқсас өнімдерді тасымалдау, құю және орау.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Бақылау-өлшеу аспаптарының көрсеткіштерін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Нұсқауларға сәйкес ауысымды қабылдау және тапсыруды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Технологиялық объектілердің жұмысын үйлестіруді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объектілердің жұмысын бақылау және үйлестіру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Техникалық құжатты сақтау және жаңартуды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бағдарламаларды орындау бойынша жедел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Мұнай мен газды өңдеудің технологиялық режимін бұзуды жоюға бағытталған іс-шаралардың орындалуын жоспарлау мен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Мұнай мен газды өңдеудің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Мұнай және газ өңдеу өндірісін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Мұнай мен газды өңдеудің жоспарлық құжатын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Жөндеу жұмыстарын жүргізу үшін объектінің технологиялық жабдықтарын тоқтату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Өндірістік бағдарламаларды орындау бойынша жедел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қондырғылардың жұмысын үйлестіру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Мұнай мен газды қайта өңдеуден алынатын өнімдердің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Мұнай мен газды қайта өңдеу өнімдерінің сапасын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Өнімдердің сапа көрсеткіштерін анықтау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Мұнай және мұнай өнімдерін сынау бойынша технологиялық регламенттердің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Өнімдердің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Сынамаларды алу жиілігін және дұрыстығын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Зертханалық жұмыстарды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Зертханалық жабдықтарға техникалық қызмет көрсету және жөндеуді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Ақаулар мен сапасыз өнімдердің себептерін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Өндірісті ұйымдастыру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Өнімдер мен қызметтердің сапасын бақылау және жақсарту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Өнімнің сорттарын белгілеудің дұрыстығын және бекітілген үлгілерге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процестің барлық сатыларында технологиялық режимдерді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Өндірістік жабдықты тексеру кестелерінің сақталуын қадағалау.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"07120100 - Қалдықтарды қайта өңдеу"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Химиялық инженерия және процестер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07120100 - Қалдықтарды қайта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5AB07120101 - Қалдықтарды қайта өңдеудің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Қатты тұрмыстық қалдықтарды қабылдау және сұрыптау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Қатты тұрмыстық қалдықтардың фракцияларын қайта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Қатты тұрмыстық қалдықтардың фракцияларын пайдаға асыру және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Қатты тұрмыстық қалдықтарды полигонда қабылдау, жинау және оқшаулау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Қатты тұрмыстық қалдықтарды қайта өңдеудің технологиялық процестерін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Қатты тұрмыстық қалдықтардың қоршаған ортаға әсерін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Ластанған топыраққа рекультивация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Өндірістік учаскені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"07120100 - Қалдықтарды қайта өңдеу"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"5AB07120101 - Қалдықтарды қайта өңдеудің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Қатты тұрмыстық қалдықтарды қабылдауды және сұрыптауды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Қатты тұрмыстық қалдықтарды қабылдау және сұрыптау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орнында санитарлық нормалар мен ережелер, еңбекті қорғау, өнеркәсіптік және өрт қауіпсіздігі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Құралдардың, жабдықтардың, механикаландыру және жеке қорғану құралдарының дұрыстығын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Кәсіпорынның (полигонның) алаңына қатты тұрмыстық қалдықтарды қабылдауды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Сұрыптау желісіне қалдықтардың үздіксіз берілуін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Қатты тұрмыстық қалдықтарды сұрыптауды, іріктеуді және калибрлеуді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Сұрыпталған қалдықтарды қайта өңдеуге дайындауды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Қатты тұрмыстық қалдықтардың фракцияларын қайта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Қатты тұрмыстық қалдықтардың фракцияларын қайта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Ұсақтау, агломерат және сығымдалған бұйымдарды ала отырып, полимерлі шикізатты қайта өңдеу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Құрылыс қоқыстарын ұсақтау.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Органикалық қалдықтарды брикеттеу.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жабдықты пайдалану кезінде техникалық регламенттің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Қатты тұрмыстық қалдықтардың фракцияларын пайдаға асыру және залалсыздандыру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Қатты тұрмыстық қалдықтардың фракцияларын пайдаға асыру және залалсыздандыру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Технологиялық жабдықтардың, бақылау-өлшеу аспаптарының, сигнализация құралдарының жұмысқа дайындығын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Қатты тұрмыстық қалдықтардың морфологиялық құрамын ескере отырып, пиролиз пешінің белгіленген жұмыс режимін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Күл қалдықтары мен шлактардың құрамы мен қасиеттерін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Қатты тұрмыстық қалдықтарды компостирлеудің технологиялық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Полигонда қатты тұрмыстық қалдықтарды қабылдау, жинау және оқшаулауды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Қатты тұрмыстық қалдықтарды полигонда қабылдау, жинау және оқшаулау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Қайта өңдеуге жатпайтын қалдықтарды қабылдауды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Полигонда қатты тұрмыстық қалдықтарды жинау және оқшаулау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Полигондарды пайдалану кезінде қоршаған ортаны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Қатты тұрмыстық қалдықтарды қайта өңдеудің технологиялық процестерін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Кәсіпорынның қатты коммуналды тұрмыстық қалдықтарды бөлек жинауды және тасымалдауды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Қалдықтардың массасын жинау, жоспарлау тәсілдерін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Заттардың қауіптілік сыныбына сәйкес қалдықтарды өңдеу, пайдалану, зиянсыз ету технологияларын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Өндірістік қуаттылықты және технологиялық жабдықты жүктеуді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Жабдықтарды орналастыру, техникалық жабдықтау және жұмыс орындарын ұйымдастыру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Қалдықтармен жұмыс істеу кезінде өнеркәсіптік, экологиялық және санитарлық-эпидемиологиялық қауіпсіздік саласындағы нормативтік құқықтық актілердің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Қатты тұрмыстық қалдықтарды қайта өңдеудің технологиялық процестерін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Қатты тұрмыстық қалдықтарды қайта өңдеудің технологиялық процестерін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Қалдықтарды сұрыптау, қайта өңдеу, залалсыздандыру процестерінің режимдері мен параметрлерін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Қатты тұрмыстық қалдықтарды сұрыптау, қайта өңдеу және пайдаға асыру жабдығына техникалық қызмет көрсетуді және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Келіп түсетін шикізаттың, пайдаға асыру өнімдерінің техникалық шарттар мен стандарттарға сәйкестігіне зертханалық бақылауды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Технологиялық процестердің тұрақтылығын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Ақаудың алдын алу және ақау себептерін жою бойынша іс-шаралар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Технологиялық процестерді жүргізу әдістері мен құралдарын пайдаланудың экономикалық орындылығын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Қатты тұрмыстық қалдықтардың қоршаған ортаға әсерін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Қатты тұрмыстық қалдықтардың қоршаған ортаға әсерін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Пайда болған қалдықтардың көлемі мен құрылымына сандық және сапалық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Қалдықтардың қоршаған ортаға және аумақтың тұрғындарына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Қалдықтармен жұмыс істеу саласында табиғатты қорғау іс-шаралары жоспарларының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Орналастырылған қалдықтардың қоршаған ортаға теріс әсері үшін төлемді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Қалдықтардың қоршаған ортаға теріс әсерін азайту жөніндегі іс-шараларды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Ластанған топыраққа рекультивация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Ластанған топыраққа рекультивация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Топырақтың бұзылуы мен тозу дәрежесін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Топырақтың ластануына мониторингті жүзегі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Қатты тұрмыстық қалдықтар полигондарын рекультивациялаудың оңтайлы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Өндірістік учаскені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Өндірістік учаскені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Қызметкерлердің жұмысын ұйымдастыру, олардың қызметінің нәтижелерін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Еңбекті қорғау және қауіпсіздік техникасы талаптары бойынша бөлімше қызметкерлеріне нұсқаулық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Бөлімше қызметінің өндірістік және әлеуметтік мәселелерін шешуге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Әріптестермен және басшылықпен тиімді байланыс орнату.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"07130100 - Электрмен қамтамасыздандыру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және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Электрмен қамтамасыздандыру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5AB07130101- Электрмен қамтамасыздандыру қолданбалы бакалавры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және оқу қызметі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 /сағат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әлеуметтану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 үшін дайындық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Жарықтандыру және жарықтандыру желілерін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Кәбілдерді төсеу және кәбілдерді, күштік желілер мен электр жабдықтарын монтаждау кезінде қосалқы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Аспаптарды, екінші реттік тізбектер аппараттарын және тарату құрылғыларын монтаждау.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Электрмен жабдықтау жүйесінің әуе және кабельді электр беру желілеріне қызмет көрсету және техникалық бақылау бойынша жұмыстарды ұйымдастыру, дайындау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Электр желілері жабдықтары жұмыстарының ақауларын диагностикалау және жою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Кәсіпорындарды электрмен жабдықтау жүйесін жаңғырту және реконструкциялау жобаларын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"07130100 - Электрмен қамтамасыздандыру (салалар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салтын ұстану.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Физикалық қасиеттер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Толеранттылық пен белсенді жеке позицияны қалыптастыратын моральдық құндылықтар мен нормаларды түсіну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Философия негіздерін білумен қалыптасқан дүниетанымдық ұстанымдар негізінде қоршаған шындықты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 Қазақстанның қазіргі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сұрақтарды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"5AB07130101- Электрмен қамтамасыздандыру қолданбалы бакалавры"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орнын, құрал-саймандар мен өлшеу аспаптарын электр жабдықтарын монтаждауға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 үшін дайындық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 жұмыстарына арналған құралдарды, жабдықтарды, арматураларды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Кәдімгі графикалық белгілерді оқу, қуат тұтынуды және қажетті кабель қимасын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 жұмыстарына қолданылатын материалдарды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Аспаптардың, айлабұйымдардың, бақылау-өлшеу аспаптарының жарамдылығын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Электр монтаждау жұмыстарына арналған жабдықты орауды, тазалауды және жабдықты тексеруді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Жарықтандыру және жарықтандыру желілерін 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Жарықтандыру және жарықтандыру желілерін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Жарықтандыру және жарықтандыру желілері үшін кабель мен электр жабдықтарын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Жарықтандыру және жарықтандыру желілерін электромонтаждау бойынша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 сымдарының монтаждау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2.4.Шамдарды, электр қондырғылары мен құрылғыларын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Жарықтандыру желілері мен жабдықтарын жөндеуге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Кабельдерді, электр желілерін, электр жабдықтарын төсеу және монтаждау кезінде қосалқы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Кабельдерді, электр желілерін және электр жабдықтарын төсеу және монтаждау кезінде қосалқы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Электр жабдықтарының жарамдылығын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Кабельдік желілерді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Шеткі және жалғағыш муфталардың жұмыстарын орындау және монтаждау және күштік және бақылау кабельдерін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Электр машиналарын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 Күштік желілер мен электр жабдықтарын 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Аспаптарды, екінші реттік тізбектер аппараттарын және тарату құрылғыларын 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Аспаптарды, екінші реттік тізбектер аппараттарын және тарату құрылғыларын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Электр сымдарының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Екінші реттік тізбектердің аспаптары мен аппараттарын орнату және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Тарату құрылғыларын орнату және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Тарату құрылғылары мен екінші тізбектерді монтаждаудың сапасы мен сенімділігін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Тарату құрылғылары мен екінші реттік тізбектерді жөндеу және 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 желілерінің жабдықтарына қызмет көрсету бойынша жұмыстарды ұйымдастыру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Бригада мүшелеріне еңбекті қорғау бойынша мақсатты нұсқама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Бақылау-өлшеу құралдарының жай-күйін және жабдықтар мен материалдардың, жинақтаушы бұйымдардың техникалық жай-күйін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Электрмен жабдықтау жүйелерінің қосалқы станцияларындағы электр жабдықтарының қалыпты жұмысынан ауытқуға әкелетін мүмкін факторларды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Қосалқы станция жабдықтарының жай-күйін бағалау, жабдыққа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Электрмен жабдықтау жүйесінің әуе және кабель электр беру желілеріне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Электрмен жабдықтау жүйесінің әуе және кабельді электр беру желілеріне қызмет көрсету және техникалық бақылау бойынша жұмыстарды ұйымдастыру, дайындау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 мен электр берудің кабельдік желілерін жөндеу және пайдалану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Жабдықтардың, материалдардың, қосалқы бөлшектердің, конструкциялардың, әуе және кабельдік электр желілерінің бөлшектерінің авариялық және сақтандыру қорының нормативтік қажеттіліктерін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Салынып және реконструкцияланып жатқан әуе мен кабель желілеріндегі құрылыс және монтаждау жұмыстарының орындалу сапасына техникалық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Әуе мен кабель желілерінің, жекелеген желілік құрылыстардың, орнату орындарының техникалық жай-күйіне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Тіркеу индикаторларының, зақымдану орындарын анықтау аспаптарының техникалық жай-күйін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Электр желілері жабдықтарының ақауларын диагностикалауды және жоюды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Электр желілері жабдықтары жұмыстарының ақауларын диагностикалау және жою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Жабдықтың қауіпсіз жұмысын қамтамасыз ету бойынша техникалық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Электр желілері жабдықтарының қалыпты жұмысынан ауытқуға әкелетін себептерді анықтау және ықтимал факторларды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Электр желілерінің негізгі және қосалқы электр жабдықтарын жөндеу жұмыстарын жоспарлау, жүргізу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Шеңберінде арнайы диагностикалық аспаптармен және жабдықтармен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Қосалқы станция жабдықтарының ақауларын сынау және іздеу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Электр станциялары мен желілерін автоматтандыруға арналған релелік қорғаныс құрылғыларын тексеру, реттеу, іске қосу және конфигурациялау.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Кәсіпорындарды электрмен жабдықтау жүйесін жаңғырту және қайта жаңарту жобаларын әзірлеуді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Кәсіпорындарды электрмен жабдықтау жүйесін жаңғырту және реконструкциялау жобаларын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Кәсіпорындарды электрмен жабдықтау үшін электр жабдықтарының негізгі техникалық-экономикалық есептерін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Тұтынушыларды электрмен жабдықтау сенімділігін арттыруға, электр желілері жабдықтарының жөндеуаралық кезеңдерін төмендетуге бағытталған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 желісі жабдығын өндірушілердің паспорттарына сәйкес стандарттарды, техникалық шарттарды, ережелерді, нұсқауларды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 Автоматтандырылған басқару жүйелері жабдықтарының электрондық элементтерінің параметрлері мен сенімділігін, құрылғылар мен тораптардың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Кәсіпорындарды электрмен жабдықтау жүйесін жаңғырту және реконструкциялау бойынша жобалық құжаттаманы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 07130200- Электромеханикалық жабдықтарға техникалық қызмет көрсету, жөндеу және пайдалану (түрлері және салалары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және 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07130200- Электромеханикалық жабдықтарға техникалық қызмет көрсету, жөндеу және пайдалану (түрлері және салалары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5AB07130201- Электромеханикалық жабдықтарға техникалық қызмет көрсету, жөндеу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монтаждаушы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 асты электр слесарінің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Электромеханикалық жабдықтардың үздіксіз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Жабдықтарды пайдалану, технологиялық процестерді жүргізу бойынша жұмыстарды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"07130200- Электромеханикалық жабдықтарға техникалық қызмет көрсету, жөндеу және пайдалану (түрлері және салалары бойынша)"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"5AB07130201- Электромеханикалық жабдықтарға техникалық қызмет көрсету, жөндеу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 жабдықтарын монтаждаушы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 жабдықтарын монтаждаушы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Электр жабдықтарын орнатуға дайындау (нөлдік циклды орындау).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Монтаждау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 жабдықтарын жарамды және жұмысқа жарамды күйде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Электромеханикалық жабдықтарға қызмет көрсету және жөндеу жөніндегі электр слесарінің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Жабдықты жөндеуге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 Материалдарды слесарлық-механикалық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Электромеханикалық жабдықтарды техникалық пайдалану және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жабдықтар мен техникалық құрылғылардың техникалық жағдайына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Жер асты электр слесарінің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03. Жер асты электр слесарінің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Тау-кен-шахта жабдықтарын, іске қосу электр аппаратурасын және автоматтандыру құралдарын монтаждау,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Тау-кен-шахта жабдықтарына, іске қосу электр аппаратурасына және автоматтандыру құралдарына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Тау-кен-шахта жабдықтарын, іске қосу электр аппаратурасын және автоматтандыру құралдарын баптауды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Электромеханикалық жабдықтардың үздіксіз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Электромеханикалық жабдықтардың үздіксіз жұмысын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Электромеханикалық жабдықты тексеруді және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Электр механикалық жабдықтардың жұмысындағы ақауларды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Өндірістегі еңбекті қорғау және техника қауіпсіздігі талаптарын сақтау бойынша қызметті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Жабдықтарды пайдалануды, технологиялық процестерге қызмет көрсетуді ұйымдастыру және қадағалау.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Жабдықтарды пайдалану, технологиялық процестерді жүргізу бойынша жұмыстарды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Электр және электромеханикалық жабдық элементтерінің орнын ауыстыру бойынша такелаждық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және электромеханикалық жабдықтардың бөлшектерін өңдеу бойынша слесарлық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 және электромеханикалық жабдықтарды монтаждау, реттеу, техникалық қызмет көрсетуді орындауды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Техникалық қауіпсіздік ережелері мен нормаларына сәйкес технологиялық процестерді пайдалану, жабдықтау, техникалық қызмет көрсету бойынша жұмыстарды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Қауіпсіздік техникасы мен еңбекті қорғау талаптарының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Электромеханикалық жабдықтарды жөндеу жұмыстарының орындалуын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Жұмысшылардың қажетті құрал-жабдықтармен, көліктермен, механикаландыру құралдарымен, материалдармен, жеке қорғаныс құралдарымен қамтамасыз етілуін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Электромеханикалық жабдықты жөндеу жұмыстарына учаскені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Жабдықтарды жөндеуге беру және жабдықты жөндеуден шығару,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жұмыстарының толықтығы мен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Электромеханикалық жабдықтарды жөндеу сапасын арттыру бойынша іс-шараларды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Есептілік пен жобалық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Есептілік пен жобалық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Кәсіпорынның электромеханикалық жабдықтарын жөндеу, монтаждау, қызмет көрсету бойынша негізгі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процестерді жобалау кезінде еңбекті ұтымды ұйымдастыруды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Кәсіпорынды жаңғырту бойынша жоспарларды әзірлеуге және іске асыруға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"07140100 – Автоматтандыру және технологиялық процестерді басқару (бейін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– Автоматтандыру және технологиялық процестерді басқару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 – Автоматтандыру және технологиялық процестерді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Кәсіби қызметте іргелі қолданбалы ғылымдарды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Автоматика жүйелерінің аспаптарын, электрлік және пневматикалық схемаларын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Автоматика құралдары мен аспаптарын пайдалану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Бақылау-өлшеу аспаптары мен автоматика жүйелерін құрастыру, жөндеу және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Бақылау-өлшеу функцияларына арналған электрондық аспаптарды іске қосу-баптау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Автоматтандыру құралдары мен аспаптарының жай-күйін техникалық және метрологиялық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Бақылау-өлшеу аспаптары мен автоматикаға техникалық қызмет көрсету және жөндеу жөніндегі бөлімшенің жұмысына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процестерді автоматтандыру жүйесін пайдалануды, жөндеуді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Автоматтандырылған басқару жүйелері жабдықтарының жұмыс істеу қабілетін мониторингілеу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Басқарудың автоматтандырылған жүйелерінің кешендерін құру, қайта құру және жаңғырту бойынша жобаларды әзірлеуге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"07140100 – Автоматтандыру және технологиялық процестерді басқару (бейін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5. Кәсіби қызметте іргелі қолданбалы ғылымдарды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Кәсіби қызметте іргелі қолданбалы ғылымдарды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Негізгі физика-математикалық есептердің нәтижелерін талдау, шешу, тұжырымдау.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Сәйкес және байланысты пәндік салаларда физика-математикалық әдістерді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Кәсіби қызметте стандартты және мамандандырылған бағдарламалық қамтамасыз етуді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"5AB07140101 – Автоматтандыру және технологиялық процестерді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Автоматика жүйелерінің аспаптарын, электрлік және пневматикалық схемаларын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Автоматика жүйелерінің аспаптарын, электрлік және пневматикалық схемаларын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Құрал-саймандарды, жабдықтар мен айлабұйымдарды монтаждау алдында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Автоматиканың әртүрлі жүйелерінің аспаптары мен электр схемаларын монтаждаудың реттілігі мен тиімді тәсілдерін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Түрлі автоматика жүйелерінің құрылғыларын, пневматикалық және электрлік сұлбаларын, панельдер мен пульттерді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Бақылау-өлшеу аспаптарының электр-радио элементтерін және автоматиканы әртүрлі дәнекерлермен дәнекерлеу операцияларын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Күрделілігі орташа бақылау-өлшеу аспаптары мен автоматика құралдарын монтаждауды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Автоматика аспаптары мен құралдарын пайдалануды және оларға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Автоматика құралдары мен аспаптарын пайдалану және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Бақылау-өлшеу аспаптары мен автоматика жүйелерін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Автоматика аспаптары мен жүйелеріне қызмет көрсетудің реттілігі мен оңтайлы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Аспаптар мен автоматикаға техникалық қызмет көрсету және диагностикалау кезінде тәуекелді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Автоматтандырудың техникалық құрылғыларын қолдануға дайындау бойынша іс-шаралар жүйесін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Бақылау-өлшеу аспаптары мен автоматика жүйелерін құрастыруды, жөндеуді және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Бақылау-өлшеу аспаптары мен автоматика жүйелерін құрастыру, жөндеу және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Аспаптардың ақаулық себептерін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Жөндеу жүргізілгеннен кейін бақылау-өлшеу аспаптары мен автоматты құрылғылардың жұмыс қабілеттілігін тексеруді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Бақылау-өлшеу аспаптары мен механизмдерін жөндеу және реттеу бойынша слесарлық-құрастыру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Бақылау аспаптары мен автоматиканы жөндеу кезінде қауіпті жағдайларды анықтау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Бақылау-өлшеу функцияларына арналған электрондық аспаптарды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Бақылау-өлшеу функцияларына арналған электрондық аспаптарды іске қосу-баптау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Әр түрлі жұмыстарды орындау үшін материалдар мен құралдарды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Автоматика аспаптары мен жүйелерін іске қосу-баптау жұмыстарының реттілігі мен оңтайлы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Қарапайым электронды жылутехникалық құрылғыларды, автоматты газ анализаторларды, бақылау-өлшеу, электромагниттік, электродинамикалық механизмдерді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Автоматты құрылғылар мен қарапайым автоматика жүйелерін пайдалану процесінде баптау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Бақылау-өлшеу аспаптары мен автоматты құрылғыларды пайдалану сынақтарын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Автоматтандыру құралдары мен аспаптарының жай-күйіне техникалық және метрологиялық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Автоматтандыру құралдары мен аспаптарының күйін техникалық және метрологиялық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Өлшеу аспаптары мен автоматтандыру құралдарының жұмысқа қабілеттілігіне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Өлшеу аспаптары мен автоматтандыру құралдарын тексеруді және калибрлеуді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Автоматтандыру құралдары мен жүйелер күйінің сенімділік талаптарына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Бақылау-өлшеу аспаптары мен автоматикаға техникалық қызмет көрсету және жөндеу жөніндегі бөлімшенің жұмысына басшылық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Бақылау-өлшеу аспаптары мен автоматикаға техникалық қызмет көрсету және жөндеу жөніндегі бөлімшенің жұмысына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Өлшеу аспаптары мен автоматиканың жұмысы бойынша персоналдың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Бақылау-өлшеу аспаптары мен автоматика учаскесінің ұйымдастырушылық-техникалық іс-шараларын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Жөндеу жұмыстарының қауіпсіздік және еңбекті қорғау бойынша процедуралар мен нұсқауларды сақтай отырып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Өндірістік және техникалық-экономикалық есептерді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Өндірістік құрылымды құрудың негізгі принциптерін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процестерді автоматтандыру жүйесін пайдалануды, жөндеуді және реттеуді ұйымдастыруды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процестерді автоматтандыру жүйесін пайдалануды, жөндеуді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Жабдықтардың бақылау-өлшеу аспаптары мен автоматиканың пайдаланылуын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Өндірістік процестерді автоматтандыру жүйелерін пайдалану бойынша техникалық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Аспаптарға техникалық қызмет көрсету мен жөндеуді жоспарлау және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Жоспарлы-алдын алу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Іске қосу-жөндеу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Автоматтандырылған басқару жүйелері жабдықтарының жұмыс қабілеттілігін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Автоматтандырылған басқару жүйелері жабдықтарының жұмыс істеу қабілетін мониторингілеу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Басқарудың автоматтандырылған жүйелері жабдықтарының жұмысын тексеруді,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Басқару жүйелерінің аспаптары мен автоматтандыру жүйелеріне қызмет көрсету уақытының нормаларын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Жабдықтың техникалық күйін, жүйе параметрлерінің қызметін есепке алуды және талдауды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Бағдарламалық қамсыздандырудың істен шығуы мен ақауларын жедел жоюды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Технологиялық процестерді басқарудың автоматтандырылған жүйелеріне техникалық қызмет көрсету және диагностикалау кезінде бақылау тәуекелдерін бағалауды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Автоматтандырылған басқару жүйелері кешендерін құру, қайта құру және жаңғырту жөніндегі жобаларды әзірлеуге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Басқарудың автоматтандырылған жүйелерінің кешендерін құру, қайта құру және жаңғырту бойынша жобаларды әзірлеуге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 Автоматтандыру құралдары мен аспаптарын, автоматты басқару жүйесінің мамандандырылған тораптары мен блоктарының схемаларын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Типтік схемалар мен құрылғылардың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Автоматтандыру жүйелері сапасының параметрлерін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Автоматтандыру жүйелерінің сенімділік сипаттамаларына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Техникалық талаптар мен дизайн ерекшеліктерін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Жобалау құжаттамасын әзірлеу мен ресімдеуде нормативтік құжаттама мен мемлекетаралық стандарттарды пайдалану.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"07140200 - Мехатроника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07140200 - Мехатроника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5AB07140201 - Мехатрониканың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құжаттамаға сәйкес мехатрондық жүйелердің компоненттері мен модульдерін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Бағдарламаланатын логикалық контроллерлерді қағидалық қосу сүлбаларына сәйкес реттеу және конфигурация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Техникалық құжаттамаға сәйкес мехатрондық жүйелердің компоненттері мен модульдерін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Мехатрондық жүйелерге техникалық қызмет көрсетуді, ақауларды диагностикалауды және жөндеуді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Мехатрондық жүйелерді құру, модельдеу және оңтайландыру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Өнеркәсіптік роботтар мен мехатрондық жүйелерді басқару үшін бағдарламалық қамтамасыз етуді әзірлеу және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Мехатронды құрылғылармен және робототехникалық жүйелермен орындалған жұмыстардың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"07140200 - Мехатроника (салалар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"5AB07140201 - Мехатрониканың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Мехатрондық жүйелердің автоматтандырылған жабдықтарын монтаждау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құжаттамаға сәйкес мехатрондық жүйелердің компоненттері мен модульдерін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Монтаждауға дейінгі дайындықты жүргізіп, мехатрондық жүйелердің элементтік базасының бүтіндігін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Пайдалану жөніндегі нұсқаулыққа және шет тіліндегі ерекшелікке сәйкес сызбаларды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Мехатрондық жүйелерді монтаждау және баптау бойынша жұмыстарды ұйымдастыру және орындау кезінде ұқыпты өндіріс технологиясы бойынша талаптарды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Гидравликалық, пневматикалық, электр жүйелерінің, басқару және автоматтандыру жүйелерінің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Мехатрондық жүйелер жабдықтарының монтаждауын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Мехатрондық жүйелердің монтаждау жұмыстарының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Бағдарламаланатын логикалық контроллерлерді қағидалық қосу сүлбаларына сәйкес реттеу және конфигурация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Бағдарламаланатын логикалық контроллерлерді қосу сүлбаларына сәйкес реттеу және конфигурациялау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процестердің ерекшелігін ескере отырып, мехатрондық жүйелерді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Бағдарламаланатын логикалық контроллерлерді қағидалық қосу сұлбаларына сәйкес реттеу және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Бағдарламаланатын логикалық контроллердің басқару бағдарламаларының басқару алгоритмдерін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Техникалық құжаттамаға сәйкес мехатрондық жүйелердің компоненттері мен модульдерін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Техникалық құжаттамаға сәйкес мехатрондық жүйелердің компоненттері мен модульдерін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Мехатронды жүйелердің іске қосу-баптау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Нормативтік талаптарды сақтай отырып, мехатронды жүйелерді баптау және реттеу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Бергіштердің физикалық шамаларына, дискретті және аналогтық сигналдардың жұмысына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Бақылау-тексеру аппаратурасының көмегімен пневмоавтоматты, механикалық, электрондық және сенсорлық жүйелерді реттеуді және күйін келтіруді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Мехатрондық жүйені пайдалануға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 Мехатрондық жүйелерді қауіпсіз пайдалану жағдайларын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Мехатрондық жүйелерге техникалық қызмет көрсету, ақаулықтарды диагностикалау және жөндеуді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Мехатрондық жүйелерге техникалық қызмет көрсету, ақаулықтарды диагностикалау және жөндеуді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қызмет көрсету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Жөндеу жұмыстарын жүргізу бағдарламасы мен әдістемесін әзірлеу және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Мехатрондық жүйелердегі ақауларды диагностикалау және 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Мехатрондық жүйелердің гидравликалық, пневматикалық, электромеханикалық құрылғыларын бөлшектеу, жөндеу және құрастыру технологиялық реттілігін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Мехатрондық жүйелердің жабдықтарын бақылауды, реттеуді және сынауды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Мехатрондық жүйелерді диагностикалау және жөндеу нәтижелері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Мехатрондық жүйелерді құру, модельдеу және оңтайландыру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Мехатрондық жүйелерді құру, модельдеу және оңтайландыру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Тораптар мен құрылғылардың типтік электрлік, пневматикалық және гидравликалық сұлбаларының параметрлерін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Сұлбалық шешімді әзірлеу және роботты жабдықты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Мехатрондық жүйелердің құрылымдық, функционалдық және қағидалық сұлбаларын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Мамандандырылған бағдарламалық жасақтаманы қолдана отырып, мехатрондық жүйелерді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Мехатрондық жүйелерді басқарудың ең оңтайлы модельдерін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Мехатрондық жүйелердің компоненттері мен модульдерінің жұмысын әртүрлі параметрлер бойынша оңтайландыру кезінде жұмыс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Өнеркәсіптік роботтарды және мехатрондық жүйелерді басқару үшін бағдарламалық қамтамасыз етуді әзірлеуді және баптауды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Өнеркәсіптік роботтар мен мехатрондық жүйелерді басқару үшін бағдарламалық қамтамасыз етуді әзірлеу және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Роботты және мехатронды жүйелерді басқаруға арналған бағдарламаларды құрылымдау.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Мехатрон жүйелеріндегі өнеркәсіптік роботтарды бағдарламалау және қайта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Робототехника бұйымдарының тәжірибелік үлгілеріне сынақтар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Мехатронды және робототехникалық жүйелерді жобалау бойынша конструкторлық-технологиялық құжаттаманы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Өнеркәсіптік роботтарды жобалау үшін бастапқы деректерді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Мехатронды және робототехникалық жүйелерді өндіру үшін сызбалар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Сұлбалық шешімді әзірлеу және роботтың бөлшектерін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Мехатронды құрылғылармен және робототехникалық жүйелермен орындалған жұмыстардың сапасын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Мехатронды құрылғылармен және робототехникалық жүйелермен орындалған жұмыстардың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Өнеркәсіптік робот жасаған жұмыстардың ақауларын көз қарауымен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Анықталған ақауларды жою үшін өнеркәсіптік роботтар мен мехатрондық құрылғыларды баптаумен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Өнеркәсіптік роботтар мен мехатрондық құрылғылардың жұмыс қабылеттілігін сақтау үрдісін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Мехатронды және роботты жүйелерде олардың тиімділігі мен жетілдіру жолдарын анықтау үшін эксперименттер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"07140300 - Робототехника және кірістірілетін жүйелер 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Робототехника және кірістірілетін жүйелер 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5AB07140301 - Робототехника және кірістірілетін жүйелердің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Үлгілік жобалар негізінде электрондық схемаларды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 құрылғыларын, блоктарын және аспаптарын монтаждау, баптау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Робототехникалық және кірістірілетін жүйелерді баптау,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Роботтандырылған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"07140300 - Робототехника және кірістірілетін жүйелер  (салалар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"5AB07140301 - Робототехника және кірістірілетін жүйелердің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Үлгілік жобалар негізінде электрондық схемаларды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Үлгілік жобалар негізінде электрондық схемаларды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Үлгілік схематехникалық шешімдердің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Электрондық жабдықтың әр түрлі схемаларын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Электрондық схемаларды әзірлеу үшін автоматтандырылған жобалау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Электрондық схеманың жұмысқа қабілетін қамтамасыз ету үшін компоненттерді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Радиоэлементтерді тақтаға монтаждауды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Ақауларды анықтау үшін электр параметрлерін өлшеу құралдары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Бұйымның техникалық құжаттамасы үшін схематехникалық шешімдердің сипаттамасын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Электрондық техника құрылғылары, блоктары мен аспаптарын монтаждауды, реттеуді және оларға техникалық қызмет көрсетуді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 құрылғыларын, блоктарын және аспаптарын монтаждау, баптау және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техника құрылғыларын құрастыру, монтаждау және бөлшектеу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Электрондық техника құрылғыларын баптау және реттеу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Диагностика және 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Электрондық техниканы жөндеуге құжаттама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Роботтандырылған және кірістірілетін жүйелерді басқару үшін бағдарламалық жасақтаманы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Роботталған құрылғы мен кірістірілетін жүйелер үшін алгоритмдерді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Роботталған құрылғы мен кірістірілетін жүйелер үшін бағдарламалық жасақтаманы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Бағдарламалық жасақтаманы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Бағдарламалық жасақтаманың баптау құралдарын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Робототехникалық және кірістірілетін жүйелерді баптау, қызмет көрсету және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Робототехникалық және кірістірілетін жүйелерді баптау,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Робототехникалық және кірістірілетін жүйелерді құрастыруды, іске қосу-баптауды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Автоматтандырылған жабдыққа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Автоматтандырылған жабдықтың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Роботталған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Роботталған жабдықтар және кірістірілетін есептеу жүйелерінің бұйымдарын жобалау және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Электр схемаларды құрастыру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схемаларын құрастыру үшін элементтік базаны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Электрондық компоненттер мен тораптарды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Бағдарламалық модульдер мен компоненттерін біріктіру.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Роботталған жабдықтар мен кірістірілетін жүйелердің бұйымдарын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Жұмыс жобалау-конструкторлық және пайдалану құжаттамасын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Робототехникалық және кірістірілген жүйелерде жұмысты ұйымдастыру және басқаруды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Команда жұмысын ұйымдастыру, рөлдер мен міндеттерді үлестіру.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Белгіленген техникалық параметрлерге сәйкес электрондық жабдықты өндіру және монтаждау үшін қажетті материалдық және еңбек шығындарының саны мен құнын егжей-тегжейлі бағалауды дайындау.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"07140400 – Медициналық техниканы монтаждау, техникалық қызмет көрсету және жөндеу"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– Медициналық техниканы монтаждау,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 – Медициналық техниканы монтаждау,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 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 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Медициналық техника бұйымдары мен жалпы технологиялық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Физиотерапиялық және зертханалық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Операциялық блоктардың жабдықтарына және анестезиологиялық жабдықтарға техникалық қызмет көрсету мен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Стоматологиялық жабдықтарға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Иондаушы және электромагниттік сәулелену дозасының қуатын есептеуді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Жоғары технологиялық медициналық диагностикалық аспаптарға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Медициналық аспаптар мен аппараттардың бағдарламалық қамтылымын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Электрондық аппаратураның күрделі функционалдық тораптарына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Электрондық аппаратураның күрделі функционалдық тораптарын ағымдағы жөндеу және жөндеуден кейін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Электрондық аппаратураны, электрондық кешендер мен түрлі мақсаттағы жүйелерді әзірлеу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Конструкторлық және техникалық құжаттаманы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"07140400 – Медициналық техниканы монтаждау, техникалық қызмет көрсету және жөндеу"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 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"5АВ07140401 – Медициналық техниканы монтаждау,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Медициналық техника бұйымдарына және жалпы технологиялық жабдықтарға техникалық қызмет көрсетуді және жөндеуді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Медициналық техника бұйымдары мен жалпы технологиялық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 жабдықтарын жөндеу және қызмет көрсету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Эскиздерді, сызбаларды және электр сызбаларын құрастыру және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Электрлік өлшеулерді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Төмен жиілікті күшейткіштер мен жоғары жиілікті генераторлардағы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Трансформаторларды, ауыстырып қосқыштарды, реостаттарды, басқару бекеттерін, магнитті іске қосқыштарды, контакторларды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Технологиялық жабдықтарды жөндеуді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Физиотерапиялық және зертханалық жабдықтарға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Физиотерапиялық және зертханалық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схемалардың, электрондық компоненттер мен модульдердің электрлік параметрлерін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Электрондық схема тізбегін, электрондық компонентті немесе модулді мөрлік тақшада немесе құрастыруда табу.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Электрондық схемалардың электрлік параметрлерін модельдеу үшін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Бұйымның сипаттамаларын бұйымның функционалды түйіндерінің электрлік параметрлерімен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Физиотерапиялық жабдыққа техникалық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Анализаторларға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Анестезиологиялық жабдықтар мен операциялық блоктар жабдықтарының медициналық техника бұйымдарындағы ақаулықтар мен зақымдануларды анықтау және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Операциялық блоктардың жабдықтарына және анестезиологиялық жабдықтарға техникалық қызмет көрсету мен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Өкпені жасанды желдету аппараттарының аналогты және сандық құрылғылары мен блоктарына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Электрохирургиялық жоғары жиілікті аппараттардың аналогты және сандық құрылғылары мен блоктарына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Пульсоксиметрлер мен төсек жанындағы мониторларға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Электрокардиографтарға техникалық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Ультрадыбыстық аппараттарға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Электрокардиостимуляторларға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Стоматологиялық жабдыққа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Стоматологиялық жабдықтарға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Стоматологиялық қондырғыларға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Стоматологияда қолданылатын компрессорларға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Стоматологиялық жабдықты орнату және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Протездерді дайындауға арналған стоматологиялық жабдықтарға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Иондаушы және электромагниттік сәулелену дозасының қуатын есептеуді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Иондаушы және электромагниттік сәулелену дозасының қуатын есептеуді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Радиациялық қауіпсіздік нормаларының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Сәулелену қуатын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Дозиметриялық аспаптарды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Еңбекті қорғау және қауіпсіздік техникасы бойынша нұсқаулықтар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Жабдықты жөндеуден кейін немесе ауыстырғаннан кейін оның жұмыс істеу параметрлерінің өндірушінің техникалық құжаттамасына сәйкестігін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Жоғары технологиялық медициналық диагностикалық аспаптарға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Жоғары технологиялық медициналық диагностикалық аспаптарға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Ядролық-магниттік резонанс негізінде томографтарға техникалық қызмет көрсетуді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Сәулелік диагностика кешендеріне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Рентгендік компьютерлік диагностика үшін кешендерге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Жоғары технологиялық медициналық құрылғылардың бағдарламалық жасақтамасын тестілеу, тексеру және конфигурациялау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Медициналық аспаптар мен аппараттардың бағдарламалық қамтылымын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Медициналық кешендерінің бағдарламалық жасақтамасын ауыстыру/ 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Медициналық кешендердегі микропроцессорлық жүйелердің сипаттамалары мен функционалдық мүмкіндіктері бойынша бағдарламалық қамтамасыз етуге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Жоғары технологиялық медициналық аспаптар мен аппараттардың бағдарламалық қамтамасыз етілуінің жұмыс істеуіне профилактикалық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Электрондық аппаратураның күрделі функционалдық тораптарына техникалық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Электрондық аппаратураның күрделі функционалдық тораптарына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Электрондық аппаратура мен медициналық техника бұйымдарының күрделі функционалдық тораптарына техникалық қызмет көрсету жөніндегі пайдалану құжаттамасымен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Электрондық аппаратура мен медициналық техника бұйымдарының күрделі функционалдық тораптарын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Электрондық аппаратураның күрделі функционалдық тораптарын монтаждау жұмыстарын орындау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Электрондық аппаратура мен медициналық техника бұйымдарының күрделі функционалдық тораптарының техникалық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Электрондық аппаратураның күрделі функционалдық тораптарын реттеу үшін өлшеу жабдығын пайдалану және олардың жұмысын түсіндіру.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Электрондық аппаратураның күрделі функционалдық тораптарына ағымдағы жөндеу жасау және жөндеуден кейін қабылдауды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Электрондық аппаратураның күрделі функционалдық тораптарын ағымдағы жөндеу және жөндеуден кейін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Қосалқы бөлшектер, құрал-саймандар, керек-жарақтар мен материалдар жиынтықтарының ведомосын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Электрондық аппаратура мен медициналық техника бұйымдарының күрделі функционалдық тораптарын пайдалану кезінде туындаған ақауларды диагностикалау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Мамандандырылған жабдықты пайдалана отырып, күрделі функционалдық тораптарының элементтерін пісіру және дәнекерлеу.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Электрондық аппаратураны, электрондық кешендер мен түрлі мақсаттағы жүйелерді әзірлеу мен жобалауды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Электрондық аппаратураны, электрондық кешендер мен түрлі мақсаттағы жүйелерді әзірлеу және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Техникалық тапсырмамен және құжаттамамен шектелген жағдайларда дұрыс емес нәтижелер беретін бағдарламаларды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Қайта орнатылған немесе жаңартылған бағдарламалық жасақтаманы пайдалану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Бағдарламалық қамтамасыз етуді жүргізуге (жаңарту, қорғау,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жетілдіру) жүйелі сүйемелдеу.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Пайдалану жөніндегі нұсқаулықтарды, сынау бағдарламалары мен техникалық шарттарды қоса алғанда, конструкторлық және техникалық құжаттаманы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Конструкторлық және техникалық құжаттаманы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Компьютерлік жобалау жүйелерін қолдана отырып, конструкторлық және техникалық құжаттаманы әзірлеу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Монтаждық және принциптік схемалардың құрылысын және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Конструкторлық құжаттаманы түзету және сынақ нәтижелері бойынша есептер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"07140500 - Радиотехника, электроника және телекоммуникациялар"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және автоматтандыру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Радиотехника, электроника және телекоммуникациялар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5АВ07140501 - Телекоммуникациялық байланыс жүйелерінің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5АВ07140502 - Сымсыз және ұялы байланыстың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5АВ07140503 - Автоматты қауіпсіздік жүйелерінің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"5АВ07140501 - Телекоммуникациялық байланыс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Телекоммуникациялық байланыс жүйелеріне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Телекоммуникациялық жабдықтың бағдарламалық қамтамасыздандыруын орнату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Телекоммуникациялық байланыс жүйелерін жөндеуді және реттеуді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Телекоммуникациялық жабдықтар мен байланыс желілерінің жұмысын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Сымсыз және ұялы байланыс жабдықтарын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Сымсыз және ұялы байланысты қорғау жүйелері мен бағдарламалық қамтамасыздандыруды орнату, конфигурациялау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Сымсыз және ұялы байланыс желілерінің жабдықтарын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Сымсыз және ұялы байланыс желілерінің бағдарламалық қамтамасыздандыру және желілік құрылғыларының қателерін диагностикалау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"07140500 - Радиотехника, электроника және телекоммуникациялар"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"5АВ07140501 - Телекоммуникациялық байланыс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Телекоммуникациялық байланыс жүйелеріне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Телекоммуникациялық байланыс жүйелеріне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Электротехника және радиоэлектроника бойынша білімдерін қолдану.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Телекоммуникациялық жабдықтарды пайдалану кезіндегі негізгі әдістер мен стандарттарды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Телекоммуникациялық жабдықтарын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Телекоммуникациялық жабдықтардың 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Телекоммуникациялық жабдықтарға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Телекоммуникациялық жабдықтың бағдарламалық жасақтаманы орнату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Телекоммуникациялық жабдықтың бағдарламалық жасақтамасын орнату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 жинау, өңдеу және жіберу үшін бағдарламалық жасақтаманы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Сұлбалар мен графикалық кескіндерді жасау және көрсету үшін бағдарламалық жасақтаманы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Телекоммуникациялық жабдықтардің жұмысы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Телекоммуникациялық байланыс жүйелерін жөндеуді және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Телекоммуникациялық байланыс жүйелерін жөндеуді және реттеуді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Ақауларды жою үшін қажетті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Телекоммуникациялық жабдықтарды жөндеу немесе ауыстыру.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Телекоммуникациялық жабдықтарды жаңғырту және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Телекоммуникациялық жабдықтар мен байланыс желілерінің жұмысын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Телекоммуникациялық жабдықтар мен байланыс желілерінің жұмысын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Әр түрлі мақсаттағы жабдықтар мен байланыс желілерін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Желілердің құралдары мен жабдықтарының жұмыс 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Желілік қызметтер мен телефония жұмысындағы ақауларды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Телекоммуникациялық байланыс жүйелері мен оларды қорғау жүйелерінің бағдарламалық-аппараттық құралдарын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Телекоммуникациялық байланыс жүйелерінің жабдықтарын конфигурациялау.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Пайдаланушылардың телекоммуникациялық жабдықтарға қол жеткізуін бақылаудың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Әкімшілік жүргізілетін телекоммуникациялық жүйеде алдын алу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Телекоммуникациялық жабдықтар мен байланыс желілерінің жұмыс сапасын және дамуын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Бағдарламалық-аппараттық құралдардың жұмыс істеу сапасын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Телекоммуникациялық байланыс жүйелерін дамыту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Бағдарламалық-аппараттық құралдар нұсқаларының жаңартуларын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"5АВ07140502 - Сымсыз және ұялы байланыстың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Сымсыз және ұялы байланыс жабдықтарын орнату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Сымсыз және ұялы байланыс жабдықтарын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Электротехника және радиоэлектроника бойынша білімді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Сымсыз және мобильді желілердің жабдықтарымен жұмыс істеу кезінде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Сымсыз және ұялы байланыс желілерін ұйымдастыру және пайдалану үшін арнайы жабдықты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Сымсыз және ұялы байланыс желілерінің жабдықтарын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Сымсыз және ұялы байланыстың бағдарламалық жасақтамасы мен қорғау жүйелерін орнату, конфигурациялау және оларға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Сымсыз және ұялы байланысты қорғау жүйелері мен бағдарламалық жасақтаманы орнату, конфигурациялау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Сымсыз және ұялы байланыс жабдықтары үшін бағдарламалық жасақтаманы орнату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 жинау, өңдеу және жіберу үшін бағдарламалық жасақтаманы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Сымсыз және ұялы байланыстың бағдарламалық жасақтамасына және қорғау жүйелеріне қолдау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Сымсыз және ұялы байланыс желілерінің жағдайына мониторинг жүргізу және ақаулықтарды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Сымсыз және ұялы байланыс жабдығы мен деректер жіберу арналарының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Аппараттық-бағдарламалық құралдардың жұмыс қабілеттілігіне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Сымсыз және ұялы байланыс жабдықтары мен арналарының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Сымсыз және ұялы байланыс желілерінің жабдықтарын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Сымсыз және ұялы байланыс желілерінің жабдықтарын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Қолданыстағы қосылыстарды кеңейту.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Конфигурациялық және параметрлік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Стандарт бойынша сымсыз және ұялы байланыс жабдықтарына техникалық қызмет көрсету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Сымсыз және ұялы байланыс желілерінің бағдарламалық жасақтамасын және желілік құрылғыларының қателерін диагностикалау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Сымсыз және ұялы байланыс желілерінің бағдарламалық жасақтамасын және желілік құрылғыларының қателерін диагностикалау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Сымсыз және ұялы байланыс жабдықтары мен деректер арналарын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Бағдарламалық жасақтама жұмысындағы ақауларды диагностикалау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Желілік құрылғылар мен операциялық жүйелердегі қателіктер туралы хабарламаларды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Сымсыз және ұялы байланыс желілерін жоспарлау, оптимизациялау және дамыту бойынша жұмыстарды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Сымсыз және ұялы желілерді дамыту және оңтайландыру үшін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Жаңа байланыс құралдарын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Сымсыз және ұялы байланысты дамыту және оңтайландыру жоспарларын әзірлеуге және іске асыруға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"5АВ07140503 - Автоматты қауіпсіздік жүйелерінің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Автоматты қауіпсіздік жүйелері техникалық құралдарға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Ақпаратты қорғау техникалық құралдарын орнату және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Ақпаратты қорғау техникалық құралдарын баптау және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Техникалық құжаттамаға сәйкес бағдарламалық жасақтаманы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Бағдарламалық жасақтаманың баптау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 Ақпаратты қорғау жөніндегі талаптарды ескере отырып, бағдарламалық жасақтамамен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Ақпаратты қорғау саласындағы нормативтік құқықтық актілерді және стандарттарды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Қауіпсіздік механизмдерін әкімшілендіру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Қол жеткізу құқықтары бар тізімін жасау және өзекті күйде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Жаңартулардың шығуын мониторингтеу және серверлік және желілік жабдықтың қолданбалы бағдарламалық жасақтамасының нұсқаларын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Бағдарламалық жасақтама нұсқаларын және қол жеткізу құқығы бар тізімдерін жаңарту бойынша келісілген жұмысты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Қауіпсіздік саясатын баптау.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Ақпаратты қорғау бағдарламалық-аппараттық құралдарды қолдану тиімділігі, бақылау, талдау және ақпараттық қауіпсіздікті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Ақпаратты қорғаудың бағдарламалық-аппараттық құралдарын орналастыру және конфигурациялау жөніндегі құжаттаманы жасау және өзекті күйде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Серверлік және телекоммуникациялық жабдықтың қолданбалы бағдарламалық жасақтаманың қауіпсіздік механизмдерінің баптау тұтастығын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Жүйелік және қолданбалы бағдарламалық қамтамасыз ету оқиғаларын тіркеу журналдарын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Бағдарламалық-аппараттық қорғау құралдарының ресурстарын толық пайдаланылуын бағалау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Автоматтандырылған жүйелердің ресурстарын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Автоматтандырылған жүйелердің жабдықтары мен бағдарламаларын конфигурациялауды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Автоматтандырылған жүйелердің деректерін өңдеу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Автоматтандырылған жүйелерде деректерді беру үшін сегменттелген желінің архитектурасын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Тәуекел деңгейі жоғары жабдықты оқшаулау және сегментациялау.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Аймақтар арасындағы барлық пайдаланылмайтын байланыс арналарын бұғаттау.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Қауіпсіздік жүйелері мен ақпараттық жүйелердің архитектурасын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Модельдеу арқылы кәсіпорынның инфрақұрылымын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Қауіпсіздік жүйелері мен ақпараттық жүйелердің функционалдық сипаттамалары мен мүмкіндіктерін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Жүйеде объектілердің, сыныптардың өзара әрекеттесуін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Деректер қорларына және олардың қауіпсіздігіне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Ақпаратты өңдеу, жіберу, сақтау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Ақпараттық жүйелердің техникалық тапсырмасы мен спецификациясын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Қауіпсіздік жүйелері мен ақпараттық жүйелерді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6.1. Қауіпсіздік жөніндегі ақпараттық жүйелердің спецификациясын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6.2. Ақпараттық жүйені өңдеу кезінде деректерді қорғау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6.3. Сәйкестендіру модульдерін жасау және мүмкін мәселелерді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6.4. Бағдарламалық құралдарды жаңарту.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Басқару процестерін жоспарлау және ұйымның ақпараттық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7.1. Ақпаратты автоматтандырылған өңдеу әдістерін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7.2. Ақпаратты автоматтандырылған өңделуімен байланысты бизнес-процестерді анықтау және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7.3. Ұйымдағы ақпараттық қауіпсіздік құжаттарының үлгілерін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7.4. Бағдарламалық жасақтаманың лицензияларын және нұсқалығын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Басқару процестерін бақылау және ұйымның ақпараттық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8.1. Ақпараттық қауіпсіздік құжаттары талаптарының сақталуын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8.2. Ақпараттық қауіпсіздік жүйелерін бақылау тексерістері бойынша актілерді құрастыру және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8.3. Аппараттық-бағдарламалық құралдарының тестілеу.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8.4. Жөндеуден кейін ақпараттық қауіпсіздікті қамтамасыз ететін аппараттық-бағдарламалық құралдардың жағдайын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8.5. Ақпараттық қауіпсіздікті қамтамасыз ететін аппараттық-бағдарламалық құралдардың техникалық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8.6. Ақпараттық қауіпсіздікке және ақпараттың таралып кетуін болдырмайтын жүйелерге техникалық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8.7. Деректер қорын басқару жүйесінің журналдарын және бейнебақылау жүйелерінің жазбаларын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"07150100 – Машина жасау технологиясы (түрлері бойынша)" 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– Машина жасау технологиясы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 Машина жасау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беру базасында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Бағдарламалық басқарылатын станоктарда басқару пультінен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Машина бөлшектерін дайындаудың технологиялық процестерін әзірлеу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Технологиялық жабдықты реттеу және сынау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Реттеу және сынау бойынша орындалған жұмыстың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Базалық және кәсіптік модульдер алдыңғы білім беру деңгейінде меңгерген оқыту нәтижелерін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"07150100 - Машина жасау технологиясы (түрлері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"5АВ07150101 - Машина жасау технологиясының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жабдықты жөндеу және қызмет көрсету бойынша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Технологиялық жабдықты жөндеу жұмыстарын орындауға дайындықты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Тораптар мен механизмдерді монтаждау және демонтаждауды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Күрделі тораптар мен механизмдерге, жабдықтарға, агрегаттар мен машиналарға техникалық қызмет көрсетуді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Бөлшектерді слесарлық өңдеуді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Күрделілігі орташа бөлшектерді механикалық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Механизмдерге профилактикалық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Токарлық, фрезерлік, бұрғылау, тегістеу және басқа да станоктарда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Токарлық, фрезерлік, бұрғылау, тегістеу және басқа да станоктарда өңдеу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Токарлық, фрезерлік, бұрғылау, тегістеу және басқа да станоктарда жұмыс істеуге арналған дайындамалар параметрлерінің конструкторлық-технологиялық құжаттама талаптарына сәйкестігін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Дайын өнім параметрлеріне қойылатын талаптарға сәйкес бөлшектерді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Технологиялық процестің талаптарына сәйкес токарлық, фрезерлік, бұрғылау, тегістеу және басқа да станоктарда орындалған жұмыстардың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Бағдарламалық басқарылатын станоктарда басқару пультінен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Бағдарламалық басқарылатын станоктарда басқару пультінен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Сандық бағдарламалық басқарылатын станоктарда машиналарында жұмыс процесін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басқарылатын станоктарда жұмыс істеу кезінде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3.3.Өнімді сандық бағдарламамен басқарылатын станоктарда өндіру.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Күрделілігі орташа бөлшектерді дайындау сапасын және қарапайым құрастыру бірліктері мен бұйымдарын құрастыру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Өлшеуді бақылау құралдарының жарамдылығын тексеру және қарапайым бөлшектердің сызықтық өлшемдерін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Конструкторлық-технологиялық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Конструкторлық-технологиялық құжаттамаға сәйкес бөлшектің сапасының сәйкестігін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Күрделілігі орташа бөлшектерге көрсетілген техникалық талаптарды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Құрастыру бірліктері мен күрделілігі сынақ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5.Машина бөлшектерін дайындаудың технологиялық процестерін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Машина бөлшектерін дайындаудың технологиялық процестерін әзірлеу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Токарлық, фрезерлік, бұрғылау, тегістеу және басқа машиналарда технологиялық процесті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5.2.Машина бөлшектерін дайындаудың технологиялық процестерін әзірлеу кезінде конструкторлық құжаттаманы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5.3.Машина бөлшектерін өндірудің технологиялық процестерін жасау кезінде автоматтандырылған жобалау және бағдарламалау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Конструкторлық құжаттама негізінде бөлшектерді дайындаудың технологиялық операцияларын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5.5.Машина бөлшектерін дайындаудың технологиялық процестерін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Машина жасау процестері өнімдерінің сапасына техникалық бақылау жүргізуді басқару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Құрылымдық бөлімшенің өндірістік қызметін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Техникалық реттеу мен стандарттаудың негізгі принциптерін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Стандарттау жөніндегі ақпараттық базаны, машина жасау саласындағы ұлттық және халықаралық стандарттарды, нормативтік-техникалық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Өнім сапасын және машина жасау өндірісі процестерін бақылаудың прогрессивті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КҚ7. Реттеу және сынау бойынша технологиялық процеске сәйкес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Технологиялық жабдықты реттеу және сынау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Реттеу және сынау бойынша технологиялық процестердің конструкторлық-технологиялық құжаттамасын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Белгіленген техникалық параметрлерге сәйкес жабдықтар мен жинақтаушы материалдардың макеттерін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Іске қосу-жөндеу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Бұйымдардың белгілі бір тобын дайындауға арналған технологиялық жабдықты монтаждауды және реттеуді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Реттеу және сынау бойынша орындалған жұмыстың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Реттеу және сынау бойынша орындалған жұмыстың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 технологиясынан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Белгіленген ерекшеліктерге сәйкес жабдықтарды өндіру және монтаждау үшін қажетті материалдық және еңбек шығындарының саны мен құнын толық бағалауды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Диагностика жүргізу және жұмыстың орындалуын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"07150200 – Түсті металдар металлургиясы"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07150200 – Түсті металдар металлургиясы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5АВ07150201 - Түсті металдар металлургиясы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Балқытылған тұздарда электролиз әдісімен өндіріс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сызбаға сәйкес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Түсті металдарды балқыту және тазарту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Металлургиялық кәсіпорынның өндірістік цехында жұмыстарды ұйымдастыру және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Түсті металдар металлургиясының технологиялық процестерін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учаскелерде қазіргі заманғы жабдықтарды енгізу, қолданыстағы жабдықтарды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"07150200 – Түсті металдар металлургиясы"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"5АВ07150201 - Түсті металдар металлургиясы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Балқытылған тұздарда электролиз әдісімен өндіріс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Балқытылған тұздарда электролиз әдісімен өндіріс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Электролиздің технологиялық параметрлерін берілген шектерде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Бақылау-өлшеу аспаптарының көрсеткіштерін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Процестерді автоматтандыру үшін компьютерлік технологияларды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Электролиздің оңтайлы технологиялық параметрлерін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Оңтайлы деңгейлерді сақтай отырып, электролит, анодты қорытпа, металл деңгейін өлшеуді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Балқытылған тұздардағы электролиз процесінің технологиялық режимінің бұзылу себептерін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Электролиз өндірісінің жабдықтарына, механизмдеріне және құрылғыларына техникалық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сызбаға сәйкес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сызбаға сәйкес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орнына сәйкес учаске аппараттарының тізбек сызбасын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Технологиялық нұсқаулыққа сәйкес реагенттер мен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Технологиялық процестерді реттеу бойынша есептерді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Түсті металдарды алу процесінде қолданылатын жабдықтар мен технологиялық арматураларға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Түсті металдар мен қорытпаларды балқыту және тазарту процесін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Түсті металдарды балқыту және тазарту процесін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Түсті металдар мен қорытпаларды балқытудың технологиялық режимін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Шикізатты, айналымдар мен өнеркәсіп өнімдерін балқыту, түсті металдар мен қорытпаларды тазарту. процесін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Жабдықтың балқытуға дайындығын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Металлургиялық кәсіпорынның өндірістік цехында жұмыстарды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Металлургиялық кәсіпорынның өндірістік цехында жұмыстарды ұйымдастыру және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тапсырмалардың орындалуын бақылауды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Аспаптар мен жабдықтардың ақауларын жою бойынша инженерлік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Учаскеде тиімді жұмыстың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Есептік құжаттаманы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Түсті металдарды алу тәсілдерін меңгеру, жұмыс процесінде туындайтын проблемаларды уақтылы және тиімді шешу.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Түсті металдар металлургиясының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нұсқаулықтарға сәйкес гидрометаллургиялық процестерді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жабдықтардың дүрыс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Әр түрлі технологиялық мақсаттағы металлургиялық процестерді басқару жүйесін пайдалануды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Металлургиялық өнімнің сапасын бақылауды жүзеге асырады және нормативтік-техникалық құжаттармен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Металлургиялық процестердің физика-химиялық параметрлерін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Технологиялық процестердің жүргізілуін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Технологиялық процестерді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Нормативтік-техникалық құжаттармен жұмыс істеу.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Жабдықтың жұмысын бақылайды, күрделі емес тәжірибелер мен өлшеулер жүргізеді, қажетті есептеулерді орындайды, нәтижелерді талдайды және қорытындылайды, олар бойынша техникалық есеп береді мен жедел мәліметтер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Жабдықтар мен материалдарды дұрыс таңдау үшін процестің технологиялық параметрлерін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Өндірістің техникалық-экономикалық тиімділігіне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Техникалық тапсырмалардың орындалуын бақылауды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Жедел мәліметтер бойынша техникалық есептер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Металлургиялық қайта бөлу учаскелерінде қазіргі заманғы жабдықтарды енгізуді, қолданыстағы жабдықтарды қайта жаңартуды қамтамасыз ету.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учаскелерде қазіргі заманғы жабдықтарды енгізу, қолданыстағы жабдықтарды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Белгілі бір металлургиялық қайта бөлу жағдайында технология мен жабдықты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Металлургиялық процестердің физика-химиялық параметрлерін жақсарту.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Түсті металдарды алу кезінде қолданылатын негізгі және қосалқы жабдықтарды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Металлургиядағы инновациялық және рационализаторлық қызметке қатысу.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"07150300 - Қара металдар металлургиясы"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Қара металдар металлургиясы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5АВ07150301 - Қара металдар металлургиясы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Металдар мен арнайы қорытпаларды балқытудың технологиялық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Балқыту және тазарту пештеріне қызмет көрсету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Үлгілерді құю және қорытпаларды қажетті химиялық құрамға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Қара металлургия цехтарының жабдықтарын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Қара металдар металлургиясының технологиялық процестерін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Металлургия процесінің жай-күйін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өнімнің сапасын бақылау және нормативтік-техникалық құжаттармен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Металлургиялық қайта бөлу учаскелерінде қазіргі заманғы жабдықтарды енгізу, қолданыстағы жабдықтарды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Жабдықтың қажеттілігін анықтау және цехта ұтымды орналастыруды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"07150300 - Қара металдар металлургиясы"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"5АВ07150301 - Қара металдар металлургиясы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Әртүрлі конструкциялы пештерде техникалық талаптарға сәйкес металдар мен арнайы қорытпаларды балқытудың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Металдар мен арнайы қорытпаларды балқытудың технологиялық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Балқыту процесінде металдар мен қорытпалардың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Қара металдар мен арнайы қорытпаларды балқытудың технологиялық режимін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Металдар мен арнайы қорытпаларды балқыту барысын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Балқытудың дайындығын анықтау және өнімдерді шығару.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Балқыту кезінде металдың тотығу мәндерін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Әр түрлі балқыту режиміндегі пештерге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Балқыту және тазарту пештеріне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Әр түрлі балқыту режимдері бар пештерді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Бөлшектердің, жабдықтардың эскиздерін,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Футерлеу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Балқыту және тазарту пештерін тексеруге, балқытуға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Балқыту және тазарту пештерінің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Жабдықтарды, құрал-саймандарды жұмысқа дайындау және оларды тиісті жағдайда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Тікелей пеште және тарату шөміштерінде модификациялау, қоспалау және тазарту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Болаттың химиялық-физикалық параметрлерін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Процесс үшін шикізатты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Тікелей пеште және тарату шөміштерінде модификациялау, қоспалау және тазарту процесін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Зертхананың талдау нәтижелері негізінде үлгілерді құюды және қорытпаларды талап етілетін химиялық құрамға жеткізуді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Үлгілерді құю және қорытпаларды қажетті химиялық құрамға жеткізу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Қорытпалардың кристалдану процестерінің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Құймалар өндірісінің технологиялық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Қорытпаларды қажетті химиялық құрамға жеткізу бойынша операцияларды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Металлургиялық жабдықтардың, кен шикізатын тасымалдау, сақтау және қайта өңдеу жүйелерінің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Қара металлургия цехтарының жабдықтарын пайдалану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Шойын және болат балқыту жабдықтарын пайдалану және оларға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жабдықтың дұрыс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Жабдықты профилактикалық тексеруді жүргізу,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Балқытуды жүргізу тәсілдерін меңгеру, жұмыс барысында туындайтын мәселелерді уақытында және тиімді шешу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Қара металдар металлургиясының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Әр түрлі технологиялық мақсаттағы иеталлургиялық және технологиялық процестерді басқару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Балқыту паспорттарына сәйкес металдарды балқыту процесін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Технологиялық процестің дұрыс жүргізілуін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Металдар мен қорытпаларды балқыту процестерін қарқындату бойынша ұсыныстар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Металлургия процесінің жай-күйін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Металлургия процесінің жай-күйін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процесті зерттеу және әзірлеу саласындағы техникалық міндеттерді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Бастапқы материалдар мен өнімдердің сапалық сипаттамаларын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Кәсіби мәселелерді шешу үшін анықтамалық және өндірістік деректерді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Қоршаған табиғи ортаның ластануын бақылау бойынша жұмысты жоспарлау және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Металлургия өнімдерінің сапасын бақылауды жүзеге асыру және нормативтік-техникалық құжаттармен жұмыс істеу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Металлургиялық өнімнің сапасын бақылау және нормативтік-техникалық құжаттармен жұмыс істеу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Металлургиялық процестердің физика-химиялық параметрлерін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Өндірістің техникалық-экономикалық тиімділігін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Нормативтік-техникалық құжаттармен технологиялық процесті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Металлургиялық қайта бөлу учаскелерінде қазіргі заманғы жабдықтарды енгізуді, қолданыстағы жабдықтарды қайта жаңартуды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Металлургиялық қайта бөлу учаскелерінде қазіргі заманғы жабдықтарды енгізу, қолданыстағы жабдықтарды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Өндірістің техникалық-экономикалық тиімділігін жақсарту.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Нақты металлургиялық қайта бөлу жағдайында технология мен жабдықтың ұтымды нұсқасын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Металлургиялық өндіріс технологиясын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Жабдықтың қажеттілігін анықтау және цехта ұтымды орналастыруды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Жабдықтың қажеттілігін анықтау және цехта ұтымды орналастыруды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Металлургиялық агрегаттардың параметрлерін өнімділік пен өңдеу әдісіне байланысты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Металлургия цехтарының негізгі және қосалқы жабдықтарын іріктеуді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Өндірістік учаскелерді құру немесе қайта ұйымдастыру бойынша ұйымдастырушылық-жоспарлы есеп айырысуларды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Металлургиялық процестерді оңтайландыру.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"07150400 - Композиттік материалдар мен бұйымдарды өндіру технологиясы"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07150400 - Композиттік материалдар мен бұйымдарды өндіру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5АВ07150401 - Композиттік материалдар мен бұйымдарды өндіру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жабдықтар мен технологиялық жарақтарды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Композиттік материалдар мен олардың негізіндегі бұйымдар өндірісінің технологиялық процестерін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функционалдық мақсаттағы композиттік материалдар мен бұйымдарды өндірудің технологиялық процесін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Шикізаттың, материалдардың және дайын өнімнің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қызметті аспаптық әдістермен жоспарлау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Композиттік материалдар мен бұйымдар өндірісінің технологиялық процестерін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Эксперименттік және зерттеу жұмыстарын жүргізуге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"07150400 - Композиттік материалдар мен бұйымдарды өндіру технологиясы" 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"5АВ07150401 - Композиттік материалдар мен бұйымдарды өндіру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Композиттік материалдар мен бұйымдарды өндіру үшін жабдықтар мен технологиялық жарақтарды, шикізат пен материалдарды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Композиттік материалдар мен бұйымдарды өндірудің технологиялық процесін енгізу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Технологиялық құжаттамаға сәйкес шикізатты, компоненттер мен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Композиттік материалдар мен жартылай фабрикаттар алу үшін шикізатты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жабдықтар мен технологиялық жарақтарды пайдалану және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жабдықтар мен технологиялық жарақтарды пайдалану және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ОН2.1.Жабдықтарды және технологиялық жабдықтарды пайдалану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Жабдықтар мен технологиялық жарақтарға техникалық қызмет көрсетуді және күрделі емес жөндеуді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Композиттік материалдар мен олардың негізіндегі бұйымдарды өндірудің технологиялық процестерін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Композиттік материалдар мен олардың негізіндегі бұйымдарды өндірудің технологиялық процестерін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Композиттік материалдарды, әртүрлі функционалдық мақсаттағы күрделі емес бұйымдарды және олардың құрамдас бөліктерін өндірудің технологиялық процестерін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Бақылау-өлшеу аспаптары мен автоматты басқару жүйелерін пайдалана отырып, технологиялық режимдерді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Бастапқы материалдардың, жартылай фабрикаттардың және дайын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 мен технологиялық жарақтарға қызмет көрсетуді және пайдалануды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Жабдықтар мен технологиялық жарақтардың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Технологиялық процесс жабдықтарының пайдалану және технологиялық сипаттамаларын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Жабдықтардың перспективалы түрлерін, заманауи электрондық бөлшектер мен құрылғыларды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функционалдық мақсаттағы композиттік материалдар мен бұйымдарды өндірудің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функционалдық мақсаттағы композиттік материалдар мен бұйымдарды өндірудің технологиялық процестерін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процесті қауіпсіз жүргізу және өндірісті экологиялық қорғау нормативтерінің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құжаттамаға сәйкес бастапқы шикізат пен материалдардың кіріс бақылауының нәтижелерін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Технологиялық процестің ағымдағы жай-күйінің нормативтік құжаттама талаптарына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Өнімді шығару кезінде шикізат пен материалдарды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Өндіріс қалдықтарын қайта өңдеу мен кәдеге жаратудың тиімді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Шикізаттың, материалдардың және дайын өнімнің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Шикізаттың, материалдардың және дайын өнімнің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Бастапқы компоненттердің, құрауыштардың және дайын өнімнің сапа көрсеткіштерін нормативтік-техникалық құжаттамаға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Технологиялық процесті жүргізудің технологиялық қатерлерін және дайын өнім сапасы көрсеткіштерінің ауытқуын бағалаудың статистикалық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Қабылданған сертификаттау жүйесіне сәйкес дайын өнімді және өндірістік процестерді сертификаттау бойынша бастапқы құжаттарды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бөлімшенің қызметін жоспарлау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қызметті аспаптық әдістермен жоспарлау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Бөлімшенің өндірістік қызметінде еңбек және материалдық ресурстарды пайдалануды оңтайландыру бойынша басқарушылық шешімдерді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Персоналдың қауіпсіздік техникасы және еңбекті қорғау, өнеркәсіптік санитария және өндірістің өрт қауіпсіздігі талаптарын орындауын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Өндірістік бөлімше жұмысының экономикалық тиімділігін арттыру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Композиттік материалдар мен бұйымдарды өндірудің технологиялық процестерін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Композиттік материалдар мен бұйымдарды өндірудің технологиялық процестерін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Композиттік материалдарды өндіру мен өңдеуде заманауи технологияларды қолдана отырып, технологиялық процестерді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Жаңа немесе жаңғыртылатын технологиялық процестер жобасының жабдығын, автоматтандыру құралдарын, материалдары мен бұйымдарын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Жобаланатын технологиялық процестің технологиялық элементтерін, параметрлері мен режимдерін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Компьютерлік 3D технологияларын қолдана отырып, арнайы технологиялық жабдықты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Жобаланатын технологиялық процесті енгізу тиімділігіне техникалық-экономикалық талдау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Жобаланатын технологиялық процестің технологиялық құжаттамасын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Эксперименттік және зерттеу жұмыстарын жүргізуге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Эксперименттік және зерттеу жұмыстарын жүргізуге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Перспективті композиттік материалға эксперименттік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Пішіндеу әдістерінің бірін қолдана отырып, полимерлі композициялық материалдар негізінде бұйымның дизайнын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Композиттік материалдың тәжірибелік үлгілерін немесе бұйымның және оның құрамдас бөліктерінің үлгілерін (модельдерін) дайындауды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Зертханалық қондырғыларда өнімнің тәжірибелік үлгілерін сынақтан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Орындалған эксперименттік және зерттеу жұмыстарының нәтижелерін өңдеу.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"07150500 - Металл өңдеу (түрлері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және металл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Металл өңдеу 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5АВ07150501 - Металл өңдеу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металдар мен конструкциялық материалдар технологиясын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Шыбық материалын созу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Созу процесіне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Соғу бойынша технологиялық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Өңдеудің технологиялық процестерін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 өңдеу цехтарында жөндеу жұмыстарын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Өнімді дайындауды қадағалау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Орындалған жұмыстардың сапасын бақылау, түзету әрекеттерін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Технологиялық процестер жүйесін жоспарлау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"07150500 - Металл өңдеу (түрлері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"5АВ07150501 - Металл өңдеу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Металдар мен конструкциялық материалдар технологиясын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металдар мен конструкциялық материалдар технологиясын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Металдар мен қорытпалардың құрылымын, олардың қасиеттерін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Металтану, термиялық өңдеу, металдар мен қорытпаларды беріктендіру негізгі конструкциялары мен принциптерін, нақты бөлшектер мен бұйымдарға арналған материалдарды таңдау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Металдардың құрылымдық беріктігін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Металл өңдеуді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Шыбық материалын тарту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Шыбық материалын созу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Созу стандарының, қыздыру құрылғыларының және бақылау-өлшеу аспаптарының құрылымын, кинематикалық схемаларын және жұмыс принципін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Болаттан жасалған шыбық материалын созу стандарында созу және калибрлеуді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Шыбық металын тартқыштар арқылы өткізу, оның ұштарын бекіту.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Созу процесін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Созу процесіне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Кедір-бұдырлықр роетрлерінің біліктілік жүйесін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Сурет салуға дайындалған металдың сапасын, қыздыру температурасын, сурет салу жылдамдығын және тартқыштардың санын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Шикізат пен өндірілетін өнімнің техникалық шарттарына сәйкестігін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процеске сәйкес соғу бойынша технологиялық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Соғу бойынша технологиялық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Соғу үшін металдар мен қорытпаларды қыздырудың температуралық режимдерін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Сұрыптық прокаттан дайындамаларды тарту, шөгу, тігу, бұрау және ию үшін ұсталық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Орташа күрделіктегі шыңдаулардың беттерін дәлме-дәл сақтай отырып, соғу және әрлеу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Табақты металдан жасалған штампталған соғуды түзету.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Сызу, соғу және штамптаудың технологиялық процестерін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Металды өңдеудің технологиялық процестерін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Технологиялық процестерді әзірлеу кезінде конструкторлық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Металды өңдеудің технологиялық процестеріне қажетті материалдық және еңбек шығындарының саны мен құнын егжей-тегжейлі бағалауды дайындау. белгіленген ерекшеліктерге сәйкес.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Өндірістік тапсырманы жоспарлауды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Персоналдың жұмыс уақытын алуды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Бөлшектерді өңдеудің технологиялық процестерін автоматтандырылған жобалау жүйелерін қолданыу.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Металл өңдеу цехтарында жоспарлы алдын-ала жөндеу жүйесін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Металл өңдеу цехтарында жөндеу жұмыстарын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Жабдықты жөндеуді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 жөндеуді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Пайдаланылатын жабдықты пайдалану ережелерін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Технологиялық процесс нормаларының бұзылуының алдын алу және жою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Өнімнің дайындалуына қадағалау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Өнімді дайындауды қадағалау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Өндірілген өнімнің параметрлерінің стандарттарға және техникалық құжаттама талаптарына сәйкестігін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Ақаулардың түрлерін анықтау және ақаулардың түрлері мен себептері бойынша металдың қабылданбауын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Беттерді өңдеу кезінде туындайтын ақауды жою тәсілдерін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Жабдықтардың, механизмдер мен қондырғылардың пайдалануын және техникалық жай-күйін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Машиналар мен жабдықтарға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8.2.Машина жүйелері мен механизмдерінің негізгі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Жабдықтың техникалық жай-күйін тексеру, параметрлерін реттеу және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Кәсіпорында еңбекті қорғау бойынша жұмыстар мен іс-шараларды ұйымдастыруды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Орындалған жұмыстардың сапасын бақылау, Түзету әрекеттерін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Орындалған жұмыстардың сапасын бақылау, Түзету әрекеттерін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Параметрлерді көзбен және аспаппен бақылау және бұйымдардағы ақауларды әмбебап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Ақаулардың түрлерін және өнім ақауларының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Қабылданған өнімге паспорттар немесе формулярлар жасау, қабылдау актілерін, сынақ хаттамаларын, бұйымдардың некесі туралы хабарламаларды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Ақауларды жою үшін түзету және алдын алу шараларын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Технологиялық процестер жүйесін жоспарлау және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Технологиялық процестер жүйесін жоспарлау және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Бұйымдарды дайындау бағыттарын құру және технологиялық операцияларды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Заманауи металл өңдеуде озық технологияларды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Металл өңдеудің даму перспективаларын анықтау.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"07160100 - Радиоэлектронды көлік жабдықтарын пайдалану және техникалық қызмет көрсету (көлік түрлері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Радиоэлектронды көлік жабдықтарын пайдалану және техникалық қызмет көрсету (көлік 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5AB07160101 - Радиоэлектронды көлік жабдықтарын пайдалану және техникалық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Электрондық жабдықтың құрылғыларын, блоктарын және аспаптарын монтаждау және іске қосу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техникаға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Электрондық схемаларды тестілеуді және ақауларды диагностикалауды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Электрондық техниканы пайдалану және техникалық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Электрондық схемаларды түрлендіру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Типтік жобалар негізінде электрондық схемаларды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Бөлімшенің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"07160100 - Радиоэлектронды көлік жабдықтарын пайдалану және техникалық қызмет көрсету (көлік түрлері бойынша)"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"5AB07160101 - Радиоэлектронды көлік жабдықтарын пайдалану және техникалық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Электрондық жабдықтың құрылғыларын, блоктарын және аспаптарын монтаждау және іске қосуды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Электрондық жабдықтың құрылғыларын, блоктарын және аспаптарын монтаждау және іске қосу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1.1. Күрделі электронды блоктарының электрлік параметрлерін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1.2. Электрондық құрылғылар мен аспаптардың, олардың жеке блоктары мен каскадтарының схемаларын оқу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1.3. Электрлік және электронды сұлбалардың радиотехникалық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1.4. Электрондық техника құрылғыларын, блоктарын және аспаптарын құрастыру, монтаждау және демонтаждау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1.5. Электрондық техника құрылғылары, блоктары мен аспаптарының стандартты және сертификатталған сынақтарын баптау, реттеу және жүргізу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1.6. Электрондық аспаптар мен құрылғылардың ақау себептерін, істен шығу себептерін талдау және оларды жою бойынша іс-шаралар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1.7. Сынақтардың тәртібі мен сапасын, сынақтың барлық кезеңдерінің мазмұны мен реттілігін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Электрондық техникаға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Электрондық техникаға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2.1. Техникалық тапсырмаға сәйкес электрлік сұлбаларды құрастыру және электрондық құрылғылардың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2.2. Электрондық техникасының аналогты, цифрлық және микропроцессорлық құрылғылар мен блоктарын диагностикалау мен жөндеуді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2.3. Мамандандырылған бағдарламалық қамтамасыз етуді қолдана отырып, электрондық техникаға техникалық қызмет көрсету регламентін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2.4. Техникалық қызмет көрсету нәтижелерін талдау, түзетулер енгізу қажеттілігін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Электрондық схемаларды тексеру және ақауларды диагностикалау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Электрондық схемаларды тестілеуді және ақауларды диагностикалауды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3.1. Электрондық нұсқаға техникалық құжаттаманы талдау, электрондық компоненттер мен модульдердің атауларын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3.2. Радиоэлектрондық жабдықтың бөлшектері мен тораптарының істен шығу себептерін талдау және зерттеу, схема жұмысында бұзушылықтар тудыратын элементтерді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3.3. Электрондық сұлба, электрондық компоненттер мен модульдер тізбектеріндегі электр параметрлерін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3.4. Электрондық сұлба тізбектерінің негізгі электр параметрлерінің номиналды және рұқсат етілген мәндерін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3.5. Эскиздік сызбалар жасау үшін автоматтандырылған жобалау жүйелерін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3.6. Тораптар мен агрегаттарға, чиптерге, датчиктерге, микросхемаларға компьютерлік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3.7. Бұйымның техникалық құжаттамасының сәйкессіздігін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Электрондық техниканы пайдалануды және техникалық сүйемелдеуді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Электрондық техниканы пайдалану және техникалық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4.1. Электрондық техниканы жөндеуге құжаттама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4.2. Жөндеуден түскен электронды техниканың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4.3. Электрондық техниканың техникалық жағдайын бағалау және профилактикасын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4.4. Қызмет көрсетілетін электрондық техниканы жаңарту және техникалық сүйемелдеу жөніндегі регламенттерді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4.5. Жобалық, конструкторлық және техникалық құжаттамамен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4.6. Электрондық техникаға қызмет көрсету үшін ұйымдастыру-әдістемелік базаны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4.7. Электрондық техниканы пайдалану барысында техникалық сүйемелдеу жөніндегі құжаттаманы жасау үшін аспаптық құралдарды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Электрондық схемаларын түрлендіруді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Электрондық схемаларды түрлендіру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5.1. Бұйымның электрондық схемасының тізбектерінің сипаттамаларын, электр параметрлерін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5.2. Электрондық схемалардың электрлік параметрлерін модельдеу үшін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5.3. Бұйымның сипаттамаларын жақсарту үшін ауыстыру схемаларының элементтерін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5.4. Жеке түйіндердің схемотехникасын түрлендіру.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5.5. Бұйымның техникалық құжаттамасына өзгерістер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Типтік жобалар негізінде электрондық схемаларды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Типтік жобалар негізінде электрондық схемаларды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6.1. Негізгі электрондық компоненттердің параметрлерін бұйымның функционалды түйінінің электрондық схемасының электрлік параметрлерімен салыстыру.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6.2. Электрондық схеманың сенімділігі мен жылдамдығының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6.3. Негізгі компоненттерді қолдану үшін ең қолайлы типтік схематехникалық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6.4. Бұйымның функционалдық мақсатына сәйкес схеманы құру үшін негізгі компоненттерді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6.5. Электрондық компоненттер мен модульдердің істен шығу қарқындылығын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6.6. Электрондық компоненттермен шашырайтын қуатты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6.7. Бұйымның техникалық құжаттамасына схемотехникалық шешімнің сипаттамасын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Бөлімшенің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Бөлімшенің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Қызметкерлердің өндірістік және еңбек тәртібін, еңбекті қорғау, өндірістік санитария және өртке қарсы қорғау ережелері мен нормаларын сақтауын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7.2. Жұмыстарды қауіпсіз орындау әдістері мен тәсілдерінің сақталуын бақылау, нұсқамалар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7.3. Жабдықтарды жөндеу және оны жұмыс жағдайында ұстау бойынша жұмыстарды дайындауды және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7.4. Көлік құралдардың радиоэлектрондық жабдықтарын диагностикалау, техникалық қызмет көрсету және жөндеу бойынша техникалық шарттарды сақтауды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7.5. Техникалық құжаттаманың, жұмыс уақыты мен өнімді, еңбекақыны, қосалқы бөлшектердің, материалдар мен құралдардың құнын есепке алу құжаттарының ресімделуін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"07160200 - Қала электр көліктерін пайдалану,  техникалық қызмет көрсету және жөндеу"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07160200 - Қала электр көліктерін пайдалану,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5AB07160201– Қала электр көліктерін пайдалану,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құрамға техникалық қызмету және жөндеу жұмыстарының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Жылжымалы құрамның жұмысы туралы ақпаратты кешенді есепке алуды және оны автоматтандырылған жүйеге уақтылы енгізуді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Қалалық электр көлігімен жолаушылар мен жүктерді тасымалдау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Қалалық электр көлігімен тасымалдау қауіпсіздігін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"07160200 - Қала электр көліктерін пайдалану,  техникалық қызмет көрсету және жөндеу"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"5AB07160201– Қала электр көліктерін пайдалану,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1.Орындалатын жұмыстардың технологиясына сәйкес жылжымалы құрамды басқару жіне техникалық қызмет көрсету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Жылжымалы құрамды басқару және жүргізу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Жүру жолында жылжымалы құрамның техникалық жағдайын бақылау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Жылжымалы құрамды қабылдау (тапсыру), жабдықтау, оны жұмысқа дайындау кезінде техникалық қызмет көрсету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Жылжымалы құрамның жүріс жолында пайда болған ақауларды жою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Жүру жолында пайда болған жылжымалы құрамның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Жылжымалы құрамдағы ақауларды жою тәсілдері мен құралдарын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Жергілікті нормативтік актілермен белгіленген жүру жолында туындаған жылжымалы құрамның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Жылжымалы құрамдағы ақаулықтарды жою бойынша жұмыстардың орындалу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Жылжымалы құрамға техникалық қызмету және жөндеу жұмыстарының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құрамға техникалық қызмету және жөндеу жұмыстарының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Жылжымалы құрамның техникалық сипаттамаларын және ақаулықтарды анықтау және жою кезінде материалдардың шығыс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Вагондарды, тораптарды және жылжымалы құрамның жабдықтарын жөндеуден және техникалық қызмет көрсетуден кейін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Жылжымалы құрамды қабылдау кезінде өлшеу құралдарын және оларды пайдалану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Жылжымалы құрамды жөндеу түрлері бойынша орындалатын жұмыстардың сапасына қойылатын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Түзету шараларын әзірлеу үшін жылжымалы құрамды қабылдау бойынша жұмыстарды жүргізу нәтижелерін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Технологиялық жабдықтарға және жылжымалы құрамды электрмен жабдықтау жүйелеріне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орындарын, оларды техникалық жабдықтауды, энергиямен жабдықтау жүйелерінің технологиялық жабдықтарын орналастыруды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Жылжымалы құрам жабдықтарын баптауға, күйге келтіруге, реттеуге және тексеруге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Энергетикалық жабдықты монтаждауға, сынауға және пайдалануға қабылдауға (тапсыруға)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Энергиямен қамтамасыз ету жүйелері жабдықтарының техникалық жай-күйі мен қалдық ресурстарын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Жылжымалы құрамды профилактикалық тексеруді және ағымдағы жөндеуді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Жылжымалы құрамның жұмысы туралы ақпаратты кешенді есепке алуды және оны автоматтан-дырылған жүйеге уақтылы енгізуді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Жылжымалы құрамның жұмысы туралы ақпаратты кешенді есепке алуды және оны автоматтан-дырылған жүйеге уақтылы енгізуді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Жылжымалы құрамның жауапты қызметкерінен ілеспе құжаттар жиынтығы бар машинистің маршруттарын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Электр көлігінің болуы мен жай-күйін есепке алу туралы ақпаратты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Автоматтандырылған жүйеге енгізілген жылжымалы құрам локомотивтерінің болуы және жай-күйі туралы ақпаратты бастапқы есепке алу құжаттарының деректерімен салыстырып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Электр көлігінің бар болуы мен жай-күйін есепке алудың автоматтандырылған жүйесін пайдалану қағидаларын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Қалалық электр көлігімен жолаушылар мен жүктерді тасымалдау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Қала электр көліктерімен жо-лаушылар мен жүк-терді тасымалдау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Жолаушылар мен жүктерді тасымалдау үшін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Қозғалысты жедел басқаруды қамтамасыз ету үшін ағымдағы көлік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Қалалық электр көлігімен жолаушылар мен багажды қауіпсіз тасымалдауда ережелер мен нормаларды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Жедел техникалық көмек бригадаларын пайдалана отырып, желідегі жылжымалы құрамға уақтылы техникалық көмек көрсетуді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Жолаушылар мен жүктерді тасымалдау бойынша қызмет көрсету сапасын және көрсеткіштерін арттыру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Жолаушылар мен жүкті тасымалдау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Маршруттарда жұмыс істейтін жылжымалы құрамды және оның маршруттағы жолаушылар ағынына сәйкестігін және жолаушылар сапарының жайлылығын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Жолаушылар мен багажды тасымалдауды ұйымдастыруды жақсарту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Қалалық электр көлігімен тасымалдау қауіпсіздігі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Қалалық электр көлігімен тасымалдау қауіпсіздігін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8.1.Маршруттарды, маневрлік құрылғылардың, арнайы бөліктердің орналасуын, апаттық жағдайларда айналып өту қозғалыстарының схемаларын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Қозғалыстың тұрақтылығы мен қауіпсіздігін, жолаушылар мен багажды тасымалдау ережелерін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Электр көлігінің жылжымалы құрамын техникалық пайдалану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Бақылау пункттерінде пойыз кестелерінің сақталуын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"07160300 - Автомобиль көлігіне техникалық қызмет көрсету,  жөндеу және пайдалану"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07160300 - Автомобиль көлігіне техникалық қызмет көрсету, жөндеу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 – Автомобиль көлігіне техникалық қызмет көрсету, жөндеу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Бөлшектерді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Бөлшектеу және құрастыру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көлігіне техникалық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агрегаттарын, тораптарын және аспаптарын жөндеуді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Логистикалық операцияларды және еңбекті қорғауды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 қызметінің есебін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"07160300 - Автомобиль көлігіне техникалық қызмет көрсету,  жөндеу және пайдалану"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"5AB07160301 – Автомобиль көлігіне техникалық қызмет көрсету, жөндеу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Бөлшектерді өңдеуді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 1. Бөлшектерді өңдеу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Материалдардың негізгі қасиеттерін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Материалды өңдеуді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 мен құрастыру бірліктерінің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Өндірістік процестерді метрологиялық қамтамасыз ету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Бақылау-өлшеу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Шақтамалар мен қонулар жүйесін, кедір-бұдырлық квалитеттері мен параметрлерін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Бөлшектеу және құрастыру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Бөлшектеу және құрастыру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Автомобильдерді жіктеу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Барлық автомобиль көлік түрлерінің агрегаттарының, тораптарының, аспаптары мен жүйелерінің құрылымы мен жұмысын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2.3.Автомобиль қозғалтқыштары теориясының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Агрегаттарды, тораптар мен құрылғыларды бөлшектеу және құрастыру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Құралдар мен жабдықтарды пайдалану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Техникалық сұйықтықтарды және жанар-жағар майларды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Автомобильдің құрылымы мен пайдалану қасиеттері теориясының негіздерін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Тозған бөлшектерін ауыстыра отырып, автомобиль көлігіне техникалық қызмет көрсетуді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көлігіне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Автомобиль көлігінің техникалық жағдайының өзгеру себептерін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Жылжымалы құрамға техникалық қызмет көрсету және жөндеу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жабдықтар мен қондырғыларды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 Автомобильдің агрегаттарын, механизмдерін және тораптарын диагностикалау, техникалық қызмет көрсету және ағымдағы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Автомобиль көлігіне техникалық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көлігіне техникалық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Өндірістік бөлімшелердің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Жылжымалы құрамды және материалдық құндылықтарды сақтау-ды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Автомобиль кәсіпорындары мен автомобиль көліктеріне техникалық қызмет көрсету станцияларының өндірістік аумақтары мен аумақтарын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4.4.Конструкторлық және техно-логиялық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Технологиялық диагностика және техникалық қызмет көрсету процестерінің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Бақылау-диагностикалық жабдықтың жұмысқа жарамдылығын және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Автомобиль агрегаттарын, тораптарын және аспаптарын жөндеуді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агрегаттарын, тораптарын және аспаптарын жөндеуді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Бөлшектерді бөлшектеу және жуудан кейін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5.2.Ақаулы ведомостарды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Бөлшектерді қалпына келтіру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Жөндеудің технологиялық процесін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Жөндеу жұмыстарын нормалауды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Жабдықтарды уақтылы және сапалы жөндеуді және техникалық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Жөндеу жұмыстарын дайындауды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Автомобильдің электр жабдықтарына техникалық қызмет көрсетуді және жөндеуді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Электр жабдықтарына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Құрылғылар мен электр жабдықтарын схемаға сәйкес орнату, оның ішінде оларды желіге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Сынақ жабдықтары мен сынау құрылғыларындағы электр жабдықтарының бөлшектері мен тораптарын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Электрондық басқару жүйе-лерін диагностикалау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Аккумуляторлық жабдыққа техникалық қызмет көрсету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Автомобиль көлігінің электр жабдықтарына техникалық қызмет көрсетуді және жөндеуді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 Көлік құралдарының техникалық жағдайын тексеру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Логистикалық операцияларды және еңбекті қорғауды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Логистикалық операцияларды және еңбекті қорғауды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Логистикалық жүйелердегі автомобиль көлігін басқару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Автомобиль көлігін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Көлік кәсіпорнында жол қозғалысы қауіпсіздігі қызметінің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Кәсіби қызмет саласындағы еңбек жағдайларына, жарақат алу қаупі бар және зиянды факторларға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Кәсіптік аурулар мен өндірістегі жазатайым оқиғалардың алдын алу жөніндегі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Жұмыс орындарын оңтайландыру және аттестаттау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Кәсіпорынның өндірістік қызметін есепке алуды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 қызметінің есебін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Меншіктің әртүрлі нысандарындағы кәсіпорындар қызметінің негізгі ерекшеліктерін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Өндірістік процестердің экономикалық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Кәсіпорынның өндірістік қызметін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Жөндеу-өндірістік қызмет туралы есеп жүргізуді және есептілік жасауды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Еңбекті нормалауды жақсарту, еңбекке ақы төлеу және материалдық ынталандыру нысандары мен жүйелерін дұрыс қолдану жөніндегі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Өндірісті басқаруда сапа менеджменті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"Үнемді өндіріс" құралдарын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"07160400 - Жердегі авиациялық радиоэлектрондық  жабдықтарды техникалық пайдалану"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 – Жердегі авиациялық радиоэлектрондық жабдықты техникалық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 – Жердегі авиациялық радиоэлектронды жабдықтарды техникалық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Электр-радио бұраулар мен кабельдерді монтаждау, демонтаждау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Факультативтік сабақтар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"07160400 - Жердегі авиациялық радиоэлектрондық  жабдықтарды техникалық пайдалану""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"5AB07160401 – Жердегі авиациялық радиоэлектронды жабдықтарды техникалық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Электр-радио бұраулар мен кабельдерді монтаждау, демонтаждау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Электр-радио бұраулар мен кабельдерді монтаждау, демонтаждау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Радиожабдықты тексеру, жетілдіру, монтаждау, демонтаждау және жөндеу кезінде қосалқы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Сөйлесу құрылғыларының кабельдердерін төсеу және жоғары жиілікті кабельдердерді, бұрауларды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Штепсельдік ажыратқыштарды, тарату қораптарын, қалқандарды монтаждау және принциптік схемалар бойынша жинау.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Кешенді баптау және өлшеу жүйесінің аспаптары мен электрондық аппаратураны, радиожабдықты пайдалануға тапсыру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Жабдықтардың блоктарын, толқынды желілерді, антенналарды, жүйелерді тарату қораптарын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Радиожабдық қуат көздерінің электр сымдарын қосу және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Антеннаның радио- жгуттары мен антенна оқшаулағыштарын бекіту және қосуды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Авиациялық радиокомпастарды, радиостанцияларды, сөйлесу құрылғыларын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Авиациялық қауіпсіздік жөніндегі жұмысты және әуе кемелерінің ұшуға жарамдылығын қолдау жөніндегі міндеттерді орындауды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 қызмет көрсетудің борттық жүйелерімен жұмыс жүргізуді және әуе кемелерінің ұшуға жарамдылық талаптарын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Республикасының Халықаралық Азаматтық авиация ұйымдарының авиациялық қауіпсіздікті қамтамасыз ету жөніндегі нормативтік құжаттарының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Біліктілігі төмен жұмысшылар орындайтын техникалық қызмет көрсету және жөндеу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аппараттарының электр жабдықтары мен аспаптары жүйелеріне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Кешенді реттеу жұмыстарын әуе кемесінің бортында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Ұшақтарды игеру кезінде блоктар мен аспаптардың және электр жабдықтардың техникалық жай-күйін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Электр жабдықтары компоненттерінің, ұшақтың аспаптық жабдықтарының жарамдылығын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Ұшу аппараттарының авионика және электр жүйелеріндегі ақаулардың орналасуын іздеу процедураларының диагностикасын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Борттық және жердегі бақылау құралдарының ақпараттарын жинау, өңдеу және талдау, сонымен қатар ұшу деректерін тіркеу әдістерін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Радиоаппаратураның техникалық жағдайы мен жұмысқа жарамдылығын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Ұшақтардың жеке электрондық жүйелерін диагностикалау, генератор көздерін, қозғалтқыштың электр тізбектерін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Жердегі радионавигациялық және радиолокациялық техниканы ұшу алдында жөндеу, бақылау және сынау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Қонудың радиолокациялық жүйесіндегі регламенттік жұмыстардың негізгі параметрлерін, баптауларын, реттелуін және орындалуын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Радиомаяк аппаратураларын, радиостанцияларды және радиолокациялық станцияларды бақылауды ретке келтіру.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 көрсетілетін жабдықтардың істен шығуларын диагностикалау, жұмыс кезінде ақаулықтарды функционалдық үлгілік элемент дейіндегі дәлдікпен 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6.4.Регламенттік жұмыстарды толық көлемде орындау.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"07160500 - Әуе кемелеріне жерде қызмет көрсету"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Әуе кемелеріне жерде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5AB07160501 - Әуе кемелеріне жерде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Жанар-жағармай материалдарымен қамтамасыз ету талаптары мен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Жанар-жағармай материалдары мен арнайы сұйықтықтардың сынамаларына физикалық-химиялық талдаулар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кемелерін пайдалану кезінде ұйымдастыру жұмыстарын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Техникалық пайдалану объектісін электрмен жабдықтауды ретке келтіруді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Техникалық құжаттаманы толтыру бойынша жұмыстардың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 техникалық бұйымдарды, аспаптар мен электр жабдықтарын жобалау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"07160500 - Әуе кемелеріне жерде қызмет көрсету"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"5AB07160501 - Әуе кемелеріне жерде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орнында еңбек қауіпсіздігі және еңбекті қорғау, өрт қауіпсіздігі және өндірістік санитария жөніндегі талаптарды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экология талаптарын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Азаматтық авиациядағы еңбек қауіпсіздігі және еңбекті қорғау, өндірістік санитария, қауіпсіздік техникасы туралы Қазақстан Республикасы Заңнамасының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Жанар-жағармай материалдарымен қамтамасыз ету талаптары мен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Жанар-жағармай материалдарымен қамтамасыз ету талаптары мен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Жанар-жағармай материалдары мен технологиялық жабдықтардың сапасын әуеайлақтық бақылаудың орындалуын тексеруге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Авиациялық жанар - жағармай материалдары мен арнайы сұйықтықтарды қабылдау, сақтау және құюға беруге дайындау қағидаларының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Авиациялық жанар-жағармай материалдары мен арнайы сұйықтықтарға физикалық - химиялық талдауларды уақтылы және сапалы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Авиациялық жанар - жағармай материалдарын беруге арналған сапа Паспортына және авиациялық жанар - жағармай материалдары мен арнайы сұйықтықтардың сапа көрсеткіштерін талдауға қол қою.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Жанар-жағармай материалдары мен арнайы сұйықтықтардың сынамаларына физикалық-химиялық талдаулар жүргіз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Жанар-жағармай материалдары мен арнайы сұйықтықтардың сынамаларына физикалық-химиялық талдаулар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Авиациялық жанар-жағармай материалдарын есепке алуды, сақтауды, өкілдігін қамтамасыз ете отырып, олардың сынамаларын алу және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Маңызды химиялық заттар мен материалдарды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Стандарттау жөніндегі нормативтік құжаттарды қолдану және сапаны бақылауды жүргізу және метрологиялық өлшеулер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Әуежайлар мен әуеайлақтар жүйелерінің электржарықтаутехникалық және жарық-сигналдық жабдықтарына бақылауды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Ұшу-қону жолақтарындағы жұмыстарды, авариялық жағдайлар кезінде жоспарлы-алдын алу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Ток кернеуін, оқшаулау кедергісін өлшеу және жарық техникасына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Қондырудың жарық техникалық жүйелерінің жарықтылық реттегіштерінің құрылымын, жұмыс принципін және негізгі пайдалану ережелерін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Ұшуды қамтамасыз ететін жарық-сигналдық жабдықтарды пайдалану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Авиациялық техникаға техникалық қызмет көрсету кезінде оның өлшенетін параметрлерін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Әуе кемелерін пайдалану кезінде ұйымдастыру жұмыстарын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кемелерін пайдалану кезінде ұйымдастыру жұмыстарын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Жанар - жағармай материалдарын құю құралдары мен көлік құралдарына құюды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Сорғы станциясындағы газ-ауа ортасын тексеру, өлшеу люктерін, вагон-цистерналардың ысырмаларын пломбалау.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Авиациялық техниканың жұмыс қабілеттілігі мен дұрыс жұмыс істеуін, қолданылатын жанар-жағармай материалдарының, арнайы сұйықтықтар мен газдардың маркасын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Жеткізу құралдарында, шығыс резервуарында авиа жанар - жағармай материалдарының тазалығын бақылау және төрелік сынаманы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Техникалық пайдалану объектісін электрмен жабдықтауды ретке келтіруді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Техникалық пайдалану объектісін электрмен жабдықтауды ретке келтіруді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Электрондық құрылғылардың жұмыс принциптерін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Электрмен жабдықтау және техникалық жабдықтарды техникалық пайдалану және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Басқару жүйесінің түрін, негізгі блоктар мен тораптарды таңдау және басқару жүйелерінің параметрлерін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Жарық сигнал жабдықтарын пайдалану және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Техникалық құжаттаманы толтыру бойынша жұмыстардың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Техникалық құжаттаманы толтыру бойынша жұмыстардың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Электр техникалық бұйымдарды, электр жабдығы жүйелері мен жарық сигналдық жабдықтарды сынауды жүргізу жоспарларын, бағдарламалары мен әдістемесін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Әуеайлақтардың электрмен жабдықтау жүйесінің және электр техникалық және жарық сигналдық жабдықтарының жұмыстарын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Монтаждау-реттеу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Электр техникалық бұйымдарды, аспаптар мен электр жабдықтарын жобалау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Электр техникалық бұйымдарды, аспаптар мен электр жабдықтарын жобалау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Ұшуды қамтамасыз ететін электржарықтаутехникалық және жарық-сигналдық жабдық қызметінің құжаттамасын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Электр жабдықтарын метрологиялық қамтамасыз ету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Техникалық құралдарды пайдалану кезінде озық технологиялар мен оңтайлы режимдерді енгізуді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"07160600 - Әуе кемелеріне техникалық қызмет көрсету"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Әуе кемелеріне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5AB07160601 - Әуе кемелеріне техникалық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Ұшу аппаратының агрегатын демонтаждау,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және ақаулығын анықтауды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Жөндеу-слесарлық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Әуе кемесі агрегаттарын стендтерде құрастыру және сынау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кемесін қарсы алу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кемесін ұшуға дайындау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кемелерінің ұшуға жарамдылығын қолдау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кемелеріне техникалық қызмет көрсету бойынша тапсырмалардың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 көрсетілетін әуе кемелерінің жай-күйін және ақауларды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"07160600 - Әуе кемелеріне техникалық қызмет көрсету"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"5AB07160601 - Әуе кемелеріне техникалық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Ұшу аппараты агрегатын демонтаждау, бөлшектеу және оның ақаулығын анықтауды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Ұшу аппараты агрегатын демонтаждау, бөлшектеу және оның ақаулығын анықтауды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Агрегат бөлшектерін консервациялауды, тазалауды және жууды жүзеге асыр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Агрегаттарды демонтаждау және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Бөлшектердің тозуын анықтау және деформацияны бағалау үшін техникалық өлшемдерді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Ілеспе техникалық құжаттаманы ресімдеу (өлшеу карталары, ақау табу ведомосі).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Жөндеу-слесарлық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Жөндеу-слесарлық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Ұшу аппараттарының қарапайым тойтарылған, дәнекерленген және топсалы қосылыстарына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ОН2.3. Барлық бөлшектерді таңбалау.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Тораптарды, механизмдерді және бұйымдарды реттеуді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Әуе кемесі агрегаттарының стендтерінде құрастыруды және сынауды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Әуе кемесі агрегаттарының стендтерінде құрастыруды және сынауды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Жұмыс және бақылау эталондары бойынша стендтік жабдықтарды реттеуді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Құрастыру алдында агрегаттардың бөлшектерінің сапасын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Әуе кемесінің жөнделетін агрегаттарын құрастыру, тексеру және сынау барысында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Ұшу аппараттарының агрегаттарын сынау кезінде стендтермен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Агрегаттарды құрастыру және сынау карталарын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 кемесін қарсы алу кезіндегі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кемесін қарсы алу кезіндегі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Әуе кемесін тұраққа қою кезінде экипажға сигнал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Әуе кемесінің тіреуіш қалыптарын орнату/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Әуе кемелеріне техникалық қызмет көрсетуге қатысатын арнайы машиналарды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Әуе кемесінің ұшудан кейінгі тексеруін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Әуе кемесін ұшуға дайындау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Әуе кемесін ұшуға дайындау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Әуе кемесі қозғалтқыштарының іске қосылуын бақылау және белгіленген терминология бойынша экипаж кабинасымен байланыста болу.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Әуе кемелерін сүйретуді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Ұшу алдындағы тексеруді және әуе кемесінің жай-күйін жалпы қадағалауды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Мұзды кетіру/мұздануға қарсы әуе кемесінің бетін өңдеуді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Жердегі ауаны салқындату көзінің түтіктерін әуе кемесіне қосу.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Әуе кемелерінің ұшуға жарамдылығын қолдау бойынша міндеттерді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кемелерінің ұшуға жарамдылығын қолдау бойынша міндеттерді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Ұшу алдында және қонғаннан кейін әуе кемесінің техникалық жай-күйі, істен шығуы және ақаулықтары мәселелері бойынша экипажбен өзара әрекет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Әуе кемелеріне жоспарлы және жоспардан тыс техникалық қызмет көрсету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6.3.Әуе кемесінің, қозғалтқыштардың және олардың құрамдас бөліктерінің техникалық құжаттамасын өндіруші тілінде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Әуе кемесі мен қозғалтқыштардағы істен шығулар мен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Техникалық құжаттарды, соның ішінде ұшу-техникалық журналдарын, жұмыс карталарын, жұмысқа тапсырыстарды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кемелеріне техникалық қызмет көрсету міндеттерін және басқа да қолданылатын техникалық құжаттамаларды орындауды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кемелеріне техникалық қызмет көрсету бойынша тапсырмалардың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Әуе кемелеріне техникалық қызмет көрсету және ұшуға жарамдылығын қолдау бойынша міндеттерді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Құжаттың соңғы жарамды нұсқасын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Әуе кемесінің ұшуға дайындығын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Қауіпсіздік техникасы мен еңбекті қорғау талаптарының сақталуын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Аяқталған және аяқталмаған жұмыстарға және ауысымдардың, техникалық қызмет көрсету ұйымының бөлімшелерінің өзара әрекеттестігіне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Техникалық құжаттарды, соның ішінде ұшу-техникалық журналдарын, жұмыс карталарын, жұмысқа тапсырыстарды толтыру.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Қызмет көрсетілетін әуе кемелерінің жай-күйін және әуе кемесінің ұшып шығуына рұқсат етілген борттық жабдық ақауларының ең аз тізбесі бойынша кейінге қалдырылған ақауларды бақылауды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 көрсетілетін әуе кемелерінің жай-күйін бақылау және ақауларды бақылау.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Ауысым, бригада, топ немесе жекелей шешетін міндеттер аясында әуе кемелеріне қызмет көрсету бойынша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Жоспарланған, орындалған немесе кейінге қалдырылған жұмыстар бойынша әуе кемесінің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Әуе кемесінің ұшып шығуына рұқсат етілген борттық жабдықтардың ең аз тізбесі бойынша және әуе кемесінің жолаушылар салоны бойынша кейінге қалдырылған ақауларды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Әуе кемесінің ұшуына рұқсат етілген ең аз тізімге сәйкес кейінге қалдырылған борттық жабдықтың ақауларын жою үшін.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Әуе кемелеріне техникалық қызмет көрсету бойынша жұмыстарды ұйымдастыру және сертификаттау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Пайдалануға рұқсат беру сертификатын шығару құқығын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Компанияның жеке рұқсат беру сертификатының және әуе кемелеріне техникалық қызмет көрсету жөніндегі маман куәлігінің қолданылу мерзімін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Техникалық қызмет көрсету бойынша ұйымның және әуе кемелерінің ұшуға жарамдылығын қолдауды басқару бойынша ұйымның рәсімдеріне сәйкес әуе кемесіндегі жұмыстарды сертификаттау.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"07160700 - Қашықтықтан басқарылатын авиациялық жүйе"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07160700 - Қашықтықтан басқарылатын авиациялық жүйе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5AB07160701 - Қашықтықтан басқарылатын авиациялық жүйе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Қазақстан Республикасының Авиациялық заңнамасын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алдындағы құжаттамалық даярлықты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Ұшу аппаратын дайындауға ұшу алдындағы техникалық бақылауды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Мақсаттық ұшуларды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Ұшқышсыз ұшу аппаратына техникалық қызмет көрсету орнын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кемесінің кездесуі және тұрақты қаматамасыз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Қызмет көрсету жөніндегі әуе кемесінің орындалуын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Ұшуды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Құжат айналымын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Жүйені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Жүйені ұшуда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Жүйенің жұмысын талдау және үздіксіз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"07160700 - Қашықтықтан басқарылатын авиациялық жүйе"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"5AB07160701 - Қашықтықтан басқарылатын авиациялық жүйе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Қазақстан Республикасының Авиациялық заңнамасын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Қазақстан Республикасының Авиациялық заңнамасын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Қазақстан Республикасының және басқа елдердің аумағындағы әуе кеңістігінде ұшқышсыз ұшу аппаратын пайдалану кезінде ұшқыштың құқықтары мен міндеттерін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Қазақстан Республикасының және басқа елдердің аумағында ұшқышсыз ұшу аппараттары мен әуе кеңістігін пайдалану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Қауіпсіздік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Ұшу алдындағы құжаттамалық даярлықты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алдындағы құжаттамалық даярлықты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Ұшу жоспарын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Ұшу жоспарын уәкілетті органға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Ұшуға рұқсат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Ұшу аппаратын ұшу алдында дайындаудағы техникалық бақылауды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Ұшу аппаратын ұшу алдында дайындаудағы техникалық бақылауды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Ұшу аппаратының планеріне қызмет көрсетуге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Авиациялық және радиоэлектрондық жабдықтарға қызмет көрсетуге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Мақсаттық ұшуларды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Мақсаттық ұшуларды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Ұшқышсыз ұшу аппаратын аспаптар бойынша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Ұшақ жүргізуге талдау жасау және ұшу дағдыларын жетілдіру.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Әуе кемесінің техникалық модификациясына сәйкес жаңа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Ұшқышсыз ұшу аппаратының техникалық қызмет көрсету орнын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Ұшқышсыз ұшу аппаратының техникалық қызмет көрсету орнын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Күнделікті техникалық қызмет көрсету бағдарламасын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Техникалық қызмет көрсету бригадасын құжаттамамен және құралдармен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Жұмысты техникалық құжаттамаға сәйкес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Әуе кемесін қарсы алу және тұрақпен қаматамасыз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Әуе кемесін қарсы алу және тұрақпен қаматамасыз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 кемесінің тұрақ орнын анықтау және диспетчерлік қызметпен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Тұрақ орнын және онда орналасқан жабдықты бақылауды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Әуе кемесін жүргізу кезінде көлік пен қызметшілердің қауіпсіз қозғалысын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кемесін тексеру және қызмет көрсету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кемесін тексеру және қызмет көрсету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Пайдалану құжаттамасына сәйкес жұмыс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Әуе кемесіне тексеру жүргізу және ақаулықтарды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Жүргізілген операцияларды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Ұшуды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Ұшуды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Ұшуды қамтамасыз ету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Анықталған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Әуе кемесін ұшу экипажына өткізіп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Ұшу ақпаратын жинау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Құжат айналымын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Құжат айналымын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Қажетті құжаттар жиынтығын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Құжат айналымының қажетті формулярлары мен бланкілерін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Құжат айналымы рәсімдерін аяқтау және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Жүйені техникалық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Жүйені техникалық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Ұшу аппараттарын бағдарламалық қамтамасыз ету, ұшу аппараттарының мақсатты жүйелерін және жердегі жабдықтарын орнату және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Ұшу аппараты мен жердегі жабдық кешенінің функционалдық жүйелерін бақылау және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Ұшу аппараттарының мақсатты жүйелерін және жердегі жабдықтарының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Жүйені ұшуда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Жүйені ұшуда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Ұшақ пен функционалды жүйелерді бағдарламалық қамтамасыз етуді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Ұшу аппараты агрегаттарының жай-күйін және ұшу аппаратының мақсатты жүктемесін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Ұшуды орындауға арналған ұшу аппараты мен жердегі жабдық кешенін бағдарлау.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Мақсатты жүктемені бағдарламалау.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Бағдарламаланған режимде ұшу.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Ұшуды аяқтау және ұшу аппараттарының функционалды жүйелеріне, ұшу аппараттарының мақсатты жүктемесіне және жер бетіндегі кешеніне ұшудан кейінгі диагностика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Жүйенің жұмысын талдау және үздіксіз жұмыс істеуін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Жүйенің жұмысын талдау және үздіксіз жұмыс істеуін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Ұшу және техникалық пайдалануға диверсиялық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Жүйені пайдалану бойынша ұсыныстар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Жүйенің сенімділігін қамтамасыз ету үшін жүйеге техникалық қызмет көрсету және жөндеу жұмыстарын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"07160800 - Әуе кемелерін пайдалану және ұшу-ақпараттық  қамтамасыз ету"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07160800 - Әуе кемелерін пайдалану және ұшу-ақпараттық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5AB07160801 - Әуе кемелерін пайдалану және ұшу-ақпараттық қамтамасыз 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Әуе кемелерін кешенді пайдалану тәртібі мен реттілігін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тапсырмасының ерекшеліктерін ескере отырып, ұшуға дайындықты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Бағыт бойынша ұшу жоспарларын орындау кезіндегі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өндірісінің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"07160800 - Әуе кемелерін пайдалану және ұшу-ақпараттық  қамтамасыз ету"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"5AB07160801 - Әуе кемелерін пайдалану және ұшу-ақпараттық қамтамасыз 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Әуе кемелерін кешенді пайдалану тәртібі мен реттілігін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Әуе кемелерін кешенді пайдалану тәртібі мен реттілігін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Әуе кеңістігіне кіру (шығу) және транзит ережелерін, әуеайлақтардың (тікұшақ айлақтарының)деректерін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Навигациялық байланыс құралдарымен әуе қозғалысына қызмет көрсету түрлерінің деректерін анықтау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Аэронавигациялық ақпарат жинағын – (AIP - Aeronautical Information Publication), авиациялық хабарламаларды – (NOTAM - Notice To Air Men) пайдалана отырып, экипажға ұшу алдындағы ақпаратпен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Фразеологизмдер мен радио алмасуды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Ұшу алдындағы және ұшудан кейінгі даярлықты өткізу тәртібін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Авиациялық кодтар мен қысқартулардың аэронавигациялық құжаттамасын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Ұшу тапсырмасының ерекшеліктерін ескере отырып, ұшуға дайындықты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Ұшу тапсырмасының ерекшеліктерін ескере отырып, ұшуға дайындықты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Әуе кемесінің экипажымен оның жауапкершілік аймағында метеорологиялық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SIGMET (Significant Meteorological Information) ақпаратына сәйкес ұшу бағыттарымен аудандары бойынша болжамдар мен ескертулерді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Биіктіктер бойынша жел мен температураның болжамдарымен және ауа райының қауіпті құбылыстарының болжамдарымен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Ұшу ауданының метрологиялық ерекшеліктері туралы мәліметтерді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Бағыт бойынша ұшу жоспарларын орындау жөніндегі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Бағыт бойынша ұшу жоспарларын орындау жөніндегі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Ұшу жоспарын әуе қозғалысын ұйымдастыру органдарына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Нақты ұшуды орындау үшін ұшу құжаттамасын қағаз және электрондық түрде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Автоматтандырылған бағдарламалар бойынша ұшудың операциялық жоспарын және ұшу-қону сипаттамаларын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Авариялық-құтқару жабдықтарын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Әуе кемелерін пайдалану кезінде ұшу-қону және ұшу-техникалық сипаттамаларын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Ұшу өндірісінің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Ұшу өндірісінің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Апаттық, қауіпті және штаттан тыс жағдайлардағы іс-әрекеттерге оқытуды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Жүйелердің немесе жабдықтардың өзгерістерімен танысу, жаңа процедуралары мен тәжірибені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Қағаз және электронды түрде ұшу сапасы мен экипаж мүшелерінің жұмысын, авиациялық жұмыстарды, орындалған ұшуларды талдау бойынша құжаттамаларды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Пайдалану жағдайында қауіптер мен қателер факторларын бақылау әдістерін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"07160900 – Ауыл шаруашылығын механикаландыру"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07160900 – Ауыл шаруашылығын механикаландыру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5AB07160901 - Ауыл шаруашылығын механикаландыру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Ауыл шаруашылығы машиналары мен жабдықтарының тораптарын және механизмдерін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шаруашылығы машиналары мен жабдықтарының бөлшектерін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шаруашылығы машиналары мен жабдықтарын жаттықтыру, сынау, реттеу, баптау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Техникалық және конструкторлық құжаттаманы оқи отырып, сұлбалар мен сызбаларды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Тракторларды, ауыл шаруашылығы машиналары мен жабдықтарын пайдалану, консервациялау және маусымдық сақтау бойынша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машиналарын жөндеу кезінде ақаулық және жөндеу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Тракторлар, автомобильдер мен ауыл шаруашылығы машиналарының механизмдер жүйесін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Агротехникалық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Тракторлар, комбайндар мен ауыл шаруашылығы техникасын пайдалану және сақтау кезінде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шаруашылығы техникасының тораптары мен механизмдерін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Ауыл шаруашылығы техникасын дайындау және пайдалану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техникасының ақаулары және оларды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Автоматтандырылған ауыл шаруашылығы кешендерін немесе роботтарды қолдана отырып, егін егуді, дәнді дақылдар алқаптарын арамшөптерден тазарту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Сыртқы факторлардан егін өнімділігін болжау моделін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"07160900 – Ауыл шаруашылығын механикаландыру"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"5AB07160901 - Ауыл шаруашылығын механикаландыру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Тораптарды, механизмдерді бөлшектеуді, құрастыруды, бөлшектеп алуды,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Ауыл шаруашылығы машиналары мен жабдықтарының тораптарын және механизмдерін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Ауыл шаруашылығы машиналарының тораптары мен механизмдерін бөлшектеу.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Ауыл шаруашылығы машиналары мен жабдықтарының тораптарын және механизмдерін қайта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Бөлшектеу және қайта құрастыру жұмыстарының сапасын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машиналары мен жабдықтары тораптарының және механизмдерінің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Ауыл шаруашылығы машиналары мен жабдықтарының тораптарын және механизмдерін жинақтап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шаруашылығы машиналарының бөлшектерін қалпына келтіру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шаруашылығы машиналары мен жабдықтарының бөлшектерін қалпына келтіру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шаруашылығы машиналары мен жабдықтарының ақаулы бөлшектерін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Ауыл шаруашылығы машиналары мен жабдықтарының бөлшектерін қалпына келтіру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Ауыл шаруашылығы машиналары мен жабдықтарының қалпына келтірілген бөлшектердің параметрлерін және сапа бағасын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Жөнделген ауыл шаруашылығы машиналары мен жабдықтарына стендтік жаттықтыруды, реттеуді, баптауды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шаруашылығы машиналары мен жабдықтарын жаттықтыру, сынау, реттеу, баптау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Жөнделген ауыл шаруашылығы машиналарын жаттықтыру.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Жөнделген ауыл шаруашылығы машиналарының тораптары мен механизмдерін сынау.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Іске қосу-баптау жұмыстары кезінде ауыл шаруашылығы жабдығының істен шығу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Ауыл шаруашылығы жабдықтарын құрастыру және орнату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Ауыл шаруашылығы жабдықтарының жұмыс параметрлерін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Ауыл шаруашылығы жабдықтарының техникалық сипаттамасын сынақ журналына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Техникалық құжаттаманың сұлбалары мен сызбаларын, компьютерлік графика сызбаларын ресімдеу әдістерін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Техникалық және конструкторлық құжаттаманы оқи отырып, сұлбалар мен сызбаларды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Конструкторлық құжаттаманың бірыңғай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Техникалық құжаттаманы қолдана отырып сызба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Қолданбалы бағдарламалар пакетін қолдана отырып, мамандық бойынша сұлбалар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Тракторларды, ауыл шаруашылығы машиналары мен жабдықтарын пайдалану, консервациялау және маусымдық сақтау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Тракторларды, ауыл шаруашылығы машиналары мен жабдықтарын пайдалану, консервациялау және маусымдық сақтау бойынша жұмыстардың орындалуы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Ауыл шаруашылығы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Ауыл шаруашылығы машиналары мен көлік құралдарын пайдалану және консервациялау бойынша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Ауыл шаруашылығы машиналары мен жабдықтарына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Ауыл шаруашылығы машиналары мен жабдықтары жүйелерінің және механизмдерінің негізгі ақауларын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Ауыл шаруашылығы машиналарын жөндеу кезінде ақаулық және жөндеу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машиналарын жөндеу кезінде ақаулық және жөндеу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машиналарының техникалық жай-күйін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Ақауларды анықтау және ақаулармен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Ауыл шаруашылығы машиналары мен жабдықтарын жаттықтыру және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Ауыл шаруашылығы машиналары мен жабдықтарының параметрлерін реттеуді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Тракторлар, автомобильдер мен ауыл шаруашылығы машиналары механизмдерінің ақауларын анықтау, жүйелерді жөндеу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Тракторлар, автомобильдер мен ауыл шаруашылығы машиналарының механизмдер жүйесін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Тракторлар мен автомобильдердің механизмдер жүйесінің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Ауыл шаруашылығы машиналары механизмдерінің ақауларын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Трактордың іштен жану қозғалтқышын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Тракторлар мен автомобильдердің жүріс бөлігіне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Тракторлар мен ауыл шаруашылығы машиналарының трансмиссияларын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Агротехникалық талаптарды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Агротехникалық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Топырақты өңдеу жұмысын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Ауылшаруашылық дақылдарды себу және отырғызуды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Топырақты химиялық өңдеу және дақылдарға күтім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Дәнді, дәнді-бұршақты және майлы дақылдарды жинауды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Техниканы дайындау және жем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Тракторлар, комбайндар мен ауыл шаруашылығы техникасына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Тракторлар, комбайндар мен ауыл шаруашылығы техникасын пайдалану және сақтау кезінде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Жұмыс басталмастан бұрын тракторлардың, комбайндардың техникалық жай-күйіне тексеріс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Тракторлар, комбайндар мен ауыл шаруашылығы машиналарына техникалық қызмет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Тракторларды, комбайндар мен ауыл шаруашылығы машиналарын сақтауға қоюды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шаруашылығы техникасының тораптары мен механизмдеріне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шаруашылығы техникасының тораптары мен механизмдерін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Ауыл шаруашылығы техникасының бұзылған тораптары мен механизмдерін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техникасын жөндеу кезінде тораптар мен механизмдерді жинақтауды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Ауыл шаруашылығы техникасының жаңа тораптары мен механизмдерінің жөндеуден кейінгі жиынтықтылығын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Ауыл шаруашылығы техникасының тораптары мен механизмдерін жөндеу бойынша жұмыс сапасын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Ауыл шаруашылығы техникасын дайындау және пайдалану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Ауыл шаруашылығы техникасын дайындау және пайдалану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Ауыл шаруашылығы техникасын пайдаланудың тиімділігін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Агрегаттарды жинақтау кезінде еңбекті қорғау және өрт қауіпсіздігі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Ауыл шаруашылығы техникасын дайындау және пайдалану бойынша алғашқы құжаттамаларды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Орындаушылардың жұмысты орындауын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Машиналар мен жабдықтарды баптау бойынша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Бөлімшеде ауыл шаруашылығы техникаларының ақауларын анықтау және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техникасының ақаулары және оларды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техникасының ақауларын анықтай отырып жөндеуге тұрғызу.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техникасын жөндеудің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Ауыл шаруашылығы техникасына жөндеу жүргізуге, қосалқы бөлшектер мен шығыс материалдарына сұраныстарды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Ауыл шаруашылығы техникасына жөндеу жүргізуге қажетті тораптарға, агрегаттарға іріктеу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Дала роботтары мен автоматтандырылған дала машиналарының бағдарламалық өнімдерімен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Автоматтандырылған ауыл шаруашылығы кешендерін немесе роботтарды қолдана отырып, егін егуді, дәнді дақылдар алқаптарын арамшөптерден тазарту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Автоматтандырылған ауыл шаруашылығы кешендерін немесе роботтарды пайдалана отырып, егін егу, дәнді дақылдар алқаптарын арамшөптерден тазарту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Сыртқы жағдайларға байланысты техниканы бағдарламалауды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Егістіктерді зерттеу кезінде алынған кодталған мәліметтер бойынша қажетті ақпаратты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Қажеттілік туындағанда бағдарламалық жаңартулар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13.5. Егістіктердің суреттерінен алынған ақпараттарды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13.6. Агротехникалық іс – шаралар өткізуге арналған механизмдер мен құралдарды іріктеу.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Жасанды интеллект қолданып, сыртқы факторларды ескере отырып, топографиялық деректер негізінде дәнді дақылдардың егіс алаңдарының жай-күйіне мониторинг жүргізуге бақылауды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Сыртқы факторлардан егін өнімділігін болжау моделін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Жасанды интеллект пайдалана отырып, топырақ үлгілеріне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Өсімдіктерді зиянды организмдерден және қолайсыз ауа райы құбылыстарынан қорғау жүйесін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Екпе және жабайы өсімдіктерді және олардың физиологиялық жағдайын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Жерді пайдалану жағдайын және зияткерлік мониторинг деректерін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Зиянкестердің, ауру қоздырғыштарының және арамшөптердің даму модельдерін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14.6. Ауыл шаруашылығы үшін қауіпті метеорологиялық құбылыстардың дақылдар өнімділігіне әсер ету салдарларын қарастыру.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"07161000 – Ауыл шаруашылық техникасына техникалық қызмет көрсету  және жөндеу"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және инженерлік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Автокөлік құралдары, теңіз және әуе кемелері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07161000 - Ауыл шаруашылық техникасына техникалық қызмет көрсету және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 – Ауыл шаруашылық техникасына техникалық қызмет көрсету және жөндеу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Жануарлардың тұқымдық ресурстарын ескере отырып, мал шаруашылығын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Тұрақты жемшөп қорын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Жануарларды ұстау бойынша механикаландырылған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Мал шаруашылығы қора-жайлары мен кешендерінде оңтайлы микроклиматты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Мал шаруашылығына арналған ауыл шаруашылығы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Менеджмент, маркетинг, агробизнес және аграрлық 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Мал шаруашылығы мен жемшөп өндірісіндегі инновациялық технологиялар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Мал шаруашылығы кешендері мен механикаландырылған фермаларда сандық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Мал шаруашылығы кешендері мен механикаландырылған фермалардың ауыл шаруашылығы техникасына қажеттілігін есептеу, техникалық қызмет көрсету және жөндеу санын жоспарлау.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 пайдалану тиімділігін талдау.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"07161000 – Ауыл шаруашылығы техникасына техникалық қызмет көрсету  және жөндеу"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"5AB07161001 - Ауыл шаруашылығы техникасына техникалық қызмет көрсету және жөндеу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Жануарлардың тұқымдық ресурстарын ескере отырып, мал шаруашылығын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Жануарлардың тұқымдық ресурстарын ескере отырып, мал шаруашылығын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Ауыл шаруашылығы малдарының шаруашылық және биологиялық ерекшеліктерін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Ауыл шаруашылығы малдарының тұқымын және өнімділігін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Малды ұстауға және азықтандыруға зоогигиеналық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Үйірдің құрылымын және тұқымдық ресурстарын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Жануарлардың жағдайын бағалау және ауру жануарларға алғашқы ветеринарлық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Тұрақты жемшөп қорын құру бойынша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Тұрақты жемшөп қорын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Жемшөптің қоректілігін және энергетикалық құндылығын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Жануарларды рационалды, теңгерімді азықтандыруды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Мал азықтық дақылдарын өсірудің технологиялық әдістерін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Табиғи жем-шөп алқаптарын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 дайындау цехтарының жұмысын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Жануарларды ұстау бойынша механикаландырылған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Жануарларды ұстау бойынша механикаландырылған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Мал шаруашылығы фермалары мен кешендерінде жем шөпті таратуда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Көңді шығаруда, тасымалдауда және пайдалануға дайындауда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Ауыл шаруашылығы малдарын сауу және сүтті өңдеуде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Машиналар мен жабдықтарды пайдалану процесінде басқару құрылғылары мен автоматика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Машиналар мен жабдықтарды пайдалану кезінде еңбекті қорғау және қауіпсіздік техникасы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Мал шаруашылығы қора-жайлары мен кешендерінде оңтайлы микроклиматты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Мал шаруашылығы қора-жайлары мен кешендерінде оңтайлы микроклиматты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Мал шаруашылығы қора-жайларында оңтайлы микроклиматты қамтамасыз ететін жүйелерді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Микроклиматты қамтамасыз ету жүйелерін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Микроклиматты ұстап тұруға арналған машиналар мен жабдықтардың ақауларын диагностикалау.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шаруашылығына арналған машиналар мен жабдықтарға техникалық қызмет көрсету және жөндеу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Мал шаруашылығының машиналары мен жабдықтарын жұмысқа дайындау мен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Машиналар мен жабдықтардың белгіленген жұмыс нормаларынан ауытқуларын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Машиналар мен жабдықтардың оңтайлы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Машиналар мен жабдықтарға техникалық қызмет көрсету және жөндеу жұмыстарын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Мал шаруашылығына арналған ауыл шаруашылығы техникасында жұмыстар атқару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Мал шаруашылығына арналған ауыл шаруашылығы техникасы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машиналары мен мал шаруашылығына арналған жабдықтарды жұмыс істеуге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Ауыл шаруашылығы машиналары мен жабдықтарын жұмысқа дайындау, реттеу, баптау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Тракторлар мен ауыл шаруашылығы машиналарының эксплуатациялық қасиеттерінің технологиялық және экономикалық көрсеткіштерін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Жөндеу және реттеу процедураларының толық спектрін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Мал шаруашылығы кешендері мен механикаландырылған фермалардың машиналары мен жабдықтарын пайдалану, оларға техникалық қызмет көрсету және жөндеу ережелерін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Мал шаруашылығы фермаларының құрал-жабдықтарын іске қосу, баптау, реттеу және тәжірибелік сынақтан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Машиналар мен жабдықтардың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Ауыл шаруашылығы техникасы жай-күйінің негізгі параметрлерін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Қауіпсіз жұмыс істеу тәсілдерін қолдана отырып, машинаны жақсы жұмыс күйінде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Мал шаруашылығы фермалары мен кешендерінің машиналары мен жабдықтарын пайдалану бойынша техникалық құжаттаманы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Менеджмент, маркетинг, агробизнес және аграрлық құқық негіздерін кәсіптік қызметте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Менеджмент, маркетинг, агробизнес және аграрлық құқық негіздері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Бәсекелестік ортаны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Балама шешімдерді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Жарнамалармен, каталогтармен, есептік құжаттамамен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Ауыл шаруашылығы кәсіпорындарындағы еңбекті құқықтық реттеуге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Мал шаруашылығы мен жемшөп өндірісінде инновациялық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Мал шаруашылығы мен жемшөп өндірісіндегі инновациялық технологиялар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Ауыл шаруашылығы жануарларының анатомиялық және физиологиялық ерекшеліктерін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Ақылды ферма технологияларын қолдана отырып, жануарларды күтіп-баптау және азықтандыру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Жануарларды рационалды азықтандыру сұлбаларын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Инновациялық технологияларды қолдана отырып, мал шаруашылығы кешендері мен механикаландырылған фермалардың жем-шөп базасын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Ақылды фермада ақпаратты басқару құралы ретінде борттық компьютерлерді пайдалану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Мал басын көбейту, жем шөп дайындау кезінде өндірісті басқарудың инновациялық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Мал шаруашылығында сандық технологиялар мен техникалық құралдарды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Мал шаруашылығы кешендері мен механикаландырылған фермаларда сандық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Мал шаруашылығы кешендері мен механикаландырылған фермалардың машина -трактор агрегаттарын басқарудың сандық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техникалары мен мал шаруашылығына арналған жабдықтарды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IT технологиялардың көмегімен мал шаруашылығы қора-жайларында белгіленген микроклиматты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Мал шаруашылығындағы технологиялық процестерді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Өндірістік процестің электронды мәліметтер базасын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Мал шаруашылығында техникалық құралдар мен сандық технологияны қолдану (ақылды ферма).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Механикаландырылған ауылшаруашылық жұмыстарын, мал шаруашылығы кешендері мен механикаландырылған фермалардың ауыл шаруашылығы техникасына техникалық қызмет көрсету және жөндеуді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Мал шаруашылығы кешендері мен механикаландырылған фермалардың ауыл шаруашылығы техникасына қажеттілігін есептеу, техникалық қызмет көрсету және жөндеу санын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Ауыл шаруашылығы техникасына қажеттілікті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Ауыл шаруашылығы техникасына техникалық қызмет көрсету және жөндеу санын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Механикаландыру құралдарын пайдалану, техникалық күту және жөндеу бойынша нұсқаулықтарды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Тракторларға, ауыл шаруашылығы машиналарына, технологиялық жабдықтарға техникалық қызмет көрсету және жөндеу жүргізудің кестесін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Жабдықтарды, қосалқы бөлшектерді, жөндеу материалдарын, аспаптарды, құралдарды және басқа да материалдық-техникалық құралдарды сатып алуға есептеулер жасау және сұраныстар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Мал шаруашылығы фермаларында және механикаландырылған кешендерде ауыл шаруашылығы техникасын пайдалану тиімділігін арттыру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техникасын пайдалану тиімділігін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машиналарын қолдану және сақтау технологиясын жетілдіру бойынша жоспарлар мен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техникасын пайдалану кезінде орындалатын жұмыстарға, материалдық ресурстардың жұмсалуына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 Пайдаланылмайтын техниканың консервациялауын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Еңбекті көп қажет ететін процестерді механикаландыру бойынша ғылым жетістіктері мен озық тәжірибені, рационализаторлық ұсыныстар мен өнертабыстарды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Рационализаторлық ұсыныстар мен өнертабыстарды енгізуге ықпал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Өндірістің техникалық дайындығының қажетті деңгейін және оның тұрақты өсуін, еңбек тиімділігі мен өнімділігін арттыруды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"07210200 - Элеватор, ұн тарту, жарма және құрама жем өндірісі"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Тағам өнімдерін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Элеватор, ұн тарту, жарма және құрама жем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5AB07210201 - Элеватор, ұн тарту, жарма және құрама жем өндірісінің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Модульдердің және оқу қызметі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тетіктерін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Қайта өңдеу өндірістерінің микробиологиясы мен санитариясының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Астық және астық өнімдерін қабылдау, шикізат сапасын бағалау, оны элеватор өндірісінде сақтау және қайта өңдеуге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Ұн-жарма өнімдерін өндіру жөніндегі технологиялық жабдықтарға қызмет көрсету және олардың жұмысын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Құрама жем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Элеватор өндірісінің технологиялық процесін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Ұн тарту-жарма өндірісінің технологиялық процестерін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Құрама жем өндірісінің технологиялық процесін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Астықты қайта өңдеу кәсіпорындарының өндірістік желілері мен жабдықтарын алдын ала тексеруді, жөндеуді, монтаждауды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 талдау нәтижелері бойынша технологиялық процестерді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Астықты қайта өңдеу өнеркәсібінің технологиялық процестерін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Өндірісте тәжірибелік-эксперименттік жұмысты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"07210200 - Элеватор, ұн тарту, жарма және құрама жем өндірісі"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5. Қайта өңдеу өндірістерінің микробиологиясы мен санитариясының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5. Қайта өңдеу өндірістерінің микробиологиясы мен санитариясының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Микроағзалардың морфологиясы мен жіктелуін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Өнімдерді сақтаудың заманауи әдістерінің микробиологиялық негіздерін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Тағам өнеркәсібінде микробиологиялық бақылау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Қайта өңдеу кәсіпорындарына қойылатын санитарлық-гигиеналық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"5AB07210201 - Элеватор, ұн тарту, жарма және құрама жем өндірісінің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Астық пен астық өнімдерін қабылдауды, шикізаттың сапасын бағалауды, оны элеватор өндірісінде сақтауды және қайта өңдеуге жіберуді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Астық және астық өнімдерін қабылдау, шикізат сапасын бағалау, оны элеватор өндірісінде сақтау және қайта өңдеуге жіберу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Астықты оның сапасын ескере отырып, астықты орналастыру картасына сәйкес сүрлем, қойма бойынша бөлу.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Астық пен тұқымдарды тазалауды, кептіруді және белсенді желдетуді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Шикізаттың температурасын анықтайтын өлшеу құралдарының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Ұн тарту, жарма өнімдерін өндіру жөніндегі технологиялық жабдықтарға қызмет көрсетуді және олардың жұмысын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Ұн тарту, жарма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Астықты ұнтақтауға және өңдеуге дайындау жөніндегі технологиялық жабдықты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Түрлі технологиялық жабдықта жарманы қабыршақтаудың, ұсақтаудың, ажарлаудың, жаныштаудың, жылтыратудың және кептірудің технологиялық процестерін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Зертханалық және органолептикалық талдау нәтижелеріне сәйкес өндірістің технологиялық процестерінің параметрлерін және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Құрама жем өнімдерін өндіру жөніндегі технологиялық жабдықтың жұмысына қызмет көрсетуді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Құрама жем өнімдерін өндіру жөніндегі технологиялық жабдықтың жұмысына қызмет көрсету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Өндірісте еңбекті қорғау, өндірістік санитария және өртке қарсы қорғау ережелері мен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Келіп түсетін астықтың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Өндірістік рецептке сәйкес компоненттерді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Ұнтақталған және түйіршіктелген құрама жем өндірісінің технологиялық процестерін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Бақылау - өлшеу аспаптарының параметрлері бойынша құрама жем өндірудің технологиялық процесінің кезеңдерін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Элеватор өндірісінің технологиялық процесін ұйымдастыруды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Элеватор өндірісінің технологиялық процесін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Келіп түсетін және сақталатын астықтың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Сақталатын астықты қабылдау, өңдеу, кептіру, сақтау және жіберу үшін технологиялық жабдыққа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Астықты тазалау, кептіру, белсенді желдету және сақтау процестерін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Ұн тарту, жарма өндірісінің технологиялық процестерін ұйымдастыру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Ұн тарту, жарма өндірісінің технологиялық процестерін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Қайта өңдеуге келіп түсетін астықтың сапасына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Астықты ұн мен жармаға өңдеуге дайындау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Ұн мен жарма өндірісінің барлық сатыларында технологиялық процестердің барысын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Ұн тарту, жарма өндірісінің технологиялық жабдықтарына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Зертханалық және органолептикалық талдау нәтижелеріне сәйкес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Құрама жем өндірісінің технологиялық процестерін ұйымдастыруды және бақылауды жүзеге асыру.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Құрама жем өндірісінің технологиялық процесін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Өндірістегі еңбекті қорғау, өндірістік санитария және өртке қарсы қорғау ережелері мен нормаларының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Шикізат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Құрама жем өндірудің технологиялық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Құрама жем өндірісінің барлық сатыларында технологиялық процестердің барысын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Астықты қайта өңдеу кәсіпорындарының өндірістік желілері мен жабдықтарын алдын ала тексеруді, жөндеуді, монтаждауды және реттеуді ұйымдастыру.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Астықты қайта өңдеу кәсіпорындарының өндірістік желілері мен жабдықтарын алдын ала тексеруді, жөндеуді, монтаждауды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жабдықты жоспарлы-алдын ала жөндеу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Жөндеу жүргізуге арналған материалдар шығындарының нормаларын есептеуді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жабдықты жөндеуге, монтаждауға және баптауға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Тиісті стандарттарға сәйкес орындалған жөндеу жұмыстарының сапасына тексеру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қызметті талдау нәтижелері бойынша технологиялық процестерді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 талдау нәтижелері бойынша технологиялық процестерді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Ұн, жарма және құрама жем өндіру процесіне технохимиялық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Технологиялық жабдық жұмысының технологиялық тиімділігін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Бөлімшелердің өндірістік қызметінің нәтижелерін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Астықты қайта өңдеу өнеркәсібінің технологиялық процестерін жаңғырту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Астықты қайта өңдеу өнеркәсібінің технологиялық процестерін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Өндіріс тиімділігін арттыру бойынша жобаларды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Өндірістің технологиялық процестері мен тәртіптерін түзетуге байланысты техникалық құжаттамаға өзгерістер енгізуге құқылы.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Автоматтандыру және заманауи жабдықтарды пайдалана отырып, технологиялық желілерді жаңғырту.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Технологиялық нұсқаулықтардың, технологиялық шарттардың және басқа да нормативтік-техникалық құжаттаманың сақталуын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Өндірісте тәжірибелік-эксперименттік жұмыстарды ұйымдастыру және жүргізу.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Өндірісте тәжірибелік-эксперименттік жұмысты ұйымдастыру және жүргізу.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 барысын жедел есепке алуды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Ақаудың алдын алу, жою және сапасы төмен өнім шығару бойынша іс-шараларды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Технологиялық жабдықты сынауға, жобаланатын технологиялық процестер мен өндіріс тәртіптерінің эксперименттік жұмыстарын жүргізуге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Технологиялық процестерді жобалау кезінде еңбекті ұтымды ұйымдастыруды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"07210300 – Өсімдік шаруашылығы өнімдерін өндіру және өңдеу технологиялары"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Машина жасау, өңдеу өнеркәсібі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Өңдеу және өңдеу өнеркәсібі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Тамақ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– Өсімдік шаруашылығы өнімдерін өндіру және өңдеу технологиялары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 – Өсімдік шаруашылығы және өңдеу технологияларының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процестердің режимдерін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Қызмет көрсетілетін жабдықтың белгіленген жұмыс режимін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Өсімдік өнімдерін өндіру және өңдеу сапасын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Шикізаттың, ыдыстың, қосалқы материалдардың сапасын, өнім шығымын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процестер мен өндіріс режимдерін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шаруашылығын техникалық бақылау және сынау әдістерін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Зауыт өнімдерін қайта өңдеу бойынша қолданыстағы өндірісті жетілдіру және жаңа технологияларды енгізу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өндірістік-басқару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өндірістік цехтар мен учаскелерді ұйымдастыру бойынша жұмыстарды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Кәсіпорынның имиджін арттыру үшін нарықта өнімдерді жарнамалау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білім берудің алдыңғы деңгейінде игерілген оқу нәтижелерін беруді ескере отырып оқытылады.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"07210300 – Өсімдік шаруашылығы өнімдерін өндіру және өңдеу технологиялары"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 модули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"07210300 – Өсімдік шаруашылығы өнімдерін өндіру және өңдеу технологиялары"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Өсімдік өнімдерін өндіру және қайта өңдеу бойынша технологиялық процестердің режимдерін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процестердің режимдерін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Өсімдік өнімдерін өндіру және қайта өңдеу бойынша технологиялық процестердің режимдерін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Дайын өнімнің шығуын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Өсімдік өнімдерін өндіру мен өңдеудің ең оңтайлы технологиялық режимдерін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Шикізат пен дайын өнімнің технологиялық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Зауыт өнімдерін өңдеуге арналған шикізат пен өнімдерді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Қызмет көрсетілетін жабдықтың белгіленген жұмыс режимін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Қызмет көрсетілетін жабдықтың белгіленген жұмыс режимін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машиналар мен жабдықтардың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Қызмет көрсетілетін жабдықтың жұмысын реттеу және оны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ақауларын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машиналардың үздіксіз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Жабдықтың жұмысындағы ақауларды анықтау және оларға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Өсімдік өнімдерін өндіру және өңдеу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Өсімдік өнімдерін өндіру және өңдеу сапасын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Өндірілетін өнімнің сапасын бақылау-өлшеу аспаптарының көрсеткіштері бойынша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Зертханалық және органолептикалық талдау нәтижелері бойынша шығарылатын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Шығарылатын өнімдер мен қалдықтардың мөлшерін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Жазбаларды ауысым журналында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Өндірістік және технологиялық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Шикізаттың, ыдыстың, қосалқы материалдардың сапасын, өнім шығымын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Шикізатты тұтыну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Дайын өнімнің шығуын және қалдықтардың мөлшерін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Өндірістің санитарлық нормаларының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Бөгде заттардың өнімге түсуін болдырмау үшін жағдайларды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Технологиялық процестер мен өндіріс режимдерін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процестер мен өндіріс режимдерін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Өндірістің уақытқа негізделген техникалық нормаларын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Материалдық шығындар нормативтерін (шикізаттарды, жартылай фабрикаттарды, материалдарды тұтыну нормаларын)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Жобаланған технологиялық процестердің экономикалық тиімділігін есептеңіз.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Технологиялық процестер мен өндіріс режимдерін реттеуге байланысты техникалық құжаттамаға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Уақыттың (өндірістің) техникалық негізделген нормаларын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Техникалық бақылау және өнімді сынау әдістерін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шаруашылығын техникалық бақылау және сынау әдістерін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Жабдықтарды орналастыру, техникалық жабдықтау және жұмыс орындарын ұйымдастыру жоспарларын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қуаттылық пен жабдықты пайдалануды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Материалды тұтынуды азайтуға, еңбек сыйымдылығын төмендетуге, еңбек өнімділігін арттыруға бағытталған өндіріс тиімділігін арттыру жөніндегі шараларды әзірлеу және іске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Зауыт өнімдерін өңдеуде инновациялық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Зауыт өнімдерін қайта өңдеу бойынша қолданыстағы өндірісті жетілдіру және жаңа технологияларды енгізу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Эксперименттік зерттеу үшін үлгілерді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нұсқаулар мен карталарды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Орындалған жұмыстар бойынша есеп беру құжаттамасын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Өндірістің кез келген сатысында сапа көрсеткіштерін талдау және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Өсімдік өнімдерін қайта өңдеу бойынша жаңа технологияларды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Кәсіпорынның өндірістік және басқару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Кәсіпорынның өндірістік-басқару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Өндірістік қызметтің ағымдағы және перспективалық жоспарларының дайындалуын қадағалау.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Өнімді дайындау технологиясын жетілдіруді және ғылым мен техниканың жетістіктерін енгізуді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Жоспардың орындалуын бақылау және өндіріске инновацияларды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Кәсіпорынның өндірістік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 Жұмыс орындарын квалификациялау және ұтымды ету бойынша 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Жаңа өндірістік залдар мен учаскелерді ұйымдастыру жұмыстарын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Жаңа өндірістік цехтар мен учаскелерді ұйымдастыру бойынша жұмыстарды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Нарықтық экономика жағдайында кәсіпорынды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Бизнесті жоспарлау және болжау негіздерін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Кәсіби қызметтегі басқару шешімдерін модельдеу.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Кәсіпорынның имиджін арттыру үшін нарықта өнімдерді жарнамалау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Кәсіпорынның имиджін арттыру үшін нарықта өнімдерді жарнамалау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 Өнімді өткізу нарығына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Энергияға кететін шығынды азайту, өндіріс орындарын ұтымды пайдалану, оның тиімділігін арттыру технологияларын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Жаңа өнімдердің стандарттарын әзірлеу, ұсыныстар енгізу, олар бойынша пікір жинақтау.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IT-технологияларды өндіріске енгізуді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Әлеуетті серіктестердің мәліметтер базасын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Өнімдердің брендін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"07220100 - Темір-бетон және металл бұйымдарын  өндіру (түрлері бойынша)"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Материалдар өндірісі (шыны, қағаз, пластик және ағаш)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Темір-бетон және металл бұйымдарын өндіру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 Темір-бетон және металл бұйымдарын өндіру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атауы және оқу қызметі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Металл конструкцияларының тораптарын құрастыру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Металл конструкцияларды монтаждау кезінде монтаждау кезінде қарапайым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Бетон және темірбетон құрастырылымдарын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және темірбетон Монолитті конструкцияларды бетондау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Темір-бетон және металл бұйымдары мен конструкцияларын өндіру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 конструкцияларын компьютерлік жобалау және есептеу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 өндірісінің технологиялық процесін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Материалдық ресурстарға қажеттілікті есептеуді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"07220100 - Темір-бетон және металл бұйымдарын өндіру ( түрлері бойынша)"  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сандық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сандық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Төзімділік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Қазіргі Қазақстанның тарихы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"5AB07220101 Темір-бетон және металл бұйымдарын өндіру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Металл конструкцияларының тораптарын жинау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Металл конструкцияларының тораптарын құрастыру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Қауіпсіздік техникасының талаптарын, еңбек гигиенасы мен өндірістік санитария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 Сызбаларды оқу, орындау және рәсімдеу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Бөлшектерді сұрыпты және табақ металдан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Қол доғалық, плазмалық және газды дәнекерлеу және тойтару арқылы металл конструкциялардың тораптарын құрастыруды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Өндірілетін бөлшектердің сапасы мен геометриялық сипаттамаларын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Металл конструкцияларды монтаждау кезінде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Металл конструкцияларды монтаждау кезінде қарапайым жұмыстар кешенін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Құрылымдық элементтерді монтаждауға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Құрылымдық элементтерді қарапайым монтаждауды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Монтаждалған конструкцияларды уақытша бекітуді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Металл конструкцияларды қарапайым монтаждау кезінде қосалқы жұмыстарды орындау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Құрастырмалы бетон және темірбетон конструкцияларын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Құрастырмалы бетон және темірбетон конструкияларын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Әр түрлі құрастырмалы бетон және темірбетон конструкцияларын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Құрастырмалы темірбетон конструкцияларын биіктікте және тар жерде монтаждауды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Ірі көлемді құрастырмалы бетон және темірбетон конструкцияларын орнатуды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Құрама темірбетон конструкцияларындағы байланыстырушы тораптарды жабу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Бетон және темірбетон монолитті конструкцияларды бетондау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және темірбетон монолитті конструкцияларды бетондау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Бетон қоспасын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Бетон монолитті конструкцияларды бетондау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Темірбетон монолитті құрылымдарға арналған арматуралық торларды байлауды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Темірбетон монолитті конструкцияларды бетондау.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Темірбетон және металл бұйымдары мен конструкцияларын өндіру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Темірбетон және металл бұйымдары мен конструкцияларын өндіру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Еңбекті қорғау, өрт қауіпсіздігі және қоршаған ортаны қорғау саласындағы нормативтік құжаттардың талаптарын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Өндірістік санитария және еңбек гигиенасы ережелерін сақтау және жеке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Техникалық тапсырманы қалыптастыру үшін жұмыс көлемін, қажетті материалдарды, құралдарды, жабдықтарды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Темірбетон және металл бұйымдарын өндірудің заманауи тәсілдері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Темірбетон және металл конструкцияларын өндіру технологиясын сақтау, жылу оқшаулағыш акустикалық материалдарды, гидрооқшаулағыш материалдарды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Компьютерлік жобалауды қолдану және құрылыс конструкцияларын есептеу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Компьютерлік жобалау және құрылыс конструкцияларын есептеу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Беріктікке есептеудің үш түрін орындау үшін қолданбалы есептерді шешу: тексеру, есептеу жүктемесін анықтау, дизайн.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 конструкциялары мен олардың тораптарын есептеу мен құрастыруды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Кәсіби компьютерлік бағдарламада конструкцияларды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Техникалық-экономикалық есептерді жобалау және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Деформацияның қарапайым түрлері үшін құрылымдық элементтердің қаттылығы мен беріктігіне есептеулер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Қолданбалы бағдарламаларда жобалардың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Құрылыс өндірісінің технологиялық процесін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 өндірісінің технологиялық процесін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Материалдар мен конструкциялардың физикалық-механикалық қасиеттерін бақылау әдістері мен құралдарын қолдана отырып, құрылыс материалдары мен бұйымдарының сапасын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Құрылыс өндірісі объектісінде бақылау өлшемдерін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Технологиялық карталармен және регламенттермен белгіленген технологиялық режимдердің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Бағдарламалық қамтамасыз етуді пайдаланып, құрылыс өндірісінің техникалық құжаттамасын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Техникалық құжаттаманың құрылыс өндірісі объектісіне сәйкестігін тексеруді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Материалдық ресурстарға қажеттілік есебін құрастыру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Материалдық ресурстарға қажеттілікті есептеуді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Экономикалық теорияның жалпы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Кәсіпкерлік қызметтегі тәуекелдер мен сәттілік мүмкіндігін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Өндірістік процесті ұйымдастырудың ерекшеліктерін туралы түсінікке ие болу.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"07220200 - Полимерлік өндіріс технологиясы"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 Материалдар өндірісі (шыны, қағаз, пластик және ағаш)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07220200 - Полимерлік өндіріс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5AB07220201 - Полимерлік өндіріс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Қызмет көрсетілетін жабдықты, құю материалдарын, баспаққалып пен құралдарды жұмысқа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Термопласттар мен реактопласттарды құю машиналарында автоматты, жартылай автоматты және қол режимдерінде баспақтау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Пластмассадан жасалған бұйымдарды құю процесін және сапасын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Пластмассаны құю процестерінің жабдықтарына техникалық қызмет көрсету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жабдықтың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 сапасын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Технологиялық процесті жетілдіру бойынша жобалау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"07220200 - Полимерлік өндіріс технологиясы"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"5AB07220201 Полимерлік өндіріс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Қызмет көрсетілетін жабдықты, құю материалдарын, баспаққалыптарды, құрал-саймандарды жұмысқа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Қызмет көрсетілетін жабдықты, құю материалдарын, баспаққалыптарды, құрал-саймандарды жұмысқа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Жұмысты бастауға жабдықтар, керек-жарақтар мен құрал-саймандар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Құю материалдарын технологиялық процеске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Технологиялық құжаттамаға сәйкес құю реттілігі мен режимін белгілеу.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Автоматтандыру құралдарын қолдана отырып, құю процесінің параметрлерін реттеу.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Автоматты, жартылай автоматты және қол режимдерінде құю машиналарында термопласттар мен реактопласттарды құюдың технологиялық процестерін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Термопласттар мен реактопласттарды құю машиналарында автоматты, жартылай автоматты және қол режимдерінде баспақтау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Құю материалдарының қасиеттерін және олардың шөгу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Құю процестерін жүзеге асыру тәсілдеріне бағдарлану.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Полимерлі материалдарды қысыммен және қысымсыз құю әдістерімен сығу.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процестің қорытынды және қосалқы операцияларын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Пластмассадан жасалған бұйымдарды құю процесін және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Пластмассадан жасалған бұйымдарды құю процесін және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Бақылау-өлшеу аспаптары мен автоматтандыру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Бағдарламалық жасақтаманы қолдана отырып, технологиялық режимді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Материалдар мен дайын бұйымдардың сапасын анықтау кезінде нормативтік-техникалық құжаттаманың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Өндірістік операциялар процесінде жартылай фабрикаттар мен дайын өнімнің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Құю жабдығын пайдалануды, техникалық қызмет көрсетуді және оны күрделі емес жөндеуді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Пластмассаны құю процестерінің жабдықтарына техникалық қызмет көрсету және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Құю машиналарының пайдалану сипаттамаларын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Лифт жабдықтарына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Жабдықты күрделі емес жөндеуді және баптауды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Технологиялық жабдықтарға қызмет көрсету кезінде қауіпсіздік техникасы мен еңбекті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Жабдықтың үздіксіз жұмысын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Технологиялық жабдықтың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Автоматтандыру жабдықтары мен құралдарын баптау және тәжірибелік тексеруді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Өндірістік қуаттылықты және жабдықты жүктеуді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Жаңа жабдықтар мен ресурстарға қажеттіліктің техникалық-экономикалық есептеулерін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Персоналдың жабдықты пайдалану қағидаларын сақтауын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Өндірістің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процестің нормативтік құжаттама талаптарына сәйкестігін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Қолданбалы бағдарламаларды қолдана отырып ақпаратты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 процесінде материалдар мен еңбек шығындарының шығынын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Еңбекті ұйымдастыруды жетілдіру және жаңа техниканы енгізу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Бөлімшенің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Атмосфераны, топырақты және суды өнеркәсіптік ластанудан қорғау шаралары жөніндегі технологиялық регламенттің талаптарын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Өнім сапасын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Өнім сапасын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Өнімнің сапасын басқару жүйесінің негізгі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Өнімнің сапасы бойынша нормативтік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Өнімді техникалық бақылау және сынау әдістерін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Ақаудың алдын алу және оны жою жөніндегі іс-шаралар жоспарын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Аппараттық-бағдарламалық құралдарды қолдана отырып, жобалық-техникалық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Технологиялық процесті жетілдіру бойынша жобалау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Жаңа технологиялық процестерді әзірлеу және есептеу кезінде цифрландыру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Өндірісті қарқындатудың заманауи технологиялары мен әдістері бойынша ғылыми-техникалық ақпаратты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Жаңа бұйымдарды жобалауға және құрастыруға байланысты есептеулерді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Өндірістік эксперименттер мен зертханалық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Зерттеу жұмыстарының нәтижелері бойынша технологиялық және конструкторлық құжаттаманы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Жаңа технологияларды енгізу кезінде инновациялық-технологиялық тәуекелдерді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"07240100 - Пайдалы қазбалардың кен орындарын жер астында өңдеу" 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Пайдалы қазбалардың кен орындарын жер астында өңдеу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5AB07240101 - Пайдалы қазбалардың кен орындарын жер астында өңдеу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Тау-кен қазбаларын үңгілеу кезінде қосалқы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Бұрғыжарылыс жұмыстарын жүргізу кезінде дайындық және қосалқы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Технологиялық жабдықтар мен механизмдерге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Тау-кен және жарылыс жұмыстарының технологиялық процестерін жоспарлау,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Пайдалы қазбаларды қазып алу үшін дайындықты орындау кезінде маркшейдерлік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Тау-кен және жарылыс жұмыстарын жүргізу қауіпсіздігін ұйымдастыру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Тау-кен өндірісінің технологиялық процестерін жаңғырту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"07240100 - Пайдалы қазбалардың кен орындарын жер астында өңдеу" 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"5AB07240101 - Пайдалы қазбалардың кен орындарын жер астында өңдеу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Тау-кен қазбаларын үңгілеу кезінде қосалқы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Тау-кен қазбаларын үңгілеу кезінде қосалқы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учаскесін қауіпсіздік талаптарына сәйкес бағалау, жеке қорғаныс құралдарын, газдан қорғау аппаратурасын, өрт сөндіру құралдарын қолдану және авариялық құралды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Беткейлер мен төбелерді шабақтауды орындау және құрал-сайманның майда жөндеуін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Тау-кен қазбаларындағы шахталар, құбырлар, траптар, люктер, сатылардың желдету оқпандарын қаптауға арналған бекітпе элементтерін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Жүк тиелген және бос вагоншаларды жылжыту және тасу үшін итергіштерді, шығырларды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Өндіру кенжарынан тыс бекіту және монтаждау-бөлшектеу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Бетон қоспасын, сазды, цемент, әк ерітінділерін және эмульсияларды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Айдамалау жүйелерінің герметикалығын бақылау, толтырым материалын құбырлар бойымен реттеу және бағыттау.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Бұрғыжарылыс жұмыстарын жүргізу кезінде дайындық және қосалқы операцияларды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Бұрғыжарылыс жұмыстарын жүргізу кезінде дайындық және қосалқы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Тау-кен қазбалары жүйесінде бағдарлану.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Бұрғылау құрал-сайманын теспелер мен ойықтарды бұрғылау кезінде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Бұрғыжарылыс жұмыстарын жүргізу орындарының қауіпсіздік талаптарына сәйкестігін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Ұңғымаларды тазалау үшін арнайы жабдықты, құрал-сайманды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Ұңғымалардың бақылау өлшеуін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Жарылыс жұмыстарын жүргізу орнында қоршаулар мен ескерту белгілерін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Жарылыс жұмыстарын жүргізу орнында берілетін сигналдарды түсіну.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Кеніштерде (шахталарда) технологиялық жабдықтар мен механизмдерге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Технологиялық жабдықтар мен механизмдерге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Жер асты өндіру үшін пайдаланылатын жабдықтар жұмысы параметрлерінің (режимдерінің) ауытқуын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көрсетілетін жабдықтың жұмысындағы ұсақ ақауларды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Сору сорғысы, ауа тығындары қылтасының бітелуін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Айдамалау қондырғыларын, дренаж машиналарын, дренаждық, сутөкпе арықтар мен құдықтарды төсеу, қалпына келтіру кезінде тежегіш бремсберг қондырғысын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Қаттары гидрожару қондырғыларын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Кеніштер мен шахталарда жер асты өндіру кезінде таспалы конвейерлердің ақаулықтарын жою, ұзарту және жөндеу кезінде арнайы құрал-саймандар мен айлабұйымдарды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Арқанның, роликтердің, жолдың, тежегіш шкивтің және тежегіш бремсберг қондырғысының сигналдық құрылғысының ақауларын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Тау-кен және жарылыс жұмыстарының технологиялық процестерін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Тау-кен және жарылыс жұмыстарының технологиялық процестерін жоспарлау,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Дайындық және өндіру жұмыстарының нақты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Тау-кен қазбалары мен тазалау кенжарларын жүргізу жобаларын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Кен орнын аршу схемасының параметрлерін және тау-кен ұйымын игерудің қолданыстағы жүйесін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Дайындық және өндіру жұмыстарын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Учаскедегі тау-кен массасын тасымалдау схемаларының жай-күйін бағалау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Тазалау және дайындау кенжарларын өңдеуге дайындау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Тау-кен өндірісінің ақпараттық массивтерін басқару және өңдеу үшін қолданбалы бағдарламалық өнімдерді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Қажетті геологиялық және маркшейдерлік өлшемдерді орындау, олардың нәтижелерін өңдеу және түсіндіру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Пайдалы қазбаларды қазып алу үшін дайындықты орындау кезінде маркшейдерлік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Жоспарлар мен карталарды, геодезиялық және маркшейдерлік желілерді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Пайдалы қазбалар кен орындарын қазудың тау-кен геологиялық жағдайларын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Кеңістік жағдайы мен тазалау кенжарларының геологиялық және маркшейдерлік өлшеулерінің нәтижелерін өңдеу және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Үңгілеу геометриясының сақталуын бақылау, үңгілеу тіктеуіштерінің орналасуын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Қазбаларды жүргізу үшін бағыттар беру және олардың бағыты, еңісі мен қималарының өлшемдері бойынша дұрыс жүргізілуіне маркшейдерлік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Тау-кен және жарылыс жұмыстарын жүргізу қауіпсіздігін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Тау-кен және жарылыс жұмыстарын жүргізу қауіпсіздігін ұйымдастыру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Кәсіби қызмет саласындағы қауіпті және зиянды факторларды анықтау және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Өндірістік объектідегі еңбек қауіпсіздігінің жай-күйін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Жұмыс орындарын еңбек жағдайлары бойынша аттестаттауды, еңбек жағдайларын және жарақат қауіпсіздігін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Кәсіби қызметте әртүрлі қауіптер деңгейін және олардың салдарын төмендету үшін алдын алу шараларын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Тау-кен жұмыстары технологиясындағы бұзылушылықтарды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Бағынысты қызметкерлерге (персоналға) еңбекті қорғау мәселелері бойынша нұсқаулық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Қауіпті өндірістік жағдайлар туындауының ықтимал орындары мен себептерін талдау және бағыныстыларға жеткізу.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Персоналдың уәждемелік қажеттіліктерін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Бағынышты персоналдың жұмыс кестелерін жоспарлау және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Учаске бойынша техникалық-экономикалық көрсеткіштердің деңгейін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Учаске персоналы үшін қазба нормаларын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Учаске бойынша еңбек өнімділігіне, шығындар мен өзіндік құнға әсер ететін факторларды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Технологиялық процестерді жетілдіру және тау-кен өндірісін қайта жаңарту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Тау-кен өндірісінің технологиялық процестерін жаңғырту және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Қазудың қабылданған жүйесінің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Қазудың қолданыстағы және жобаланған технологиясының тиімділігін салыстыру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Жаңа жабдықты енгізудің тиімділігін салыстыру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Жаңғыртылған тау-кен жұмыстарының технологиялық процестерін жүргізуді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Аршылудың, қазу жүйесінің және қолданылатын тау-кен жабдығының оңтайлы параметрлерін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Жаңа технологиялар мен жаңғыртылған жабдықтарды енгізуден өндіріс қауіпсіздігін арттыруды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Тау-кен-шахта жабдықтарының жұмысына және оның тұрып қалуына талдау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"07240200 - Мұнай және газ ұңғымаларын бұрғылау және бұрғылау жұмыстарының технологиясы"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07240200 - Мұнай және газ ұңғымаларын бұрғылау және бұрғылау жұмыстарының технологиясы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5AB07240201 - Бұрғылау технологиясы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Бұрғылау қондырғылары мен ұңғыманы бұрғылауға арналған жабдықтарды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Ұңғымаларда бұрғылаудың технологиялық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Жабдықтарға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Ұңғымадағы қорытынды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Ұңғыманы бұрғылауға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іске қосу-баптау, бұрғылау бойынша дайындық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Ұңғымада жөндеу жұмыстарын жүргізу және жөндеу жұмыстарының басқа түрлерін сүйемелдеу.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Күрделі жағдайларда ұңғыманы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Ұңғымаларды бұрғылау жұмыстарын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Бұрғылау бригадасынын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"07240200 - Мұнай және газ ұңғымаларын бұрғылау және бұрғылау жұмыстарының технологиясы"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"5AB07240201 - Бұрғылау технологиясы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Бұрғылау қондырғылары мен ұңғыманы бұрғылауға арналған жабдықтарды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Бұрғылау қондырғылары мен ұңғыманы бұрғылауға арналған жабдықтарды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Бұрғылау агрегатына қызмет көрсету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Бұрғылау қондырғысы мен бұрғылау жабдығында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Түсіру-көтеру операциялары кезінде бұрғылау қондырғысын түсіруге және бұрғылау кезінде мінуге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Ұңғымаларда бұрғылаудың технологиялық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Ұңғымаларда бұрғылаудың технологиялық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Ұңғымаларды бұрғылаудың технологиялық процесін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Түсіру-көтеру операцияларының автоматын басқару жөніндегі жұмысты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Бұрғылау сорғыларын іске қосуды, тоқтатуды жүзеге асыру және олардың жұмысын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Жабдықтарға техникалық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Жабдықтарға техникалық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Жер үсті және жерасты бұрғылау жабдықтарының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Автоматтар мен сақтандыру құрылғылары мен бақылау-өлшеу аспаптарының жұмысын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Соққыдан қорғайтын жабдықтың жұмыс жағдайын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Бұрғылау жабдықтарына профилактикалық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Ұңғымадағы қорытынды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Ұңғымадағы қорытынды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Ұңғыманы аяқтау және бұрғылау қондырғысын бөлшектеу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Бұрғылау жабдығын тасымалдауға дайындау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Қолданыстағы нормативтік құжаттаманы сақтай отырып, техникалық құжаттаманы ресімдеуді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Бригада өз қондырғысымен қозғалған кезде бұрғылау қондырғысын монтаждауды, бөлшектеуді, тасымалдауды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Ұңғыманы бұрғылауға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Ұңғыманы бұрғылауға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Бұрғылау жобасының қарапайым өндірістік-техникалық бөлігін және шығындар сметасын орындау үшін алдын ала ақпаратты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Бұрғылауға арналған материалдарды, құралдарды, аспаптарды, құрылғыларды дайындау және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Бұрғылау жұмыстарын орындау үшін бұрғылау агрегаттарын (механизмдерін) қарау, тексеру және бақылау жөніндегі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Дайындық және қорытынды операцияларды сақтай отырып, бұрғылау қондырғысы үшін алаңды (теңестіру, жоспарлау)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Деңгейі бойынша теңестіре отырып, алаңда станоктарды монтаждауды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Ұңғымаларды іске қосу-баптау, бұрғылау бойынша дайындық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іске қосу-баптау, бұрғылау бойынша дайындық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Бұрғылау жұмыстарын жүргізу үшін механизмдер мен жабдықтарды қосуды, монтаждауды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Бұрғылау қондырғысының барлық механизмдері мен жабдықтарының жұмысқа қабілеттілігін тексеру және іске қосу.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Әртүрлі жағдайларда (құрлықта, су айдындары мен теңіздердің бетінен) ұңғыманың барлық түрлерін (тік, бағытталған-көлденең) бұрғылауды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Бұрғылау кезінде вахтаны қабылдау мен тапсыруды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Ұңғыма жабдықтарын жөндеу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Ұңғымада жөндеу жұмыстарын жүргізу және жөндеу жұмыстарының басқа түрлерін сүйемелдеу.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Бұрғылау және ұңғымаларды қайта құру кезінде жер үсті және жерасты бұрғылау жабдықтарын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Бұрғылау және қосалқы жабдықтарға профилактикалық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Бұрғылау кезінде асқынулардың алдын алу және жою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Техникалық, технологиялық, геологиялық, табиғи және ұйымдастырушылық авариялардың алдын алу және жою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Бастапқы геологиялық-техникалық құжаттаманы жүргізуді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Күрделі жағдайларда ұңғыманы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Күрделі жағдайларда ұңғыманы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Күрделі жағдайларда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Техникалық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Бұрғылау процесінде асқынулар мен авариялардың пайда болу қаупін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9.Жұмыс ауданының тау-геологиялық жағдайларын зерттеу бойынша бастапқы ақпаратты жинау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Бұрғылау жұмыстары мен сметалар жобасын әзірлеу үшін геологиялық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Бұрғылау жұмыстары мен смета жобасының өндірістік-техникалық құжаттамасын дайындау үшін технологиялық ақпаратты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Ұңғымаларды бұрғылау жұмыстарын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10.Ұңғымаларды бұрғылау жұмыстарын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Кәсіпорынның өндірістік міндеттеріне сәйкес бұрғылау жұмыстарын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Бұрғылау жұмыстарының техникалық жобасын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Ұңғымаларды бұрғылаудың перспективалық жоспарын және оларды ағымдағы түзетуді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Ұңғыманы үңгілеу, жөндеу және ұңғыманы бұрғылауды аяқтау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Бұрғылау алаңында қызметкерлердің жұмысын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Бұрғылау жұмыстары бойынша техникалық құжаттамаларды және олардың нәтижелерін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Бұрғылау кезінде геологиялық-техникалық зерттеулер және каротаж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Бұрғылау жұмыстары аяқталғаннан кейін жерді қалпына келтіру жұмыстарын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Бұрғылау бригадасынын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Бұрғылау бригадасынын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Өндірістік тапсырмаларды жұмыс бригадасының уақытылы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Бригаданың геологиялық-техникалық тәртіптің, режим мен технологиялық картаның талаптарын және бұрғылау кестесін сақтауын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Еңбекті қорғау, өрт қауіпсіздігі, қоршаған ортаны қорғау, жабдықтар мен құралдарды техникалық пайдалану ережелерін сақтау бойынша іс-шаралар өткізу, сондай-ақ олардың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Орындалған жұмыстарды есепке алу бойынша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Жұмыс бригадасының орындалған жұмыстарының есебін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"07240300 - Мұнай және газ кен орындарын пайдалану"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деңгейінің атауы және коды: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Өндірістік және өңдеу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Тау-кен ісі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Мұнай және газ кен орындарын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5AB07240301 - Мұнай және газ кен орындарын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Мұнай, газ және газ конденсатын өндірудің технологиялық процесін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Кәсіпшіліктегі технологиялық процесті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Ұңғымалар мен жабдықтарға қызмет көрсету кезінде анықталған ақауларды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Қызмет көрсетілетін ұңғымалардың технологиялық режимін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Геологиялық-техникалық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жөндеуге дайындау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Ұңғымаларға жерасты және күрделі жөндеу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Қауіпсіз жұмыс ортасын және қоршаған ортаны қорғауды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Мұнай өндіру және игеру процестерін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"07240300 - Мұнай және газ кен орындарын пайдалану"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"5AB07240301 - Мұнай және газ кен орындарын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Мұнай, газ және газ конденсатын өндірудің технологиялық процесін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Мұнай, газ және газ конденсатын өндірудің технологиялық процесін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Ұңғыманың жер үсті жабдықтарын, ұңғымалардың шығу желілерін, өлшеу қондырғыларын, құбырларды, сорғы қондырғыларын қоса алғанда, нысандарды аралап шығу.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Игерілетін кен орнының сипаттамасын және оны пайдалану тәсілдерін түсіндіру;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Ұңғымалардың, газды кешенді дайындау қондырғыларының, топтық өлшеу қондырғыларының берілген жұмыс режимін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 Ұңғымалар жабдығының жай-күйінің ақаусыздығына бақылау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Мұнай кәсіпшілігі жабдықтарына, қондырғылар мен құбыр жолдарына қызмет көрсету және ағымдағы жөндеу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Мұнайды сусыздандыру, тұзсыздандыру және тұрақтандырудың технологиялық процесін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Сорғылар мен технологиялық жабдықтарға қызмет көрсету, сақтандыру құрылғыларының жұмысын тексеру, мұнай қыздырғыш пештеріне қызмет көрсету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Кәсіпшіліктегі технологиялық процесті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Кәсіпшіліктегі технологиялық процесті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процестің ағымдағы жағдайын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Кәсіпшілікте мұнай, газ және газ конденсатын өндірудің технологиялық процесіне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Тіркеу аспаптарының көрсеткіштерін есепке алуды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Жұмыс агентінің ұңғымаларға берілуін реттеуді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Автоматика және телемеханика құралдарының көмегімен мұнай, газ және газ конденсатын өндіруді өлшеудің қашықтықтан технологиялық процесін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Ұңғымалардан (айдау ұңғымаларын қоса алғанда) және топтық өлшеу қондырғыларынан ақпарат жинауды, өңдеуді және беруді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Технологиялық аппараттардағы Технологиялық параметрлерге: температураға, қысымға, шығынға, фазааралық деңгейге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Ұңғымалар мен жабдықтарға қызмет көрсету кезінде анықталған ақауларды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Ұңғымалар мен жабдықтарға қызмет көрсету кезінде анықталған ақауларды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Ұңғымалар мен басқа да мұнай кәсіпшілігі жабдықтарының жұмысында байқалған барлық ақаулар туралы жұмыс жетекшісіне хабарлау.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көрсетуші персоналға технологиялық режимнің анықталған бұзушылықтарын түзету бойынша тапсырма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Цехтың газды кешенді дайындау қондырғысының жұмыс парақтарын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Кен орнын игеру бойынша шешімді таңдауды түсіндіру.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Бақылау-өлшеу құралдарының көмегімен жердегі және жерасты жабдықтарындағы, автоматика және телемеханика құралдарының жұмысындағы ақаулардың сипатын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Қарапайым мұнай кәсіпшілігі жабдығы мен арматураның жекелеген тораптары мен механизмдерін бөлшектеуді, жөндеуді және құрастыруды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Жабдықтар мен аппаратураларға ағымдағы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Қызмет көрсетілетін ұңғымалардың технологиялық режимін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Қызмет көрсетілетін ұңғымалардың технологиялық режимін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Құбырларды, технологиялық жабдықтарды сынауды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Гидрат түзілуін, парафин, тұз шөгінділерін болдырмау бойынша профилактикалық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Автоматика және телемеханика құралдарының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Ұңғыманың тереңдігін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Ұңғымаларды зерттеу жұмыстарына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Кәсіпшілік және орталық технологиялық қызметте жұмыс істеу және апаттық жағдайлар туралы ақпаратты дайындау және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Ұңғымалардың жұмысы туралы мәліметтер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Геологиялық-техникалық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Геологиялық-техникалық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Қабаттарды гидрожару және гидроқұмағынды перфорация процесін жүргізуді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Жабдықтарты гидравликалық жаруға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Айдалатын сұйықтықтың мөлшерін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 Сұйықтық пен құмның агрегат сорғысының қабылдауларына берілуін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Аспаптарды ұңғыманың сағасына жақын орнату, оларды сағалық арматурамен қосу, қабаттарды гидравликалық жару процесінде аспаптардың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Ұңғымалардың өнімділігін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Ұңғымаларды зерттеу нәтижелеріне негізделген әртүрлі әдістерді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Ұңғымаларды жөндеуге дайындау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Ұңғымаларды жөндеуге дайындау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Ұңғымаларды жөндеуге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Ұңғыманың түп маңы аймағын өңдеу процесіне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Әртүрлі реагенттерді, ерітінділерді, сұйықтықтарды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Жылжымалы құрылғылар (мұнаралар, мачталар) мен агрегаттарды орнатуды, тексеруді және орталықтандыруды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Ұңғымаларды бастыру және разрядтау процестерін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Ұңғымаларға жерасты және күрделі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Ұңғымаларға жерасты және күрделі жөндеу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Жөндеуден шыққан ұңғымаларды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Сорғы-компрессорлық құбырлар мен бұрғылау құбырларын төсеу үшін қабылдау көпірлерінде жұмыс істеу кезінде көтергіш қондырғыларды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Ұңғымаларды күрделі жөндеу кезінде дайындық және қорытынды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Сорғы-компрессорлық құбырлар мен бұрғылау құбырларын беру үшін жоғары және төмен қысым желілерін монтаждау және демонтаждау.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Жуу сорғыларының жұмысына бақылау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Химиялық реагенттер мен жабдықтарды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Тұз қышқылының концентрациясын және химиялық реагенттердің мөлшерін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Қауіпсіз жұмыс ортасын және қоршаған ортаны қорғауды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Қауіпсіз жұмыс ортасын және қоршаған ортаны қорғауды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Қауіпсіз жұмыс ортасын қамтамасыз ету үшін іс-шараларды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Жеке және ұжымдық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Еңбекті қорғау жағдайына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Өндірістегі жазатайым оқиғаларды тергеу.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Қоршаған ортаны қорғау жағдайына бақылау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Мұнай, газ және газ конденсатын өндіру жөніндегі бригаданың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Ұңғымалар жұмысының технологиялық режимін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Өндірістік қызметке ұйымдастырушылық-техникалық сүйемелдеуді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Өндірістік қызмет нәтижелерін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Мұнай және газ өндіру жөніндегі бригада мүшелерінің орындайтын жұмыстарының сапасын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Пайдалану ұңғымаларының, мұнай-газ кәсіпшілігі жабдықтарының жұмыстарын белгіленген технологиялық режимдерге сәйкес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Бекітілген технологиялық режимдерден ауытқу себептерін жою бойынша жедел шараларды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Геологиялық-техникалық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Қалдық және шығарылуы қиын қорларды игеру бойынша геологиялық - техникалық іс-шараларға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Пайдалану ұңғымалары мен басқа да өндірістік объектілер жұмысының технологиялық режимдерін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Мұнай өндіру және игеру процестерін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Мұнай өндіру және игеру процестерін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Апаттардыңм алдын алу және жою жөніндегі іс-шараларды әзірлеу үшін олардың себептерін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Ұңғымаларға ағымдағы және күрделі жөндеу жүргізу сапасын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"07310100 - Архитектура"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07310100 - Архитектура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5AB07310101 - Архитектура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Жобалауға қатысу әрлеу- жобасы.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Жобаны 3D форматында рәсімдеу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Жоба алдындағы зерттеу және әзірлеу деректерін откізу және дамыту архитектуралық бөлімін құжатқа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Жеке сәулет өнерін дамыту және көлемдік жоспарлау жекенген сәулеттік және көлемдик жоспарлау шешімдерін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5.Күрделі құрылыс обьектілерінің авторлық жобасын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Жобалау құжаттамасының сәулеттік бөліми бойынша авторлык қадағалау іс-шараларын және обьектіні салу кезеңінде ақауларды ұйымдастыру жөніндегі іс-шаралары жүзеге асыруға катысу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Жобалау құжаттамасының сәулеттік бөлімін пысықтауды жүзеге асыратын бірлесіп орындаушы-қызметкерлерге басшылық етту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"07310100 - Архитектура"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"5AB07310101 - Архитектура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1.Дизайн жобасын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Дизайн жобасын жобалауға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Қол графикасының түрлі техникасын, скетчинг дағдыларын, сурет, кескіндеме, түстану және колористика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Жазықтықта және кеңістікте композиция құрудың заңдылықтарын, ережелері мен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Эскиздерді, диаграммаларды, иллюстрацияларды, макеттерді, екі өлшемді кескіндерді және күрделі графиканы әзірлеуге арналған компьютерлік графикалық бағдарламаларды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Жарнама плакаттарының, баспа өнімдерінің жобаларын орындау; заманауи жарнама және дизайн талаптарына сәйкес витриналарды, жәрмеңкелерді, көрмелерді және олардың элементтерін безендіру.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Әлеуметтік, функционалдық-технологиялық, эргономикалық, эстетикалық,экономикалық талаптарды білу негізінде және құрылыс материалдарының құрылымдық шешімдері мен сипаттамаларын таңдауды ескере отырып, тұрғын және қоғамдық ғимараттардың экстерьерлері мен интерьерлерінің жобаларын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Жобаның техникалық тапсырмасы мен функционалдық мақсатына сәйкестігін қамтамасыз ете отырып, сызбалар мен кескіндерді сандық нұсқада түзету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Жобаларды 3D форматында рәсімдеу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Жобаларды 3D форматында рәсімдеу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Заманауи компьютерлік бағдарламаларды қолдана отырып, көп өлшемді кескіндерді салу техникасын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Дизайн объектілерінің кескінін 3D визуализациялауды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Компьютерлік анимацияны қолдана отырып, қозғалыстағы нысандарды бейнелеу.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Жоба алдындағы зерттеу және әзірлеу деректерін өткізу және дамыту архитектуралық бөлімін құжатқа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Жоба алдындағы зерттеу және әзірлеу деректерін өткізу және дамыту архитектуралық бөлімін құжатқа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Құрылыс учаскесінің климаттық және инженерлік-геологиялық, қала құрылысы жағдайларын қоса алғанда, құрылыс ауданының объективті жағдайлары туралы деректерді жинауды, өңдеуді және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Жобалық құжаттаманың сәулеттік бөлімін әзірлеу үшін қажетті қосымша деректерді жинау құралдары мен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Жобалау құжаттамасының сәулеттік бөлімін әзірлеу үшін қажетті құрылыс учаскесінің ерекшеліктерін талдау үшін заттай зерттеулер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Жеке сәулет өнерін дамыту және көлемдік жоспарлау жекенген сәулеттік және көлемдик жоспарлау шешімдерін әзірлеу күрделі құрылыс объектісі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Жеке сәулет өнерін дамыту және көлемдік жоспарлау жекенген сәулеттік және көлемдик жоспарлау шешімдерін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Жеке сәулет және көлемдік жоспарлау шешімдерін әзірлеудің оңтайлы әдістері мен құралдарын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Сәулет-құрылыс жобалауды автоматтандыру және компьютерлік модельдеу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Қазақстан Республикасының нормативтік құжаттарының талаптарына сәйкес күрделі құрылыс объектісінің жекелеген әзірленген сәулеттік шешімдерінің жобалық құжаттамасының мәтіндік және графикалық материалдарын ресімдеу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Күрделі құрылыс объектілерінің авторлық жобасын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Күрделі құрылыс объектілерінің авторлық жобасын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Жобаның функционалдық-жоспарлау, көлемдік-кеңістіктік, көркемдік, стильдік және басқа да шешімдерінің сипаттамасы мен негіздемесін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Ғарыштық-кеңістіктік, құрылымдық, инженерлік шешімдер мен күрделі құрылыс объектілерінің әртүрлі түрлерінің пайдалану сапасының өзара байланысына қойылатын негізгі талаптарды білу негізінде жобалар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Күрделі құрылыс объектілерін жобалау кезінде халықтың қауқары аз топтары үшін кедергісіз ортаны қамтамасыз ету бойынша сәулет-құрылыс жобалаудың негізгі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Күрделі құрылыс объектісінің техникалық-экономикалық көрсеткіштерін, сәулеттік және көлемдік-жоспарлау шешімдерін кешенді есептеуді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Құжаттаманы ұсыну үшін күрделі құрылыс объектілерінің сәулетін бейнелеудің оңтайлы нысандары мен әдістерін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Күрделі құрылыс объектісінің сәулеттік бөлімінің жобалық құжаттамасын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Мемлекеттік нормативтердің талаптарына сәйкес сараптамаға, тапсырыс берушімен және басқа да мүдделі тараптармен келісуге жобалық құжаттаманың сапасын бақылауды және дайындауды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Жобалау құжаттамасының сәулеттік бөлімі бойынша авторлық қадағалау іс-шараларын және объектіні салу кезеңінде ақауларды жою жөніндегі іс-шараларды жүзеге асыруға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Жобалау құжаттамасының сәулеттік бөлімі бойынша авторлық қадағалау іс-шараларын және объектіні салу кезеңінде ақауларды жою жөніндегі іс-шараларды жүзеге асыруға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 жұмыстарының көлемі мен орындалу сапасының жобалау құжаттамасының сәулет бөлімінің талаптарына сәйкестігін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Анықталған ақауларды жою тәртібі туралы ұсынымдар мен нұсқаулардың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Жобалық құжаттаманың сәулеттік бөлімін әзірлеуді жүзеге асыратын бірлесіп орындаушы қызметкерлерге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құжаттаманың сәулеттік бөлімін әзірлеуді жүзеге асыратын бірлесіп орындаушы қызметкерлерге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Өндірістік тапсырмалардың мазмұны мен көлемін ескере отырып, қызметкерлерді бөлудің оңтайлылығын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Қызметкерлердің өндірістік тапсырмаларды орындау нәтижелілігін, тиімділігін және сапасын бағалауды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Жобалау құжаттамасының сәулеттік бөлімін әзірлеу үшін қажетті қосымша деректерді жинау жөніндегі жұмыстарды жоспарлау және бақылауды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"07310200 - Геодезия және картография"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07310200 - Геодезия және картография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5AB07310201 - Геодезия және картография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Түсірілім негіздемесін жасау үшін дайындық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жұмыстарды орындау үшін түсірілім негіздемесін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Инженерлік-геодезиялық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Фотограмметриялық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Карталар мен пландардың түпнұсқасын жасау бойынша картографиялық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жұмыстарының құжаттарын жүйелеу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ұйымдастыру, жоспарлау және бақылау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Геодезиялық, фотограмметриялық және картографиялық мәліметтер базасын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"07310200 - Геодезия және картография"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"5AB07310201 - Геодезия және картография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Түсірілім негіздемесін жасау үшін дайындық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Түсірілім негіздемесін жасау үшін дайындық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Бағдарлау, номенклатура, масштаб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Геодезиялық аспаптар мен құрылғыларды тексеру мен реттеуді орындау және олардың дұрыс жұмыс істеуін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Бұрыштық және сызықтық өлшеулерді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Бедердің түрлері мен типтерін, олардың шығу тегін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Геодезиялық жұмыстарды орындау үшін түсірілім негіздемесін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жұмыстарды орындау үшін түсірілім негіздемесін құру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Пландық-биіктік түсіру негіздемесін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Топографиялық түсірістерді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Геодезиялық өлшеулер нәтижелеріннің математикалық өңдеулерін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Топографиялық пландар мен сызбаларды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Есеп беру құжаттарын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Инженерлік-геодезиялық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Инженерлік-геодезиялық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Құрылысты жобалау кезінде инженерлік-геодезиялық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Құрылыстарды салу кезінде геодезиялық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Құрылыстар мен конструкциялардың деформациясының бақылауын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Инженерлік-геодезиялық жұмыстардың нәтижесін өңдеу мен бағалау үшін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Инженерлік-геодезиялық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Фотограмметриялық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Фотограмметриялық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Фотограмметриялық және стереофотограмметриялық жұмыстарды орындау және оларды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Аэрофотосуреттер мен ғарыштық суреттерінің өңдеуін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Фотограмметриялық желіні құру үшін геодезиялық өлшеулерді орындау және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Далалық өлшеулерді автоматтандыру үшін компьютерлік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Әр түрлі мақсаттағы топографиялық карталар мен пландарды жаңарту.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Фотограмметриялық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Карталар мен пландардың түпнұсқасын жасау бойынша картографиялық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Карталар мен пландардың түпнұсқасын жасау бойынша картографиялық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Әр түрлі масштабтағы карталар мен пландарды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Жалпы және арнайы мақсаттағы бағдарламалық құралдармен жұмыс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Карталарды басып шығаруға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Картографиялық жұмыстардың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Топографиялық-геодезиялық жұмыстарының құжаттарын жүйелеу және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жұмыстарының құжаттарын жүйелеу және бағалау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Құжаттарды жинау процесін түзету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Геодезиялық өлшеулердің нәтижесін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Фотограмметриялық өлшеулердің нәтижесін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Карталар мен пландарды құрастыру үшін алынған картографиялық мәліметтерді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 ұйымдастыру, жоспарлау және бақылау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 ұйымдастыру, жоспарлау және бақылау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Әртүрлі мақсаттағы объектілерді іздестіру, жобалау және салу кезінде геодезиялық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Фотограмметриялық және стереофотограмметриялық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Картаны құрастыру кезінде картографиялық жұмыстардың есептеулерін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Геодезиялық, картографиялық және фотограмметриялық жұмыстардың түрлері бойынша есептер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Техникалық тапсырмалардың орындалуын түзету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Геодезиялық, фотограмметриялық және картографиялық мәліметтер базасын қалыптастыру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Геодезиялық, фотограмметриялық және картографиялық мәліметтер базасын қалыптастыру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Жүрістер мен желілердің сызбасын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Координаталар мен биіктіктердің каталогын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Таралуы шектеулі құжаттарды, істерді және басылымдарды есепке алу, пайдалану және сақтау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Мемлекеттік құпияларды құрайтын мәліметтерді беру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Геодезиялық, фотограмметриялық картографиялық өлшеулердің базасының қорын қалыптастыруды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"07310300 - Жерге орналастыру"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07310300 - Жерге орналастыру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5AB07310301 - Жерге орналастыру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Автоматтандырылған компьютерлік графиканы пайдалана отырып эскиздік құжаттар бойынша сызу ережелерін сақтап сызу жұмыстарын орындау.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құрылғылармен телімдерді бөліп жұмыс сызбасына орналастыру.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03. Схемаларды, сипаттізімді, әртүрлі мәлімдемелер мен кестелерді құрастыру.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Картографиялық сызбаларды, схемаларды, жобалар мен жерге орналастыру карталарын тіркеу.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жер пайдалану жер аумағын жобалау, ұйымдастыру және орналастыру.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Жерге орналастыру кезіндегі іздестіру мен зерттеу жұмыстарын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Жерге орналастырудағы құқықтық қатынастарды реттеу.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Жер ресурстарын және қоршаған ортаны пайдалану мен қорғау бойынша бақылау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Жобалық жерге орналастыру құжаттамасын әзірлеу.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Жердің сапасын бағалау арқылы ауыл шаруашылыққа пайдалану жарамдылығың анықтау.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Жерге түгендеу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"07310300 - Жерге орналастыру"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"5AB07310301 - Жерге орналастыру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Эскиз, жобалық схемалар мен картограммалар негізінде компьютерлік сызбаларды орындау және материалдарды автоматтандырылған компьютерлік құралдарын пайдалана отырып графикалық безендіру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Автоматтандырылған компьютерлік графиканы пайдалана отырып эскиздік құжаттар бойынша сызу ережелерін сақтап сызу жұмыстарын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Жұмыс орынды санитарлық және қауіпсіздік талаптарын сақтай отырып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Графикалық құжаттаманы дайындауға қойылатын техникалық және көркемдік талаптарды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Арнайы шрифттердің стандарттарын пайдалану мен сызу құралдарын және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Жоспарларды бояуға арналған шрифт графикасының негіздерін, сызба құралдары мен техникасын қолдану және масштабтан тыс және түрлі түсті шартты белгілерді салу.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Шынайы келбеттен немесе эскиздік құжаттардан сызу ережелерін сақтай отырып топография, гидрография және рельефті салу.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Геодезиялық аспаптардың көмегімен телімінің бөліну нәтижелері бойынша жобаларды орындау.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Геодезиялық құрылғылармен телімдерді бөліп жұмыс сызбасына орналастыру.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Электрондық тахеометр және GPS қабылдағыштармен бөліну нұсқаларымен жұмыс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Топографиялық пландар, атластар мен карталардың картографиялық сызбасың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Топографиялық профильдерді құру мен сызу техникасын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Геодезиялық бөлу жұмыстарын өзара орналасу мен жобалық шешімдер бойынша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Жобалық құжаттаманың жұмыс геодезиялық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Графикалық схемалар, ілеспе мәлімдемелер мен кестелерді құрастыру.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Схемаларды, сипаттізімді, әртүрлі мәлімдемелер мен кестелерді құрастыру.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Сызбалар мен құжаттарды ресімдеу үшін стандарттарды, техникалық шарттарды және нұсқауларды пайдаланыу.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Сызбалар мен иллюстрация көшірмелерінің сипаттізімің, мәлімдеме мен кестелерің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Аймақтардың, көлдердің, теңіздердің, өзендердің және қабат-қабат төбелердің фондық бояуын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Схемалар, сипаттізім, мәлімдемелер мен кестелерді пайдаланудың негізгі ережелері мен шарттарын меңгеру және сызба-есептеу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Сызбаларды жасау, өңдеу және басып шығару мен цифрлық форматта жұмыс сызбаларын сызу үшін автоматтандыру жобалау жүйесін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Картографиялық сызбаларды, схемаларды, жобалар мен жерге орналастыру карталарын рәсімдеу.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Картографиялық сызбаларды, схемаларды, жобалар мен жерге орналастыру карталарын тіркеу.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Картографиялық шрифттермен қисық контурлар мен биіктіктерді сызу техникасын меңгеру және жерге орналастыру жоспарын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Жерге орналастыру сызбалары, жоспарлар мен карталарына схемалар, сипаттізім, әртүрлі мәлімдемелер мен кестелерді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Сызбаларды рәсімдеу, қажетті жазулар мен белгілерді қойып шығу.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Жерге орналастыру жобасының жоспарлау-картографиялық құжаттарын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Картографиялық сызбалардың рәсімделуің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мақсаттар үшін аумақтарды жобалау, ұйымдастыру және орналастыру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жер пайдалану жер аумағын жобалау, ұйымдастыру және орналастыру.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Жерге орналастыруды жобалау және кадастрлық жерді бағалау үшін топырақ, геоботаникалық, гидрологиялық және басқада зерттеу материалдарың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Жаңадан қалыптастыру мен қолданыстағы жерге орналастыру мен жер пайдалануды оңтайландыру жобаларын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Ішкі шаруашылық жерге орналастыру жобаларын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Жерді пайдалану мен қорғау бойынша жұмыс жобаларын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Жерге орналастыру жұмыстарын жоспарлау мен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Жобалау-іздестіру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Жерге орналастыру кезіндегі іздестіру мен зерттеу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Далалық геодезиялық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Геодезиялық өлшеу нәтижелерін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Жоспарлау-картографиялық материалдарды құрастыру мен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Жерге орналастыру құжаттамаларын әзірлеу үшін аэрофото және ғарыштық түсірілім материалдарын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Рекультивация мен консервацияны қажет ететін бұзылған мен тозған жерлерді, сондай-ақ құрғатылған мен суармалы жерлерді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Жердің бүліну мен тозуының қолайсыз құбылыстары мен процестерінің ықтимал қауіптілігін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Табиғи факторларға және өндірістік қалдықтармен ластануға ұшыраған жерлерге зерттеу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6.8 Жерге орналастыру объектілері аумағының экологиялық жағдайын және оған шаруашылық қызметінің әсерін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Жерге орналастыру мен жер пайдалану арасындағы құқықтық және экономикалық қатынастарды реттеу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Жерге орналастырудағы құқықтық қатынастарды реттеу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Жерді пайдалану құқығына құжаттарды рәсімдеу мен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Жермен мәміле жасасу мен жер дауларын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Әртүрлі мақсаттағы жерлердің құқықтық режимін реттеу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Ауыл шаруашылығы маркетингі мен менеджментінің негізгі функцияларын, жерге орналастыру субъектілерінің өзара қарым-қатынасының экономикалық критерийлерін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Жер ресурстарын және қоршаған ортаны ұтымды пайдалану мен қорғауды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Жер ресурстарын және қоршаған ортаны пайдалану мен қорғауды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Жердің сандық және сапалық есебін жүргізу, оларды түгендеу мен мониторингісіне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Жер ресурстарын пайдалану мен қорғауды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Қоршаған ортаны қорғау шараларын әзірлеу мен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Жерге орналастыруды жобалау құжаттамасын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Жобалық жерге орналастыру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Жерге орналастырудың жобалау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Жобаны жергілікті жерге көшіру мен ішкі шаруашылық жерге орналастыру жобасын iске асыру жөнiндегi жерге орналастыру жұмыстарының кешенiн жүргiзу.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Жер пайдалану мен жер иелену құқығын берудің экономикалық және құқықтық негіздемесін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Техникалық сипаттамасы мен жерге орналастыру объектілерінің шекарасын және объектілердің экспликациясын белгілеу.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шаруашылығына пайдаланудың жарамдылығын анықтау мақсатында жердің сапасын бағалау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Жердің сапасын бағалау арқылы ауыл шаруашылыққа пайдалану жарамдылығың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Жердің жай-күйіне мониторинг жүргізу шеңберінде жұмыстар кешенін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шаруашылығы жерлерінің құнарлылығының физикалық-химиялық көрсеткіштерін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Ауыл шаруашылығында жерді пайдаланудың сапасы мен жарамдылығын анықтау үшін бағалау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Олардың инвестициялық тартымдылығы шеңберінде картографиялық материалдар мен диаграммаларды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Жер қорына түгендеу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Жерге түгендеу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Түгендеу объектілер туралы ақпараттарды жинау мен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Түгендеу мақсатында жоспарлау-картографиялық материалдарды жинақтау, бағалау мен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Жер телімінің санаттары, пайдалануы, меншік формасы мен көлемі бойынша далалық зерттеу жүргізу мен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Жерді түгендеу материалдары негізінде жерге орналастыру құжаттамасын жасау мен рәсімдеу.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"07310400 - Дизайн, азаматтық ғимараттарды жобалау, қалпына келтіру,  қайта құру"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 Сәулет және қала құрылысы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07310400 - Дизайн, азаматтық ғимараттарды жобалау, қалпына келтіру, қайта құру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5AB07310401 - Дизайн, азаматтық ғимараттарды жобалау, қалпына келтіру, қайта құру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 құжаттамасын дайындау бойынша қосалқы және алдын ала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Қалпына келтіру және қайта жаңарту мақсатында азаматтық ғимараттар макеттерін және олардың жекелеген элементтерінің дайындалуы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Азаматтық декоративтік ғимараттардың жекелеген элементтерін дайындау процесіне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Азаматтық ғимараттар мен олардың жекелеген элементтеріне өлшеу жұмыстарының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Жобалау құжаттамасын дайындау бойынша қосалқы жұмыстардың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Талдау және зерттеу жұмыстарының жүргізілуі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 дайындауға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Жекелеген сәулет бөлшектері мен элементтерін дайындауды жүзеге асырылуы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Зерттеу жұмысын және жоба алдындағы талдаудың орындалуы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Қайта құру және (немесе) қалпына келтіру жөніндегі жобалау құжаттамасын дайындалуы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Жобаларды басқару және менеджмент бойынша жұмыстардың жүзеге асырылуы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"07310400 - Дизайн, азаматтық ғимараттарды жобалау, қалпына келтіру,  қайта құру"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"5AB07310401 - Дизайн, азаматтық ғимараттарды жобалау, қалпына келтіру, қайта құру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Жобалау құжаттамасын дайындау бойынша қосалқы және алдын ала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Жобалау құжаттамасын дайындау бойынша қосалқы және алдын ала жұмыстардың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Азаматтық ғимараттардың жекелеген элементтерін өлшеу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Өлшеу шаралары аясында эскиздеу және суреттеме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Қарапайым қосалқы сызбаларды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Қалпына келтіру және қайта жаңарту мақсатында азаматтық ғимараттар макеттерін және олардың жекелеген элементтерін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Қалпына келтіру және қайта жаңарту мақсатында азаматтық ғимараттар макеттерін және олардың жекелеген элементтерінің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Макеттер, прототиптер жасауға арналған эскиздер мен сурет салуды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Азаматтық ғимараттардың макеттеріне арналған жайма сызбалар бойынша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Азаматтық ғимараттарды қайта құру немесе қалпына келтіру үшін қажетті макеттер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Азаматтық декоративтік ғимараттардың жекелеген элементтерін дайындау процесіне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Азаматтық декоративтік ғимараттардың жекелеген элементтерін дайындау процесіне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Сәулет элементтерін прототиптеу және жобалық құжаттамаға сәйкес үлгілерді дайындау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Ғимараттардың сәндік элементтерін прототиптеу үшін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Қауіпсіздік ережелерін сақтай отырып ғимараттардың сәндік рельефтерімен қалпына келтіру және қайта құру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Азаматтық ғимараттар мен олардың жекелеген элементтеріне өлшеу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Азаматтық ғимараттар мен олардың жекелеген элементтеріне өлшеу жұмыстарының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Ғимараттардың элементтерін өлшеу және алынған деректерді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Объектіде өлшеу бойынша ақпаратты тіркеу және фото/бейнематериалдарды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Объектіде одан әрі жұмыс істеуге арналған өлшеу сызбаларын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Жобалау құжаттамасын дайындау бойынша қосалқы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Жобалау құжаттамасын дайындау бойынша қосалқы жұмыстардың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Жобалау құжаттамасына сәйкес ғимараттар мен құрылыстардың сәулеттік және декоративтік элементтерін қайта құруға, қалпына келтіруге байланысты жобалау жұмыстарының әр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Эскиздерге сәйкес ғимараттар мен құрылыстардың декоративті элементтері мен сәулеттік бөлшектерін прототиптеу және дайындау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Объектіде одан әрі жұмыс істеу үшін сызбаларды өңдеуге және дайындауға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Талдау және зерттеу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Талдау және зерттеу жұмыстарының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Азаматтық ғимараттарды қалпына келтіру/қайта құру мәселелеріне байланысты талдау және зерттеу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Ғылыми-техникалық ақпарат материалдарын, типтік жобаларды, анықтамалық және арнайы әдебиеттерді жұмыста пайдалану мақсатында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Қолданыстағы нормативтік-техникалық құжаттамаға сәйкес жүргізілетін зерттеулер мен дайындалатын жобалардың сипаттамасын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Зерттеулер мен дайындамаларды жүзеге асыру процесінде бастапқы материалдар мен басқа да ақпаратты жинау, өңдеу және жинақтау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Жобалық құжаттаманы дайындауға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Жобалық құжаттаманы дайындауға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Жеке жобалық жұмыстарды орындау олардың техникалық тапсырмалар, мен нормативтік құжаттарға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Кәсіби қызмет саласында қолданылатын ақпаратты жинау және өңдеу үшін жаңа ақпараттық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Көрнекі ақпарат нысандарын дайындау және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Жекелеген сәулет бөлшектері мен элементтерін дайындауды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Жекелеген сәулет бөлшектері мен элементтерін дайындауды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Ғимараттар мен құрылыстардың сәндік элементтері мен сәулеттік бөлшектеріне эскиздер, 3D-модельдер мен техникалық құжаттаманы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Сәулет бөлшектері мен элементтерін жасау үшін жұмыс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Жобалау әдістерін және сызу және графикалық жұмыстарды орындау әдістерін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Қолданылатын құрылыс материалдары мен конструкцияларының қасиеттерін, құрылыс технологиясының негіздерін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Жобалау-сметалық құжаттаманы ресімдеу бойынша нормативтік материалдарды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Зерттеу жұмысын және жоба алдындағы талдауды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Зерттеу жұмысын және жоба алдындағы талдаудың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Жобалау әдістерін және жобаланған объектілерге қойылатын талаптарды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Жобалық шешімдерді әзірлеуге техникалық тапсырмаларды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Құрылыстағы сәулет-қала құрылысы шешімдерін әзірлеу және іске асыру тәжірибесін талдауға және қорытындылауға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Қайта құру және (немесе) қалпына келтіру жөніндегі жобалау құжаттамасын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Қайта құру және (немесе) қалпына келтіру жөніндегі жобалау құжаттамасын дайындалуы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Қайта құру/ қалпына келтіру жобасына жұмыс құжаттамасын (эскиздер, сызбалар, 3D модельдер)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Жобалауды автоматтандыру құралдарын пайдалана отырып, жобалау материалдарын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Заманауи техникамен және арнайы жабдықтармен жұмыс істеу дағдыларын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Өзінің кәсіби қызметін ұйымдастыра білу.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Жобаларды басқару және менеджмент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Жобаларды басқару және менеджмент бойынша жұмыстардың жүзеге асырылуы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Қалпына келтіру/қайта құру кешенді жобасын құру бойынша жұмысшылар тобына басшылық етуді жүзеге асырады.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Жобаның жекелеген бөліктерін (бөлімдерін) немесе жұмыстардың жекелеген түрлерін әзірлеу жөніндегі жұмысты жоспарлау және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Өз құзыреті шегінде жобаларды басқарумен байланысты жұмыстарды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Қалпына келтіру/қайта құру кезінде тартылған шеберлердің жұмысын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Ғимараттардың декоративтік элементтерді мен рельефтерін қалпына келтіру және қалпына келтіру жұмыстарын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Кәсіби қызметпен байланысты әртүрлі жағдайлар мен жағдайларда икемділік пен ұтқырлықты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"07320100 - Ғимараттар мен құрылыстарды салу және пайдалану"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Ғимараттар мен құрылыстарды салу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5AB07320101 - Ғимараттар мен құрылыстарды салу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 және техника қауіпсіздігі талаптарына сәйкес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қабырғаларды кірпіштен және ұсақ блоктардан қалау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Күрделілігі орташа арматуралық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Конструкцияларды бетондау кезінде жұмыстар кешенін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Ғимараттар мен құрылыстарды жобалауға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Күрделі құрылыс объектісінде құрылыс жұмыстарын жүргізуге дайындықты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"07320100 - Ғимараттар мен құрылыстарды салу және пайдалану"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"5AB07320101 - Ғимараттар мен құрылыстарды салу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Еңбекті қорғау және техника қауіпсіздігі талаптарына сәйкес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 және техника қауіпсіздігі талаптарына сәйкес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техника қауіпсіздігі талаптарын сақтау және құрылыс алаңында болған кезде жеке қорғаныс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Құрылыс жұмыстарын жүргізу үшін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Өндірістегі жазатайым оқиға кезінде зардап шеккен адамға алғашқы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Күрделілігі орташа қабырғаларды кірпіштен және ұсақ блоктардан қалау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Күрделілігі орташа қабырғаларды кірпіштен және ұсақ блоктардан қалау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Қарапайым тас конструкцияларын қалау кезінде материалдарды дайындау, такелаждық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2.2. Қарапайым қабырғаларды қалау, бұзу және ылғалдан оқшаулау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nullРО 2.3. Тас құрылымдарының элементтерін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 ОН 2.4. Қабырғаларды және тас құрлымдарды қалау және жөндеуді орнындау.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Күрделілігі орташа арматуралық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Күрделілігі орташа арматуралық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Шегенделген құрылымдарды дайындау және жинақтау кезінде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nullОН 3.2. Қол, электромеханикалық және электр станоктарында арматуралық болатты кесу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Арматуралық торлар мен жазық қаңқаларды құрастыру және тоқу үшін қажетті арматураның саны мен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Арматуралық торлар мен жалпақ арматуралық қаңқаларды құрастыру және тоқу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Арматураны жеке шыбықтардан, арматуралық торлардан және жазық қаңқалардан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Газ-электрмен дәнекерлеу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Газ-электрмен дәнекерлеу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Дәнекерлеу алдында дайындық және құрастыру операцияларын орындау және дәнекерлеуден кейін дәнекерлеу жіктерін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Қолмен электр доғалы, газды, контактілі, электронды-сәулелі, лазерлік дәнекерлеуді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Конструкцияларды бетондау кезінде жұмыстар кешенін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Конструкцияларды бетондау кезінде жұмыстар кешенін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Бетондау алдында дайындық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Тік сызықты пішінді қалқанды қалыптарды орнату бойынша жұмыстарды орындау және қалыптардың барлық түрлерінің тік сызықты элементтерін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Бетон қоспасын көлденең жазықтықтарға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Іргетастарға, үйдің табанына, массивті бағаналарға, қабырғаларға, аралықтарға, тақталарға, көпірлік тіректерге бетон қоспасын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Бетон және темірбетон конструкцияларындағы тесіктер мен іздерді қол құралымен 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Бетон беттерінің ақауларын жою.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Құрылыс-монтаждау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Күрделі құрылыс объектісін жобалау үшін бастапқы деректерді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Күрделі құрылыс объектісін жобалауға арналған заманауи техникалық және технологиялық шешімдердің нұсқаларын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Каталогтармен және анықтамалықтармен, электрондық деректер базаларымен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Күрделі құрылыс объектісін жобалауға тапсырмалар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Күрделі құрылыс объектісі үшін жобалық жұмыстарды орындауға келісім-шарт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Ғимараттар мен құрылыстарды жобалауға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Ғимараттар мен құрылыстарды жобалауға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Жобалау және құрылыс жөніндегі нормативтік құқықтық актілердің, нормативтік-техникалық және нормативтік-әдістемелік құжаттардың талаптарын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Конструкциялар мен материалдарды таңдағанда оңтайлы шешімдерді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Пайдалану шарттары мен мақсаттарына сәйкес ғимараттар мен құрылыстардың құрылымдық элементтерінің тораптары мен бөлшектерін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Құрылыс конструкцияларын есептеу және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Автоматтандырылған жобалау құралдарын пайдалана отырып, сәулет-құрылыс сызбаларын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Келісулер мен сараптамалар жүргізу және құжаттаманы техникалық Тапсырыс берушіге тапсыру процесіне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Жобалау, жұмыс құжаттамасын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Келісуші және сарапшы инстанцияларда жобалық шешімдерді қорғау.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Жобалық, жұмыс құжаттамалары үшін ілеспе хаттар мен жүкқұжаттарды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Күрделі құрылыс объектісінде құрылыс жұмыстарын жүргізуге дайындықты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Күрделі құрылыс объектісінде құрылыс жұмыстарын жүргізуге дайындықты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Жобалық құжаттаманың толықтығы мен сапасын тексеруді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Күрделі құрылыс объектілеріне жұмыс жүргізудің күнтізбелік жоспарлары мен технологиялық карталарын әзірлеу және келісу.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 объектілерін салу, пайдалану және реконструкциялау кезінде технологиялық процестерді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Құрылыс жұмыстарын жүзеге асыру үшін қажетті құрылыс техникасының, машиналар мен механизмдердің тізбесін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Құрылыс-монтаждау, жөндеу жұмыстарын және құрылыс объектілерін қайта жаңарту бойынша жұмыстарды технологиялық тізбекпен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Орындалатын жұмыстар мен материалдық ресурстар шығыстарының көлемін жедел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Күрделі құрылыс объектісі элементтерінің, конструкцияларының және бөліктерінің, инженерлік желілердің жағдайын көзбен шолып және аспаптық (геодезиялық)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Өтінімдерді құжаттамалық рәсімдеуді жүзеге асыру, материалдық-техникалық ресурстарды есепке алу,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Құрылыс-монтаждау жұмыстарын орындау, ғимараттар мен құрылыстарды пайдалану және реконструкциялау кезінде құрылымдық бөлімшелердің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Құрылыс-монтаждау жұмыстарын жүргізу кезінде құрылымдық бөлімшелердің қызметін жедел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Қолда бар материалдық-техникалық ресурстарға және бригадалардың, буындардың және жекелеген қызметкерлердің біліктілігіне сәйкес құрылыс жұмыстарының көлемін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Құрылыс жұмыстарының орындалатын түрлері бойынша ағымдағы және атқарушылық құжаттардың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Құрылыс жұмыстарының жүзеге асырылатын түрлерінің жобалық құжаттамаға, нормативтік техникалық құжаттарға сәйкестігін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Құрылыс объектілерін пайдалану және реконструкциялау кезінде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Ғимараттар мен құрылыстарды техникалық пайдалану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Ғимараттардың конструкциялары мен инженерлік жабдықтарын техникалық пайдалану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Пайдаланылатын ғимараттардың құрылымдық элементтерінің техникалық жағдайын диагностикалауға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Ғимараттардың техникалық жағдайын бағалау және қайта құру бойынша іс-шараларды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Құрылыс өндірісін құрылыс және қосалқы материалдармен және жабдықтармен қамтамасыз ету үшін қажетті ақпаратты жинау және сақтау жөніндегі қызметті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Құрылыс материалдары мен бұйымдарына қажеттілік ерекшеліктерін жасау және оларды жеткізушілерге байланыстырып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Құрылыс жұмыстарын жүргізу кезінде өндірістік-шаруашылық қызметті техникалық-экономикалық талдауды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Сақталатын құрылыс материалдары мен жабдықтарын пайдалану қасиеттерін жоғалтпай қауіпсіздікті сақтау және сақтау үшін жағдайлар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Материалдық-техникалық ресурстарды пайдалануды оңтайландырудан, еңбекті ұйымдастырудың ұтымды әдістері мен нысандарынан экономикалық тиімділікті есептеуді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"07320200 - Құрылыстағы сметалық жұмыс"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07320200 - Құрылыстағы сметалық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5AB07320201 - Құрылыстағы сметалық жұмыс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Бөлімшенің (смета бөлімінің) өндірістік қызметіне басшылық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Ғимараттар мен құрылыстарды құрастыру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Сметалық құжаттаманы әзірлеу үшін құрылыс жұмыстарының көлемін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Құрылыстың сметалық құнын анықтау бойынша жұмыстарды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Сметалық құжаттаманы әзірлеу және құрылыстың сметалық құнын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"07320200 - Құрылыстағы сметалық жұмыс"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"5AB07320201 - Құрылыстағы сметалық жұмыс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Жұмыс орнын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Өнеркәсіптік қауіпсіздік, еңбекті қорғау және өрттен қорғау ережелерінің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Жабдықты , компьютерлік техниканы нұсқаулыққа сәйкес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Жұмыс орнын санитарлық нормалар мен ережелерге сәйкес ұстау.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Бөлімшенің (смета бөлімінің)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Бөлімшенің (смета бөлімінің) өндірістік қызметіне басшылық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Өндірістік жағдайларды бағалау және ұйымдастырушылық-басқарушылық шешімдер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Смета бөлімінің қызметкерлерін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Өндірістік және техникалық-экономикалық есептерді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Бизнес-идеяларды қалыптастыру және іске асыру үшін нарықтық мүмкіндіктерді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Бөлімшенің (смета бөлімінің) өндірістік қызметіне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Ғимараттар мен құрылыстарды құрастыру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Жобалау-сметалық құжаттаманы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Қасбеттердің, қабат жоспарларының, бөлімдердің және басқа құрылымдық элементтердің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Әзірленген бағдарламаларға, әдістемелерге сәйкес мамандандырылған бағдарламалық жасақтамада бастапқы деректер бойынша қарапайым техникалық есептеулерді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Жобалаудың барлық кезеңінде бекітілген объектілер бойынша техникалық мәселелерді шешуге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Құрылыстың сметалық құнын анықтау және сметалық құжаттаманы әзірлеу үшін бастапқы деректерді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Құрылыстың сметалық құнын анықтау үшін бастапқы деректерді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Құрылыс нысандарын модельдеудің мамандандырылған бағдарламалық жасақтамасын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объектілерін ақпараттық модельдеу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Сметалық құжаттаманы әзірлеу үшін құрылыс жұмыстарының көлемін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Сметалық құжаттаманы әзірлеу үшін құрылыс жұмыстарының көлемін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Күрделі құрылыс объектілерінде зерттеулер және жұмыстар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Құрылыс-монтаждау жұмыстары көлемінің ведомостарын және бастапқы деректер бойынша ақаулар ведомостарын әзірлеу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Құрылымдық элементтер мен жұмыс түрлері бойынша жұмыс көлемін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Жобалау және басқа да техникалық құжаттаманы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Күрделі құрылыс объектілерін және өлшеу жұмыстарын тексеру нәтижелері бойынша құрылыс-монтаждау жұмыстары көлемінің ведомостарын және ақаулар ведомостарын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Құрылыстың сметалық құнын анықтау бойынша жұмыстарды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Құрылыстың сметалық құнын анықтау бойынша жұмыстарды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Құрылыстың сметалық құнын анықтау және сметалық құжаттаманы әзірлеу үшін бастапқы деректерді алу, талдау және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Сараптама мен бекітуші инстанциялардың анықталған сәйкессіздіктері бойынша сметалық құжаттамаға өзгерістер мен толықтырулар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Ұсынылған жобалау материалдарының ерекшелікте көрсетілген көлемдердің сәйкестігін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Сметалық құжаттаманы әзірлеу және құрылыстың сметалық құнын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Сметалық құжаттаманы әзірлеу және құрылыстың сметалық құнын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Сметаларды, сметалық есептерді, жұмыс пен шығындардың жекелеген түрлеріне есептеулер мен калькуляцияларды, шығындар жиынтығын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Сметаларды, сметалық есептерді, жұмыс пен шығындардың жекелеген түрлеріне есептеулер мен калькуляцияларды, шығындар жиынтығын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Республикалық сметалық-нормативтік базаны қоса алғанда, жинақтар мен анықтамалықтар, электрондық деректер базалары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Әзірленетін жобалар мен техникалық құжаттаманың стандарттарға, техникалық шарттарға сәйкестігін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Сметалық құжаттаманы әзірлеу және құрылыстың сметалық құнын айқындау жөніндегі қызметті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Сметалық құжаттаманы әзірлеу және құрылыстың сметалық құнын айқындау жөніндегі жұмыстарды орындау процестерін және қызметті ұйымдастыру-әдістемелік басшылықты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Құрылыстың сметалық құнын айқындау жөніндегі іс-шараларды әзірлеу және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Жұмыстардың орындалу барысына, сметалық құжаттамалардың келісуден өту кестесінің сақталуына бақылауды жүзеге асыру.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"07320300- Ғимараттарды жобалау мен пайдаланудың автоматтандырылған  жүйелері"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07320300- Ғимараттарды жобалау мен пайдаланудың автоматтандырылған жүйелері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5AB07320301 - Ғимараттарды жобалау мен пайдаланудың автоматтандырылған жүйелері қолданбалы бакалавры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5AB07320302 - Ғимараттарды басқарудың интеллектуалды жүйесіне қызмет көрсету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"5AB07320301 - Ғимараттарды жобалау мен пайдаланудың автоматтандырылған жүйелері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Құрылысты жобалау мен модельдеуді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Сәулеттік жобалауды автоматтандыру құралдарын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 конструкцияларын модельдеуді, есептеуді және құрастыруды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Жобалау-сметалық құжаттаманы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"5AB07320302 - Ғимараттарды басқарудың интеллектуалды жүйесіне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Ғимараттардың интеллектуалды жүйелерін енгізу бойынша ұсыныстар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Конструкторлық және технологиялық құжаттаманы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"Ақылды үйлер" коммуникациясына,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"07320300- Ғимараттарды жобалау мен пайдаланудың автоматтандырылған  жүйелері"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"5AB07320301 - Ғимараттарды жобалау мен пайдаланудың автоматтандырылған жүйелері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сызбалары мен сызбаларын құрастыруда графикалық редакторлардың мүмкіндіктерін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Бір буынды жобаларды қолмен және автоматты цифрландыруды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Күрделілігі аз эскиздік сәулет жобаларын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Сурет және графикалық жұмыстарды орындау үшін қарапайым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Қарапайым сызбалар мен жобаларды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 және сәулет нысандарын жобалау кезінде заманауи графикалық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Графикалық бағдарламаларды пайдалана отырып, сәулет-құрылыс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бағдарламаларды өңдеудің негізгі командаларын қолдана отырып сызбаларды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Графикалық схемаларды, ғимараттардың бөліктерін, сәулет-құрылыс конструкцияларының элементтерін, құрылымдық элементтердің қосылу тораптарын таңдау мен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Күрделі құрылыс объектілерінің ақпараттық моделінің құрылымдық элементтерінің деректері негізінде техникалық құжаттаманы қалыптастыру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Техникалық құжаттаманы сақтау, беру және басып шығару.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Ғимараттардың, тіреу және қоршау конструкцияларының тораптарының сәулеттік құрастырылуын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Компьютерлік графикалық бағдарламалардың көмегімен қарапайым сәулет және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Жобалаудың ақпараттық технологияларын қолдана отырып, құрылыс нормалары мен ережелеріне (ҚНжЕ)және Еурокодтарға сәйкес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Суреттерді жасау және өңдеу үшін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Эскиздер, диаграммалар, иллюстрациялар жасау үшін тиісті арнайы бағдарламаларды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Ақпараттық қауіпсіздікті қамтамасыз етудің бағдарламалық-техникалық тәсілдері мен құралдарын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Құрылысты ақпараттық қамтамасыз ету процесінде ақпараттық қауіпсіздікті регламенттейтін нормативтік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Құрылыс объектілерін ақпараттық модельдеу технологиясын (BIM-технологиялар) іске асырудың негізгі қағидаттарын, стандарттарын, тәсілдері мен механизмін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Құрылыс объектісін Автоматтандырылған жобалаудың (АЖЖ) кешенді жүйесінің функционалдық құрылымын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Құрылысты жобалау мен модельдеуді сүйемелдеу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Құрылысты жобалау мен модельдеуді сүйемелдеу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Объектіні ақпараттық модельдеу мәселесін автоматтандыру арқылы шешу алгоритмін тапсырыс берушімен жасау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Объектіні ақпараттық модельдеу үшін электрондық каталогтардың, компоненттер кітапханаларының және мәліметтер базасының мазмұнын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Ақпараттық модельдеу бағдарламалары арқылы объект туралы деректерді қалыптастыру, талдау және беру мәселелерін шешуді автоматтандыру және сүйемелдеу.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Құрылыс объектісін кезең-кезеңмен модельдеуді жүзеге асыру және мамандандырылған бағдарламалар негізінде шаблондары мен кітапханаларын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Ғимараттың ақпараттық моделін және құрылыс объектісі мен оның элементтерінің геометриясының сандық сипаттамасын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Сәулеттік жобалауды автоматтандыру құралдарын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Сәулеттік жобалауды автоматтандыру құралдарын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Сәулет шешімдерін бөлуге қажетті жоспарлары, түрлері мен бөлімдері бар ғимараттың 3D сәулеттік моделін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Жобалауға арналған тапсырманың мазмұнын талдауға, оларды шешудің оңтайлы әдістері мен құралдарын таңдауға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Сәулеттік жобалау мен компьютерлік модельдеуді автоматтандыру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Дизайн, сызбалар мен модельдерді құрудың негізгі бағдарламалық кешендерін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Жобаның сәулеттік бөлігін орындау кезінде компьютерлік модельдеу және визуализация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Жылыту, желдету, ауа баптау жүйелерін, сантехникалық, электр жүйелерін, өрт сөндіру жүйелерін жобалау үшін ақпараттық модельдеуді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Құрылыс конструкцияларын модельдеуді, есептеуді және құрастыруды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 конструкцияларын модельдеуді, есептеуді және құрастыруды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Нысанды ақпараттық модельдеу бағдарламаларының интерфейсін пайдаланушылардың міндеттеріне бейімдеу.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Нысанды жобалау сатысында профильдік есептерді шешуде ақпараттық модельдің құрылымдық элементтерін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Есептеу моделі, шекаралық жағдайлар, жүктемелер және олардың комбинациясы, материалдар мен профильдердің қасиеттері, топырақ іргетасының әсері үшін бастапқы деректерді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Құрылыс құрылымдарын модельдеу және есептеу.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Құрылыстағы технологиялық процестерді жобалау бағдарламалары мен құрылыс-монтаждау жұмыстарын ұйымдастыруды жобалау бағдарламаларын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Жобалау сатысында құрылыс-монтаждау және жөндеу жұмыстарының оңтайлы күнтізбелік жоспарын есептеу үшін қолданбалы бағдарламаларды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Арнайы бағдарламаларды пайдалана отырып орындалған жұмыстарды қабылдау актілерін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Инженерлік желілерді жобалау кезінде және механикаландыруды, электрмен жабдықтауды және құрылысты автоматтандыруды жобалау кезінде сандық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Жобалау-сметалық құжаттаманы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Жобалау-сметалық құжаттаманы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Жобалық-сметалық құжаттаманы жасау үшін ақпараттық технологияларды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Қолданылатын материалдардың сапасын бақылау және бағалау үшін, орындалатын жұмыстарды автоматтандыру үшін BIM технологиясын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"5AB07320302 - Ғимараттарды басқарудың интеллектуалды жүйесіне қызмет көрсету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Құрылымдық схемалар мен сызбаларды құрастыруда графикалық редакторлардың мүмкіндіктерін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Дизайн сызбалары мен сызбаларын құрастыруда графикалық редакторлардың мүмкіндіктерін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Бір буынды жобаларды қолмен және автоматты цифрландыруды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Күрделілігі аз эскиздік сәулет жобаларын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Сурет және графикалық жұмыстарды орындау үшін қарапайым бағдарламаларды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Қарапайым сызбалар мен жобаларды жасау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Қарапайым сызбалар мен жобаларды жасау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 және сәулет нысандарын жобалау кезінде заманауи графикалық құралдарды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Графикалық бағдарламаларды пайдалана отырып, сәулет-құрылыс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Арнайы бағдарламаларды өңдеудің негізгі командаларын қолдана отырып сызбаларды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Графикалық схемаларды, ғимараттардың бөліктерін, сәулет-құрылыс конструкцияларының элементтерін, құрылымдық элементтердің қосылу тораптарын таңдау мен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Күрделі құрылыс объектілерінің ақпараттық моделі негізінде техникалық құжаттаманы басып шығару процесін техникалық қолдауды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Күрделі құрылыс объектілерінің ақпараттық моделінің құрылымдық элементтерінің деректері негізінде техникалық құжаттаманы қалыптастыру және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Техникалық құжаттаманы сақтау, беру және басып шығару.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Ғимараттардың, тіреу және қоршау конструкцияларының тораптарының сәулеттік құрастырылуын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Ғимараттарды, тіреу және қоршау конструкцияларының тораптарын сәулеттік құрастыруды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Компьютерлік графикалық бағдарламалардың көмегімен қарапайым сәулет және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Жобалаудың ақпараттық технологияларын қолдана отырып, құрылыс нормалары мен ережелеріне (ҚНжЕ)және Еурокодтарға сәйкес құрылыс сызбаларын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Ақпараттық коммуникациялық жүйелердің және олардың құрамдастарының жұмыс істеуін қамтамасыз 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Суреттерді жасау және өңдеу үшін графикалық редакторларды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Эскиздер, диаграммалар, иллюстрациялар жасау үшін тиісті арнайы бағдарламаларды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Ғимараттардың интеллектуалды жүйелерін енгізу бойынша ұсыныстар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Ғимараттардың интеллектуалды жүйелерін енгізу бойынша ұсыныстар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Ғимаратты интеллектуалды жүйелермен жабдықтау жобасын жасау үшін автоматтандыру объектісінің сипаттамалары мен параметрлерін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Ғимаратты интеллектуалды жүйелермен жабдықтау жобасының мақсаттары мен міндеттерін орындауды қамтамасыз ететін бағдарламалық жасақтаманы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Құрылғыларға қажетті қондырғыларды орнату, ғимараттарды автоматтандыру жүйелерінің бағдарламаларын жүктеу және импорттау.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Ғимараттардың интеллектуалды жүйелерімен жабдықтауды жобалауға арналған техникалық тапсырманы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Экоқұрылыс, энергия және ресурс үнемдеу, интеллектуалды ғимараттарды басқару жүйелерін жобалау саласында жаңа бәсекеге қабілетті идеяларды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Интеллектуалды ғимараттарды басқарудың автоматтандырылған жүйелерінде ақпараттық қауіпсіздікті қамтамасыз ету үшін әдістер мен құралдарды талдау, таңдау және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Конструкторлық және технологиялық құжаттаманы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Конструкторлық және технологиялық құжаттаманы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Ғимараттардың интеллектуалды жүйелерін пайдалану бойынша техникалық құжаттаманы әзірлеу және түзету.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Ақпаратты пайдалану, өңдеу, оның негізінде жедел шешімдер қабылдау үшін ұсыну форматын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Ғимараттың интеллектуалды жүйесінің жұмыс істеуі үшін қажетті торапқа немесе компонентке дейін пайдалану объектілері мен олардың элементтерін есепке алуды автоматтандыру.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Ғимаратты басқарудың, техникалық пайдаланудың немесе пайдаланудың технологиялық процестерінің блок-схемаларын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"Ақылды үйлер" коммуникацияларына,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"Ақылды үйлер" коммуникациясына, ғимараттардың инженерлік жүйелеріне техникалық қызмет көрсету және жөндеу монтажын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Ғимараттарды басқару және пайдалану процестеріне ғимараттардың интеллектуалды жүйелері деректерінің дұрыстығын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Инженерлік жабдықтардың пайдалану ресурстарын автоматтандырылған есепке алуды жүзеге асыру және техникалық қызмет көрсетуді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Ағымдағы ақпаратты өңдеу және ғимараттың инженерлік жүйелерін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Ғимараттардың интеллектуалды жүйелерін диагностикалауды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Автоматтандыру жүйелерінің жабдықтары мен компоненттерін таңдау және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"Ақылды үйлер" коммуникацияларына, ғимаратты басқарудың интеллектуалды жүйесіне техникалық қызмет көрсетуді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Ғимараттардың ақылды жүйелерінің компоненттері мен құрылғыларын диагностикалау және проблемаларды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Ғимараттарды басқарудың интеллектуалды жүйесінің электрлік және электрондық жабдықтарына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Пайдаланушылардың стандартты рөлдері мен олардың жұмыс сценарийлері негізінде деректерге қол жеткізуді бағдарламалық және аппараттық басқару жүйесін баптауды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BIM-технологиялардың көмегімен ғимараттар, құрылыстар элементтерінің техникалық жай-күйін есепке алуды және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Еспетерден ақпараттарды талдау және одан кейінгі іс шаралар бойынша ұсыныстар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Ғимараттардың интеллектуалды жүйелерінің ақаулары мен қателіктерді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Ғимараттарды, "Ақылды үйлер" коммуникацияларын басқарудың жеке элементтері мен интеллектуалды жүйесін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Интеллектуалды басқару жүйесінің сұралған функционалдығын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Жеке элементтерді жобалау және қолданыстағы интеллектуалды жүйесін жаңғырту.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Ғимаратты автоматтандыру жүйесінің бағдарламаларын жүктеу және импорттау.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"07320400 - Жылжымайтын мүлікті басқару"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07320400 - Жылжымайтын мүлікті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5AB0720401 - Жылжымайтын мүлікті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талаптарға сәйкес көп пәтерлі тұрғын үйдің жағдайын жақсарту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Энергия үнемдеу және энергиялық тиімді іс-шараларды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Үй маңындағы аумақтың қатты жабындарын жинау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Көп пәтерлі үйлерді басқаруды құжаттамалық сүйемелдеуді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Тұтынушылармен есеп айырысуды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"07320400 - Жылжымайтын мүлікті басқару"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"5AB0720401 - Жылжымайтын мүлікті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Техникалық талаптарға сәйкес көп пәтерлі тұрғын үйдің жағдайын жақсарту және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Техникалық талаптарға сәйкес көп пәтерлі тұрғын үйдің жағдайын жақсарту және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Көп пәтерлі тұрғын үйдің техникалық жағдайына тұрақты түрде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Өлшеу, ашу, жөндеу жұмыстары кезінде сервистік қызмет субъектілерімен өзара әрекеттесу.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Инженерлік-техникалық жүйелердегі күрделі емес сынулар мен ақауларды анықтау және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Көп пәтерлі тұрғын үйде ұсақ жөндеу жұмыстарын және қызметтерді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Коммуналдық қалдықтарды контейнерлерден шығаруды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Кондоминиум объектісінің ортақ мүлкін күтіп-ұстау жөніндегі жұмыстарды жүргізу кестелерінің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Энергия үнемдеу және энергиялық тиімді іс-шараларды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Энергия үнемдеу және энергиялық тиімді іс-шараларды қолдануы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Көп пәтерлі тұрғын үйдегі физикалық тозу мен жылу шығындарын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Жөндеуде қолданылатын құрылыс материалдары мен технологияларын бақылау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Жөндеу жұмыстарын жүргізу кезінде энергиялық тиімді материалдарды қолданудың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Сыртқы үй маңындағы аумақты абаттандыру элементтеріне қызмет көрсету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Контейнерлік алаңдарды жабдықтауды және оларға тұрмыстық қалдықтарды жинауға арналған контейнерлер орнатуды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Тұрмыстық, табиғи және құрылыс қоқыстарын уақытында шығаруды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Сыртқы абаттандыру объектілерін қажеттілігіне қарай тиісті күтіп-ұстауды және жөндеуді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Жазғы және қысқы кезеңде жинау техникасын жұмысқа дайындау жөніндегі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Үй маңындағы аумақтың қатты жабындарын жинау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Жазғы жағдайларда үй маңындағы аумақтың қатты жабындарын жинау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Үй маңындағы аумақты тазалау бойынша алдағы жұмыстардың көлемі мен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Пайдаланылатын құрал жабдықтардың номенклатурасын және шығын материалдарының санын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Орындалатын жұмыстардың мерзімділігі мен сапа деңгейін анықтайтын техникалық құжаттаманың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Үй маңындағы аумақты сыртқы абаттандыру элементтеріне қызмет көрсету кезінде жұмыстарда шағын механикаландыру құралдарын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5. Көп пәтерлі үйлерді басқаруды құжаттамалық сүйемелдеуді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Көп пәтерлі үйлерді басқаруды құжаттамалық сүйемелдеуді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Көп пәтерлі үйлерді басқарумен байланысты техникалық және өзге де құжаттаманы жүргізуді және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Көп пәтерлі үйлердің үй-жайларын пайдаланушыларды тіркеу есебі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Тұрғын үй-коммуналдық қызметтерді тұтынушылардың өтініштері бойынша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Ұйымдастыру-өкімдік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Тұтынушылардың өтініштері бойынша құжаттардың орындалуын бақылау бойынша іс-шаралар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Бақылауға қойылған өтініштердің орындалуы туралы құжаттарды және тұрғын үй-жайларды пайдаланушылардың өтініштерінің орындалмау себептерінің сыныптауыштарын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Көп пәтерлі үйлерді басқару мәселелері бойынша үй-жайлардың меншік иелерімен коммуникацияларды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Көп пәтерлі үйдегі тұрғын және тұрғын емес үй-жайлардың меншік иелерімен коммуникацияны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Көп пәтерлі үйді басқаруға байланысты техникалық және өзге де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Ұйым өызметкерлерінің қызметін ұйымдастыру және талдау, құрылымдық бөлімшелердің қызметін оңтайландыру бойынша шешімдер қабылдау.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8. Тұтынушылармен есеп айырысуды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Тұтынушылармен есеп айырысуды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Қаржылық ақпаратты талдау және тұрғын үй-коммуналдық қызметтер үшін төлемдердің түсуін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Тұрғын үйді ұстау және жөндеу, коммуналдық қызметтер үшін төлем мөлшерін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Көрсетілетін қызметтердің сапасы туралы ақпаратты жинау, өңдеу және талдау жұмысын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Қарыздарды қайта құрылымдауға тұрғын үй-жайлардың меншік иелерімен шарттар (келісімдер)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Кондоминиум объектісінің ортақ мүлкін күтіп-ұстау жөніндегі жұмыстар кешенін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Көп пәтерлі тұрғын үйдің инженерлік-техникалық жүйелері мен құрылымдық элементтеріне тұрақты тексеру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Инженерлік жүйелер мен конструктивтік элементтерді күтіп ұстау, пайдалану бойынша сервистік қызмет субъектілерімен шарттарды таңдау және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Көп пәтерлі тұрғын үйді маусымдық пайдалануға дайындау бойынша жоспарлар мен кестелер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Ресурстарды беру сапасының бұзылуы туралы актілер жасау және азаматтардың төлемақысын қайта есептеу үшін құжаттар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Кондоминиум объектісінің ортақ мүлкін басқару мен күтіп-ұстау бойынша кірістер мен шығыстардың сметасын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Жарықтандыру, оқшаулау, микроклимат, ауа алмасу параметрлерін, шу мен діріл деңгейлерін, иондаушы және иондамайтын сәулелерді өлшеуді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ҚК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Көп пәтерлі тұрғын үйдегі апаттық жағдайларды және физикалық, моральдық тозуды жою жөніндегі құрылыс іс-шараларының кешенін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Ғимаратты тиімді пайдалануды қамтамасыз ететін кезеңділікпен ағымдағы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Ортақ мүліктің құрылымдық элементтері мен инженерлік жабдық жүйелерінің техникалық жай-күйін бақылаудың аспаптық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Тұрғын үй ғимараттары элементтерінің ақаулықтарын жою бойынша тұрғындардың және жалға алушылардың өтінімдерін қабылдауды және тіркеуді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Жобалау-сметалық құжаттаманы әзірлеу жөніндегі ұйымдармен, мердігерлік ұйымдармен шарттар іріктеуді және жасасуды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Көп пәтерлі тұрғын үйдің ақаулары мен жарамсыздықтарды жою үшін сипатын, көлемін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Қазіргі заманғы құрылыс технологиялары мен материалдарының негізінде инженерлік жүйелердің ақаулықтары мен жарамсыздықтарды жою тәсілдерін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Алынған экономикалық және әлеуметтік нәтижелерді шығындармен салыстыру арқылы тұрғын үй ғимараттарын күрделі жөндеу және қайта құру тиімділігін бағалау.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"07320500 - Гидротехникалық құрылыс"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07320500 - Гидротехникалық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5AB07320501 - Гидротехникалық құрылыс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алаңдарында қалыптардың ауыр ағаш қаңқаларын орнату және жинақтау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Қалыптау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Беттерді бетондау жұмыстарына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қоспсын әр түрлі құрылымдарға төсеу және тығыздау.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күрделіктегі кеңістік қаңқалары мен жазық торларды құрастырып, жинақтау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Гидрологиялық есептерді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Гидротехникалық ғимараттарды салу үшін іздестіру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"07320500 - Гидротехникалық құрылыс"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"5AB07320501 - Гидротехникалық құрылыс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Құрылыс алаңдарында қалыптардың ауыр ағаш қаңқаларын орнату және жинақтау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алаңдарында қалыптардың ауыр ағаш қаңқаларын орнату және жинақтау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Құрылыс алаңындағы еңбекті қорғау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Қалыптау жұмыстарын жүргізу үшін жұмыс орнын дайындауды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Қалыптардың ауыр ағаш қаңқаларын орнату және жинақтау.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Қалыптау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Қалыптау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Қалыптарды тірейтін элементтерді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Гидротехникалық құрылыстардың әртүрлі құрылымдарының қалыптарын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Әртүрлі құрылымдардың қалаптарын дайындау және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Сырғымалы қалыптармен жұмыс төсемдерінің элементтерін дайындау және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Гидротехникалық құрылыс массивтерінің қалып қалқандарын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Аражабындардың аспалы қалыптарын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2.7. Пішінді қисық сызықты және ірі панельді қалқандарды жөндеу.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Беттерді бетондау жұмыстарына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Беттерді бетондау жұмыстарына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Бетон құрамындағы толтырғыштарды салмағына және көлеміне қарай мөлшерлеу (арбалар, өлшеуіш құралдар).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Бетон және темірбетон конструкцияларындағы тесіктер мен ойықтарды қол аспабымен 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Бетон жұмыстарын қауіпсіз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Бетон қоспсын әр түрлі құрылымдарға төсеу және тығыздау төсеу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Бетон қоспсын әр түрлі құрлымдарға төсеу және тығыздау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Бетон қоспасын іргетастарға, негіздерге және массивтерге төсеу және твғвздау.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Бетон қоспасын көлденең беттерге төсеу.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Әртүрлі құрылымдарға бетон қоспасын төсеу және тығыздау.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Гидротехникалық ғимараттардың конструкцияларына арнайы бетон қоспасын төсеу.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Әртүрлі күрделіктегі кеңістік қаңқалары мен жазық торларды құрастырып, жинақтау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Әртүрлі күрделіктегі кеңістік қаңқалары мен жазық торларды құрастырып, жинақтау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Қаңқаларды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Күрделі кеңістік қаңқаларын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Күрделі кеңістік қаңқалары мен торларын құрастыру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Күрделі торлар және қаңқаларды құрастыру және жинақтау бойынша операцияларды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Топографиялық-геодезиялық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Топографиялық-геодезиялық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Жергілікті жерде геодезиялық өлшеулер жүргізу және оларды камералдық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Гидротехникалық ғимараттарды салу және пайдалану кезінде геодезиялық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Геометриялық салуларды орындау және әртүрлі элементтерді сызу.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Гидрологиялық есептерді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Гидрологиялық есептерді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Гидрологиялық есептеулер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Геологиялық тілімдерді сипаттау және олардың сызбасын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Гидравликалық зерттеулер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Экономикалық талдау жасау және функционалдық арналуын ескеру негізінде құрылыс материалдарын, конструкцияларды және бұйымдарды таңдау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Құрылыс материалдарын арналуына қарай таңдауды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Құрылыс материалдарының физика-механикалық, тұтыну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Нормативтік талаптарды сақтай отырып, негіздер мен іргетастарды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Құрылыс құрылымдарын есептеуді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Құрылыс-жинақтау жұмыстарын орындау үшін қажетті құжаттаманы әзірлеудің дайындық процесін ұйымдастыруға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Күрделі құрылыс нысанын жобалау үшін бастапқы деректерді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Күрделі құрылыс объектісін жобалауға арналған заманауи техникалық және технологиялық шешімдердің нұсқаларын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Күрделі құрылыс нысанын жобалауға тапсырмалар құрастыру.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Күрделі құрылыс нысаны үшін жобалау жұмыстарын орындауға арналған келісім-шартты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Гидротехникалық ғимараттарды салу үшін іздестіру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Гидротехникалық ғимараттарды салу үшін іздестіру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Гидротехникалық ғимараттарды салу үшін геодезиялық, геологиялық және гидрологиялық ізденістер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Гидротехникалық ғимараттарды жөндеу және қалпына келтіру жұмыстарын тексеруді және ұйымдастыруды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Жер телімін гидротехникалық ғимараттарды салу, жөндеу-қалпына келтіру және қайта жаңарту құрылыс жұмыстарын жүргізуге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Өндірістік ғимараттардың жұмыс көлемінің бағалауға сәйкестігін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Күрделі құрылыс объектісінде құрылыс жұмыстарын жүргізудің мерзімдік жоспарларын әзірлеу және келісу.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Құрылыс алаңын және жұмыс орнын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Гидротехникалық ғимараттарда және мелиорациялық жүйелерде жалпы құрылыс, жөндеу-қалпына келтіру және қайта жаңарту жұмыстары өндірісін жедел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Құрылыс жұмыстарын жүргізуге қажет құрылыс машиналары мен механизмдер тізбесін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Құрылыс нысандарын қайта құру үшін жөндеу, құрылыс-жинақтау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Орындалатын жұмыстар көлемінің және материалдық ресурстар шығыстарының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Құрылыс нысандарын салуды көзбен шолып және аспаптық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Материалды-техникалық ресурстарды қабылдауды, үлестіріп бөлуді, тіркеуді және сақтауды құжаттамалық рәсімдеу арқылы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Гидротехникалық ғимараттарды тұрғызу және оларды пайдалану (тұтыну) кезінде техникалық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Гидротехникалық ғимараттарды тексеру бойынша инженерлік ізденістер және бақылау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Гидротехникалық ғимараттарды және жағалау инфрақұрылымын ақпараттық модельдеу.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Гидротехникалық ғимараттар мен жағалау инфрақұрылымының нысандарын салу жөніндегі жұмыстарды жүргізуді ұйымдастыру және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Ғимараттар мен имараттарды тұрғызу, пайдалану және қайта жаңғырту кезіндегі құрылыс-жинақтау жұмыстарын орындау кезіндегі құрылымдық бөлімшелердің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Құрылыс-жинақтау жұмыстарын жүргізу кезінде құрылымдық бөлімшелердің қызметін жедел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Құрылымдық бөлімшелерінің қызмет ету түрлері мен жұмыс көлемін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Құрылыс жұмыстарының орындалатын түрлері бойынша ағымдағы және атқарушылық құжаттардың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Атқарылатын құрылыс жұмыстарының нәтижесі мен технологиясының жобалық және нормативтік құжаттар талабына сәйкестігін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14.5. Құрылыс-жинақтау жұмыстарын жүргізу кезіндегі еңбекті қорғау, тіршілік қауіпсіздігі және қоршаған ортаны қорғау талаптарының сақталуын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"07320600 - Жергілікті магистральдық және желілік құбырларды монтаждау" 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07320600 - Жергілікті магистральдық және желілік құбырларды монтаждау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5AB07320601 - Жергілікті магистральдық және желілік құбырларды монтаждау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құбырларды дайындау, салу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Жергілікті магистральдық және желілік құбырларды монтаждау және жөндеу жұмыстарының технологиялық процестерін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Магистральдық құбырларды пайдалану жөніндегі жұмыстарды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Магистральдық құбырлардың желілік бөлігінің трассасын тазарту жағдайын және тиісті орамның болуын қарау және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Магистральдық құбырлардың желілік бөлігіне құбырішілік диагностика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Құбырлардың қорғаныш жабынының жай-күйін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Магистральдық құбыр жабдығына техникалық қызмет көрсетуді, жөндеуді, диагностикалық тексеруді ұйымдастырушылық-техникалық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"07320600 - Жергілікті магистральдық және желілік құбырларды  монтаждау"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"5AB07320601 - Жергілікті магистральдық және желілік құбырларды монтаждау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Технологиялық құбырларды монтаждауды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Технологиялық құбырларды монтаждау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Технологиялық құбырларды монтаждау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Белгілеуді жүргізу, технологиялық құбырларды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Учаскенің басқа қызметкерлерінің жұмысына басшылық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Технологиялық құбырларды монтаждау бойынша орындалған жұмыстардың сапасын тексеруді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Технологиялық құбырларды дайындау, салу және жөндеу бойынша негізгі процестерді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Технологиялық құбырларды дайындау, салу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Технологиялық құбырларды дайындау, салу және жөндеу бойынша жұмыстарға қажетті материалдарды, механизмдер мен құралдарды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Қауіпсіздік техникасын сақтай отырып, технологиялық құбыр салу, жөндеу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Жабдықтың техникалық жай-күйін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Технологиялық құбырларды монтаждау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Жабдықтарды жөндеу және техникалық қызмет көрсету, жаңғырту және техникалық қайта жарақтандыру бағдарламаларының кестелерінің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Жергілікті магистральдық және желілік құбырларды салу жұмыстары өндірісі жобасының технологиялық картасына сәйкес технологиялық процесті ұйымдастыру мен өндірістік участок жұмысына жетекшілік етуді жүзеге асыру.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Жергілікті магистральдық және желілік құбырларды монтаждау және жөндеу жұмыстарының технологиялық процестерін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Бригададағы жұмыстарды орындау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Жұмыс орындарын ұйымдастыру, оларды жабдықтау және технологиялық жабдықтарды орналастыру.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Технологиялық процестердің экономикалық тиімділігін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Технологиялық жабдықтарды сынау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Технологиялық жабдықтың жағдайын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Магистральдық құбырларды пайдалану жөніндегі жұмыстарды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Магистральдық құбырларды пайдалану жөніндегі жұмыстарды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Құбыржолдар мен технологиялық жабдықтардың техникалық жай-күйін тексеру нәтижелерін және ілеспе құжаттаманы есепке алуды, ресімдеуді және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Жабдықтың жұмысындағы істен шығуларды жою және алдын алу бойынша шаралар қабылдау, пайда болу себептерін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Магистральдық құбыр объектілеріне техникалық қызмет көрсету, жөндеу, диагностикалық тексеру бойынша жұмыс жоспарларын, кестелерді, ақаулар ведомостарын және көлемдерін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Магистральдық құбыр объектілерінде регламенттік өндірістік-технологиялық жұмыстардың орындалуын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Магистральдық құбыр жабдықтарын пайдалану жөніндегі нұсқаулықтарды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Магистральдық құбырлардың желілік бөлігінің трассасын тазалаудың техникалық жай-күйін және тиісті орамның болуын бақылау және тексеру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Магистральдық құбырлардың желілік бөлігінің трассасын тазарту жағдайын және тиісті орамның болуын қарау және тексеру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Құбыр арматурасы мен манометрлердің жұмыс істеу қабілетін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Магистральдық құбырлардың бұзылуын, жол берілмейтін ақаулары мен зақымдануларын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Магистральдық құбырлардың желілік бөлігінің трассасын тазарту жағдайын және тиісті орамның болуын тексеріңіз.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Кран тораптарында, қоршауларда, шамдарда, конденсат-жинағыштардың жер бетіндегі бөлігінде лак-бояу жабынының болуын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Хаттамаларды құрастыру, магистральдық құбырлардың желілік бөлігінің трассасын тексеру нәтижелерін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Магистральдық құбырлардың желілік бөлігіне құбырішілік диагностика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Магистральдық құбырлардың желілік бөлігіне құбырішілік диагностика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Магистральдық құбырлардың диагностикаланатын объектісі бетінің жай-күйінің нормативтік-техникалық құжаттама талаптарына сәйкестігін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Жабдықты дайындау және баптау.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Құбырішілік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Учаске бойынша магистральдық құбырлар өткізілгеннен кейін құбырішілік инспекциялық аспаптарға техникалық қызмет көрсетуді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Желілік құбырларды графикалық кешендермен автоматтандырылған жобалау кезінде желілік-құрылымдық құрылыстың және нақты объектінің дағдыларын жалпылау.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Магистральдық құбырлардың желілік бөлігіне беріктік пен саңылаусыздыққа гидравликалық сынақтар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Сынақтар жүргізу үшін жабдықтар мен материалдарды дайындауды,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Жұмыстың қауіпсіз жүргізілуін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Гидравликалық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Гидравликалық сынақтарды жүргізу нәтижелерін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Желілік құбырларды жобалау кезінде беріктік, сенімділік және төзімділік мәселелерін шешу.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Құбырлардың қорғаныш жабынының жай-күйін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Құбырлардың қорғаныш жабынының жай-күйін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Қорғаныш қабатын бақылау үшін жабдықтар мен материалдарды дайындау және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Қорғаныш жабынына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Қорғаныш жабынына бақылау жүргізу нәтижелерін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Желілік құбырларды пайдалану және қауіпсіздігін қамтамасыз етудің технологиялық процесінің жоспарын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Магистральдық құбырды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Магистральдық құбыр объектілерінің жабдықтарын пайдалану регламенттерінің сақталуын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Бекітілген жабдықтарды, қондырғыларды және магистральдық құбыр объектілерінің жүйелерін есепке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Магистральдық құбыр жабдықтарының істен шығу себептерін және технологиялық процестің бұзылуын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Магистральдық құбыр жабдығына техникалық қызмет көрсетуді, жөндеуді, диагностикалық тексеруді ұйымдастырушылық-техникалық қамтамасыз етуді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Магистральдық құбыр жабдығына техникалық қызмет көрсетуді, жөндеуді, диагностикалық тексеруді ұйымдастырушылық-техникалық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Магистральдық құбыр объектілерін пайдалану процесін қамтамасыз ету бойынша ұйымдастырушылық-өкімдік құжаттарды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Магистральдық құбыр жабдықтары, қондырғылары мен жүйелеріне техникалық қызмет көрсету, куәландыру, диагностикалық тексеру, баптау және жөндеу жүргізуді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Конструкциялық материалдар технологиясын, топырақ механикасын, іргетас құрылысындағы геотехниканы және инженерлік геология әдістерін қолдана отырып, желілік құбырларды жобалау.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"07320700 - Автомобиль жолдары мен аэродромдар құрылысы және пайдалану"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– Автомобиль жолдары мен аэродромдар құрылысы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5АВ07320701 Автомобиль жолдары мен аэродромдар құрылысы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Автомобиль жолдары мен аэродромдардың жағдайы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Автомобиль жолдары мен аэродромдарға техникалық қызмет көрсету және салу жөніндегі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Жол-құрылыс машиналарына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жолдары мен аэродромдарды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жолдары мен аэродромдар құрылысының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Жол-құрылыс машиналарын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 құрылысы бойынша өндірісті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Құрылыс жоспарының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Автомобиль жолдары мен аэродромдардың негізгі элементтерінің құрылысын және тұрғызылуын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"07320700 – Автомобиль жолдары мен аэродромдар құрылысы  және пайдалану"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"5АВ07320701- Автомобиль жолдары мен аэродромдар құрылысы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Автомобиль жолдары мен аэродромдардың жол белгілерін және жол таңбаларын орнату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Автомобиль жолдары мен аэродромдардың жағдайы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Жол белгілерін, қоршау құрылғылары мен конустарды орнату және алып тастау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Ескі жол таңбаларын белгілеу және таңбалау сызықтарын машиналық әдіспен кейіннен жағу үшін бақылау нүктелерін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Лак-бояу материалдарын қолдана отырып, жол белгілерін салу бойынша жұмыстарды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Автомобиль жолдары мен аэродромдарға техникалық қызмет көрсету және салу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Автомобиль жолдары мен аэродромдарға техникалық қызмет көрсету және салу жөніндегі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Тау жыныстары мен жол-құрылыс материалдарының қасиеттерін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 Жұмыстарды жүргізу кезінде еңбекті қорғау, өртке қарсы және экологиялық қауіпсіздік талаптарын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Механикалық құрал-саймандар мен шағын механикаландыру құралдарының көмегімен жасанды құрылыстарға техникалық қызмет көрсету және оларды орнату және жөндеу жөніндегі жұмыстарды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Жол-құрылыс машиналарын "Қазақстан Республикасының Жол жүрісі қағидаларының" талаптарына сәйкес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Орындалатын жұмыстардың сапасына қойылатын техникалық талаптарды сақтау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Жол-құрылыс машиналарына техникалық қызмет көрсету және жөндеу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Жол-құрылыс машиналарына техникалық қызмет көрсету және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Машиналар мен механизмдердің техникалық жағдайын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Қызмет көрсетілетін машиналар мен механизмдердің жұмысындағы сәйкессіздіктерді анықтау және жою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 Қызмет көрсетіліп жүрген машиналардың жөндеу жұмыстарына қатысу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Автомобиль жолдары мен аэродромдарды жобалау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Автомобиль жолдары мен аэродромдарды жобалау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Құрылыс саласын және құрылыс материалдары нарығын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Автомобиль жолдары мен аэродромдарды техникалық және экономикалық іздестіруді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Автомобиль жолының жол төсемін таңдау және есептеу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Автомобиль жолдары мен аэродромдар құрылысының сметалық құнын есептеу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Автомобиль жолдары мен аэродромдар құрылысының технологиялық процестерін әзірлеу және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Автомобиль жолдары мен аэродромдар құрылысының технологиясы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Өндірістік кәсіпорындардың орналасқан жерінің тиімділігін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Карьерде аршу жұмыстарын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Бұрғылау-жару жұмыстарының технологиясын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Автомобиль жолдары мен аэродромдарды салу үшін ұтымды технологияны таңдау және қолдану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Жол-құрылыс материалдары мен құрылыс мерзімдерін ескере отырып, құрылыс технологиясын сақтау және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Жолдарды салу, ұстау және жөндеу кезінде көтергіш-көлік, құрылыс, жол машиналары мен жабдықтарын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Жол-құрылыс машиналарын техникалық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Жол-құрылыс машиналары мен жабдықтарын жұмысқа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Жол-құрылыс техникасын енгізу кезінде арнайы жабдықтарды, құралдарды пайдалану ережелерін сақтау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Көтергіш-көлік, құрылыс, жол машиналарын жұмысқа қабілетті күйде ұстау жөніндегі жұмысты ұйымдастыру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Жол құрылысы бойынша өндірісті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Жол құрылысы бойынша өндірісті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Жобаның ақпараттық моделін қолдана отырып, жол құрылысы бойынша өндірісті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Жобаның ақпараттық моделін және құрылыс объектілерін ақпараттық модельдеу технологиясы бойынша мамандандырылған бағдарламалық қамтамасыз етуді қолдана отырып, жол құрылыс телімі бойынша өндірістік бағдарламалар мен тапсырмалар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Өндірісті кадрлармен және жиынтықтаушы бұйымдармен, материалдармен, құрал-саймандармен қамтамасыз етуді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Жол құрылыс жоспарының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Жол құрылыс жоспарының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Жол құрылыс жоспарының орындалуын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Жол құрылысты жедел жоспарлау үшін нормативтерді әзірлеуге және енгізуге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Жобаның ақпараттық моделін қолдана отырып, жұмыс сапасын бақылау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Жобаның ақпараттық моделін қолдана отырып, өндірістік тапсырмалардың орындалуын жедел есепке алуды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Аяқталған құрылыс-монтаждау жұмыстарын және объектілерді техникалық қабылдауды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Автомобиль жолдары мен аэродромдардың негізгі элементтерінің құрылысы мен тұрғызылуына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Автомобиль жолдары мен аэродромдардың негізгі элементтерінің құрылысын және тұрғызылуын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Автомобиль жолдары мен аэродромдардың негізгі элементтерін салу және орнату жөніндегі техникалық жұмыстарды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Автомобиль жолдары мен аэродромдардың негізгі элементтерін салу және орнату бойынша техникалық жұмыстарды бақылау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"07320900 - Тұрғын үй-коммуналдық шаруашылық объектілерінің инженерлік жүйелерін монтаждау және пайдалану" мамандығы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07320900 - Тұрғын үй-коммуналдық шаруашылық объектілерінің инженерлік жүйелерін монтаждау және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5AB07320901 - Тұрғын үй-коммуналдық шаруашылық объектілерінің инженерлік жүйелерін монтаждау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Ауаны баптау жүйелерінің, желдеткіш, жылу сорғысы және тоңазытқыш қондырғыларының ақауларын диагностикалау және кенеттен істен шығуын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Жоғары деңгейдегі ауаны баптау жүйелерін, желдеткіш және тоңазытқыш қондырғыларын пайдалану және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Сумен жабдықтау және су бұру жөніндегі үйішілік желілер мен құрылыстарды техникалық пайдалану жөніндегі жұмыстарды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Жабдық жүйелерін жөндеуді және реттеуді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 "07320900 - Тұрғын үй-коммуналдық шаруашылық объектілерінің инженерлік жүйелерін монтаждау және пайдалану"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"5AB07320901 - Тұрғын үй-коммуналдық шаруашылық объектілерінің инженерлік жүйелерін монтаждау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Сумен жабдықтау және су бұру желілерін пайдалану, қызмет көрсету және жөндеу жөніндегі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Сумен жабдықтау және су бұру жүйелеріне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Сумен жабдықтау және су бұру жүйелеріне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Сынау нәтижелерін өңдеу және сумен жабдықтау және су бұру жүйелерінің ақауларын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Ішкі санитарлық-техникалық жүйелердің тораптарын ірілендіріп құрастыруды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Ыстық және суық сумен жабдықтау және су бұру жүйелерінің бөлшектері мен тораптарын бөлшектеу, жөндеу және жинау.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Жылыту, сумен жабдықтау, су бұру бөлшектері мен тораптарын бөлшектеу, жөндеу, құрастыру бойынша слесарлық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Құралдарды, жабдықтарды, механизмдерді, материалдарды, бақылау-өлшеу аппаратурасын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Жылыту, сумен жабдықтау, су бұру бөлшектері мен тораптарын бөлшектеу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Жылыту, сумен жабдықтау, су бұру бөлшектері мен тораптарын жөндеу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Жылыту, сумен жабдықтау, су бұру бөлшектері мен тораптарын құрастыру бойынша слесарлық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Әртүрлі санитариялық-техникалық жүйелерді, жабдықтарды, жылыту, сумен жабдықтау, су бұру тораптарын жинау, сынау және тексеру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Ауаны баптау, желдету,жылу сорғысы және тоңазытқыш жүйелерінің кенеттен істен шығуын диагностикалау және жою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Ауаны баптау, желдету,жылу сорғысы және тоңазытқыш жүйелерінің кенеттен істен шығуын диагностикалау және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Пайдаланылатын жабдыққа техникалық күтім жасау жөніндегі регламенттік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Желдету жабдығы мен жылыту жүйелерінің жұмысын бақылау тәсілдерін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Жөндеу жабдықтарын құрастыру және монтаждау.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Ақаулы жабдықты жөндеуді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Қондырғылар жүйесі жабдықтарының ақауларын диагностикалау және кенеттен істен шығуын жою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Жоспардан тыс жөндеу нәтижелерін қондырғылар жүйесіне техникалық қызмет көрсету журналына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Жоғары деңгейдегі ауаны баптау жүйелерін, желдеткіш және тоңазытқыш қондырғыларын пайдалану мен реттеуді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Жоғары деңгейдегі ауаны баптау жүйелерін, желдеткіш және тоңазытқыш қондырғыларын пайдалану мен реттеуді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Қондырғы жүйелерін пайдалану және реттеу бойынша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Қондырғы жүйелерін іске қосуды, тоқтатуды, консервациялауды және консервациялауды, оның ішінде авариялық жағдайлар кезінде оларды шұғыл тоқтатуды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Пайдаланудың оңтайлы және қауіпсіз режимдерін қолдау үшін қондырғы жүйелерін қорғауды автоматты реттеу құрылғыларын баптауды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Қондырғылар жүйесін пайдалану және техникалық қызмет көрсету журналын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Организовывать и проводить работы по технической эксплуатации внутридомовых сетей и сооружений по водоснабжению и водоотведению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Сумен жабдықтау және су бұру жөніндегі үйішілік желілер мен құрылыстарды техникалық пайдалану жөніндегі жұмыстарды ұйымдастыру және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Сумен жабдықтау және су бұру жөніндегі үйішілік желілер мен құрылыстардың техникалық жай-күйін профилактикалық тексеру жөніндегі жұмыстарды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Сумен жабдықтау және су бұру жөніндегі үйішілік желілер мен құрылыстарды пайдалану режимдеріне технологиялық бақылауды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Сумен жабдықтау және су бұрудың үйішілік желілерінің жабдықтарына техникалық қызмет көрсету жөніндегі жұмыстарды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Сумен жабдықтау және су бұру бойынша үйішілік желілер мен құрылыстарды жөндеу бойынша жұмыстар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Сумен жабдықтау және су бұру желілеріне ағымдағы жөндеу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Сумен жабдықтау және су бұрудың үйішілік желілерінде авариялық-қалпына келтіру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Үйішілік сумен жабдықтау және су бұру желілеріне күрделі жөндеу жүргізуді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Сумен жабдықтау және су бұру жөніндегі үйішілік желілер мен құрылыстарды техникалық пайдалану жөніндегі жұмыстардың орындалуын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Сумен жабдықтау, су бұру желілерін пайдалану және жөндеу жөніндегі персоналдың қызметін жоспарлау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Сумен жабдықтау, су бұру желілерін пайдалану мен жөндеуді техникалық және материалдық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Үйішілік сумен жабдықтау, су бұру желілерін техникалық пайдалану процесін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Желдету жүйелері мен санитарлық-техникалық жабдықтарды пайдалану бойынша өндірістік көрсеткіштердің орындалуын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 Инженерлік желілерді және санитарлық-техникалық объектілерді пайдалану регламенттерінің сақталуын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Жабдыққа техникалық қызмет көрсетуді, тексеруді, реттеуді және сынауды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Желдету жүйелері мен ауаны баптау қондырғыларының жұмыс режимін әзірлеуді және орнатуды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Материалдарға, құралдар мен жабдықтарға өтінімдер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Желдету жүйелерінің техникалық паспорттарын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Жабдық жүйелерін жөндеуді және реттеуді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Жабдық жүйелерін жөндеуді және реттеуді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Жабдықтарға қызмет көрсетуге және жөндеуге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Жүйелер мен жабдықтардың жұмысындағы істен шығулар мен бұзушылықтар жағдайларын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Істен шығуларды жою және олардың алдын алу жөнінде шаралар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Ауаны баптау қондырғысын, санитарлық-техникалық желілер мен жабдықтарды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Жүйелер мен жабдықтарды күрделі және ағымдағы жөндеу бойынша жұмыс көлеміне ақаулар ведомосын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Белгіленген құжаттаманы ресімдеу және есептілік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"07321000 - Көпірлер мен көлік тоннельдері"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Сәулет және құрылыс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Құрылыс жұмыстары және азаматтық құрылыс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07321000 – Көпірлер мен көлік тоннельдері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5AB07321001 - Көпірлер мен көлік тоннельдерін салу және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өндірісін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Құрылыс өндірісін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Көпірлерді, көлік тоннельдері мен метрополитендерді салудың, жөндеудің, реконструкциялаудың және пайдаланудың технологиялық процестерін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"07321000 - Көпірлер мен көлік тоннельдері"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"5AB07321001 - Көпірлер мен көлік тоннельдерін салу және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Құрылыс өндірісін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Құрылыс өндірісін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қорғау, өрт қауіпсіздігі және қоршаған ортаны қорғау талаптарына сәйкес құрылыс өндірісін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Материалдық-техникалық ресурстарда құрылыс өндірісінің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Құрылыс өндірісін материалдық- техникалық қамтамасыз етуді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Құрылыс өндірісін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Құрылыс өндірісін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Құрылыстың өндірістік процестерін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Құрылыс алаңындағы жұмысшыларды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Сапа менеджменті жүйесін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Құрылыс жұмыстарының аяқталған түрлері мен кезеңдерінің нәтижелерінің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Құрылыс жұмыстарының нәтижелерін тапсырыс берушіге жеткізуді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Көпірлерді, көлік тоннельдерін салуға, жөндеуге, реконструкциялауға және пайдалануға жобалық- 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Көпірлерді, көлік тоннельдерін салу, жөндеу, реконструкциялау және пайдалану бойынша жобалық және технологиялық шешімдерді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Көпірлерді, көлік тоннельдерін салу, жөндеу, реконструкциялау және пайдаланудың технологиялық процестерін жобалау.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Көпір және тоннель құрылыстарының, көпір өткелдері мен тоннель қиылыстарының басқа да инженерлік құрылыстарының жүк көтергіш элементтерін есептеу және жобалау әдістерін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Басқарылатын көпір құрылымдарының жүк көтергіштігі мен сенімділігін анықтау және одан әрі жұмыс істеу үшін оларды нығайту үшін есептеулерді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Көпірлерді, көлік тоннельдерін және метрополитендерді салуды, жөндеуді, реконструкциялауды және пайдалануды ұйымдастырудың технологиялық процес-терін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Көпірлерді, көлік тоннельдері мен метрополитендерді салудың, жөндеудің, реконструкциялаудың және пайдаланудың технологиялық процестерін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Көпірлерді, көлік тоннельдерін салудың, жөндеудің, қайта құрудың және пайдаланудың технологиялық процестерін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Пайдаланылатын көпір құрылыстарын жаңадан салу, реконструкциялау және күрделі жөндеу жөніндегі жұмыстардың орындалуын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Құрылыс және жөндеу жұмыстарының технологиялық процестерін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Көпірлер мен тоннельдерді салу кезіндегі технологиялық процестердің машиналары мен механизмдерін таңдаудың техникалық шешімдерін негіздеу.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 қозғалысы қауіпсіздігін, құрылыс-монтаж жұмыстарын, экологиялық және өнеркәсіптік қауіпсіздік стандарттарын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Қозғалыс қауіпсіздігін сақтау жөніндегі іс-шараларды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5.2.Құрылыс жұмыстарының, қолданылатын материалдар мен жабдықтардың қоршаған ортаға әсерін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Құрылыс-монтаж жұмыстарын жүргізу кезінде жұмысшылар мен қызметкерлердің қауіпсіздігін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"07880100 - Стандарттау, метрология және сертификаттау  (салалар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 Жобалаумен, өндірумен және құрылыспен байланысты пән аралық бағдарламалар мен біліктіліктер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 Жобалаумен, өндірумен және құрылыспен байланысты пән аралық бағдарламалар мен біліктіліктер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07880100 - Стандарттау, метрология және сертификаттау (салалар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5AB07880101 - Стандарттау, метрология және сертификаттау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Салалық мамандану бойынша стандарттау жұмыстарын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Ұйымның техникалық құжаттамасын, сапа менеджменті жүйесі құжаттамасын есепке алу және сақтау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Өлшеу құралдарының жағдайына техникалық және метрологиялық бақылау жасауды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Жаңа өлшеу құралдары мен жабдықтарды жоспарлау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Өлшемдер мен аспаптар дәлдігін реттейтін нормативті-техникалық құжаттауды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Эталондарға, тексеру құралдарына және калибрлеуге техникалық қызмет көрсетуді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Зертханаларда қолданылатын эталондарды калдибрлеуді, тексеру құралдарын және калибрлеуді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Зертхана орындаған өзгерістерді қадағалаудың схемасын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Жұмыс эталондарын, тексеру бақылау-өлшеу құралдарын жаңарту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Өлшеу құралдарын даярлау және қабылдауға тексеру (калибрлеу), өлшеуді жүргізу және нәтижелерді рәсімдеу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Өтініш берушіге салыстырып тексерілген өлшем құралдарын беру және мәліметтерді Мемлекеттік ғылыми-зерттеу орталығына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Тексерушінің жұмыс орнын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Салыстырып тексеру (калибрлеу) зертханасының құзіреттілігін растау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"07880100 - Стандарттау, метрология және сертификаттау (салалар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"5AB07880101 - Стандарттау, метрология және сертификаттау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Автоматтандыру және телемеханика құралдарының қызмет көрсетуі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Біліктілігі төмен аспап техниктерінің жұмысына жетекшілік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Басқарудың және автоматты реттеудің жаңа құралдарын меңгеру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Ақаулық актілерін құрастыру.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Аспаптар мен автоматика құралдарын метрологиялық қамтамасыз ету бойынша жұмыстардың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Аспаптар мен автоматика құралдарын метрологиялық қамтамасыз ету бойынша жұмыстарды ұйымдастыра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Техникалық құжаттаманы жүргізу және ақаулық актісін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Өлшеу құралдарының жай-күйі мен қолданылуына метрологиялық бақылауды, олардың уақтылы салыстырып тексерілуін және калибрленуін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Стандарттау мәселелері бойынша кеңес беру және түсіндіру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Салалық мамандану бойынша стандарттау жұмыстарын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Стандарттау құжаттарының қолданылуы мен мазмұны бойынша консультациялар және басқа да түсіндіру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Жұмысты стандарт талаптарына сай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Техникалық реттеу саласында қолданылатын нормативтік құжаттарға талдама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Стандарттау бойынша құжаттарды әзірлеу немес оларға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Ұлттық және мемлекетаралық техникалық комитет шеңберінде жұмыс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Ұйымның техникалық құжаттамасын, сапа менеджменті жүйесі құжаттамасын есепке алу және сақтау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Ұйымның техникалық құжаттамасын, сапа менеджменті жүйесі құжаттамасын есепке алу және сақтау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Техникалық құжаттамалардың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Құжаттардың есебін жүргізу, құжаттарды жаңарту және қайтарып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Сұраныстарға сәйкес қажетті тіркелген техникалық құжаттамамен бөлімдерді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Техникалық құжаттаманың, ұйымның сапа менеджменті жүйесі құжаттарының реттелген және жүйелі сақталуын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Өлшеу құралдарының жағдайына техникалық және метрологиялық бақылау жасауды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Өлшеу құралдарының жағдайына техникалық және метрологиялық бақылау жасаудың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Өлшеу құралы мен жабдықтардың жай-күйіне, оның орнатылуы мен пайдаланылуына тұрақты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Технологиялық процестер кезінде арнайы өлшемдерді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Өлшеу құралы мен жабдықтарға сервистік қызмет көрсетуге, оларды жөндеуді және есептен шығаруды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Өлшеу құралдарының дұрыс пайдаланылуына метрологиялық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Сынақтарды, метрологиялық аттестаттауды, өлшеу құралы тексеруді, сынақ жабдықтарын сертификаттауды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Өлшеу құралының, олардың қозғалысының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Өндірісті метрологиялық қамтамасыз ету жоспарларының орындалуы туралы есептерді дайындау үшін қажетті мәліметтерді жүйелеу және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Жаңа өлшеу құралдары мен жабдықтарды жоспарлау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Жаңа өлшеу құралдары мен жабдықтардың жоспарлануы және енгізілуі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Ескірген, жарамсыз өлшеу құралдары мен жабдықтарына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Арнайы мақсаттағы өлшеу құралдарын әзірлеуге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Өлшеу құралдарын, қосалқы бөлшектерді, шығын материалдарын сатып алуға өтінімдерді дайындауға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Жаңа құралдар мен өлшеу әдістерін енгізудің экономикалық тиімділігінің есептеулерін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Өлшеу құралдары мен жабдықтарын монтаждауға және іске қосуға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Қабылдау сынақтарына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Құжаттаманы тексеру әдістерін, калибрлеуді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Өлшемдер мен аспаптар дәлдігін реттейтін нормативті-техникалық құжаттамаларды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Өлшемдер мен аспаптар дәлдігін реттейтін нормативті-техникалық құжаттамалардың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Қажетті нормативті-техникалық құжаттамалық қорды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нормативті-техникалық құжаттамалық жаңарту бойынша ұсыныстар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нормативті-техникалық құжаттамалық сатып алуға өтінімдерді дайындауға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Эталондарға, тексеру құралдарына және калибрлеуге техникалық қызмет көрсетуді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Эталондарға, тексеру құралдарына және калибрлеуге техникалық қызмет көрсетудің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Функционалдық жағдайды бағалау, ақауларды анықтау және диагностикалау.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Жөндеуді қажет етпейтін жабдықтың ақауларын өздігінше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Жабдықты консервациялау.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Кестелерді әзірлеу және техникалық қызмет көрсетуді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Техникалық құжаттаманы, есепке алу құжаттарын, жабдықты есептен шығаруды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Сыналатын жабдықтың аттестатталуын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Жабдықты жөндеуге және техникалық қызмет көрсетуге жіберу, нәтижелер бойынша құжаттаманы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Зертханаларда қолданылатын эталондарды калдибрлеуді, тексеру құралдарын және калибрлеуді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Зертханаларда қолданылатын эталондардың калдибрленуі, тексеру құралдары және калибрлеудің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Тексеру және калибрлеу жұмыстары үшін жұмыс эталондарын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О 9.2. Жабдықты калибрлеу жиілігін анықтау және калбирлеу кестесін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Талаптарды анықтау және калибрлеу қызметін көрсететін ұйымды таңдау жұмысын іске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Калибрлеу нәтижелері бойынша өлшеу құралының жарамдылығын және оны қолдану мүмкіндігін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Тасымалдау дайындығын іске асыру, тасымалдау және калибрлеуге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Калибрлеуден алу және жабдықтың техникалық жағдайын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9.7. Калибрлеуге жіберудің жазбалары мен құжаттамасын және калибрлеу нәтижелерін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Зертхана орындаған өзгерістерді қадағалаудың схемасын құру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Зертхана орындаған өзгерістерді қадағалау схемасының құрылуы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Бақылау схемасының бөлігі болып табылатын эталондар мен өлшеу құралдарын және олардың бағыну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Бақылау схемасындағы өлшем белгісіздігінің мәндерін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Бақылау схемасында бірлік өлшемінің шамасын хабарлау кезінде өлшеу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Бақылау схемасына құжат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Жұмыс эталондарын, тексеру бақылау өлшеу құралдарын жаңарту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Жұмыс эталондарын, тексеру бақылау өлшеу құралдарын жаңарту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Жаңа жабдықтарға қажеттілікті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Жабдықтарды сатып алу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Техникалық-экономикалық негіздеуді және жабдықтарды сатып алудағы техникалық ерекшелікті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Жабдықты жеткізушілердің талдамасын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Тұтынушылардың өтініші бойынша өлшем құралдарын салыстырып тексеру (калибрлеу) бойынша қызметтерді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Өлшеу құралдарын салыстырып тексеруге (калибрлеуге), өлшеуге және нәтижелерін тіркеуге қабылдау және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Өтініш берушіден өлшем құралдарын қабылдау немесе қабылдаудан бас тарту туралы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Салыстырып тексеруге қабылданған өлшеу құралының техникалық жағдайын және жұмысқа жарамдылығын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ОН12.3. Тексеруге (калибрлеуге)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Қажетті метрологиялық сипаттамаларды анықтау үшін өлшеулер мен есептеулерді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Процесс пен нәтижелерді құжаттау үшін хаттамаларды, сертификаттарды, басқа да жазбалар мен құжаттарды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Басып шығарылған тексеру белгілерінің (заттаңбалар), калибрлеу белгілерінің қиындыларын орнату және сөндіру.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12.7. Теріс нәтижелер берген жағдайда тексеру сертификаттарын қайтарып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Өтініш берушіге тексерілген (калибрленген) өлшем құралдарын беру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Өтініш берушіге салыстырып тексерілген өлшем құралдарын беру және мәліметтерді Мемлекеттік ғылыми-зерттеу орталығына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Өтініш берушіге салыстырып тексерілген (калибрленген) өлшеу құралын беру үшін құжаттаманы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Өлшеу құралдарын шығаруға дейін орналастыру мен сақтауды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Салыстырып тексерілген өлшеу құралы туралы мәліметті жинап және оны Мемлекеттік ғылыми-зерттеу орталығына беру үшін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14. Тексерушінің жұмыс орнын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14. Тексерушінің жұмыс орнының ұйымдастырылуы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14.1. Тексерушінің жұмыс істейтін орнының төлқұжатын рәсімдеу, жаңарту, сақтау, өзгерістерді тіркеу.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14.2. Тексерушілердің жұмыс орындарын жаңалау, жетілдірі немесе жою туралы іс-шаралар жоспарын құру.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14.3. Нормативті-техникалық құжаттамалық бекіткен талаптары бойынша жұмыс орнының сәйкестігін және сипаттамасын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14.4. Аттестаттау актісін рәсімдеу.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15. Салыстырып тексеру (калибрлеу) зертханасының құзіреттілігін растау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15. Салыстырып тексеру (калибрлеу) зертханасының құзіреттілігін растау бойынша жұмыстардың жүргізілуі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15.1. Салыстырып тексеру зертханасы/колибрлеу зертханасы істер номенклатурасын қүрып,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15.2. Сапа менеджменті жүйесінің құжаттамасын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15.3. Зертханаларды аккредиттеуді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15.4. Зертханалық салыстыруларды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15.5. Зертханааралық салыстырулар нәтижесін рәсімдеу.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"08110100 - Агрономия"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5AB08110101 - Агрономия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Зиянды, аса қауіпті зиянды организмдер мен карантиндік объектілерге қарсы күресуде ұйымдастыру-шаруашылық 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дақылдарын өсіру мен жинаудың қарқынды технологиясы мен озық тәжірибесін енгізу.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"08110100 - Агрономия"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"5AB08110101 - Агрономия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болжаммен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шаруашылық дақылдарын өндіру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өндіру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Дақылдардың өсіп-даму мерзімдерінде машиналар мен механизмдерді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Ауыл шаруашылық дақылдарын биологиялық ерекшеліктері мен морфологиялық белгілері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Далалық егістік дақылдарды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Ашық және жабық алаңда көкөніс дақылдарын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Жеміс-жидек және жүзім дақылдарын өсіру.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Зиянды, аса қауіпті зиянды организмдер мен карантиндік нысандардың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Зиянды, аса қауіпті зиянды организмдер мен карантиндік объектілерге қарсы күрес шаралар жүйесі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Тұқым өсіру шаруашығында дақылдардың тұқымдары мен отырғызу материалдарын егу, күту және жинау бойынша жұмыстарды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Тұқымдарды егудің алдында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Егіс алқабын егуге, отырғызуға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Тұқым өсіру шаруашылығында егістікті күтіп-баптау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Тұқымның жетілу мерзімі мен сапасын айқындау және тұқымдарды жинау,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Жекелеген шаруашылық бөлімшелерінде өнім өндірісі жоспарын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Ауыл шаруашылығы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дақылдарының өнімділігін ұлғайтуға бағытталған агрономиялық іс-шараларды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Ауыл шаруашылығы дақылдарын өсіру бойынша технологиялық карталарды құрастыру және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Тұқым өсіру шаруашылығының және тәлімбақтың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Зиянды, аса қауіпті зиянды организмдер мен карантиндік объектілерге қарсы күресуде ұйымдастыру-шаруашылық шараларын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Зиянды, аса қауіпті зиянды организмдер мен карантиндік объектілерге қарсы күресуде ұйымдастыру-шаруашылық 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Зиянды, аса қауіпті зиянды организмдер мен карантиндік объектілердің дамуы мен таралуына фитосанитариялық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Зиянды, аса қауіпті зиянды организмдер мен карантиндік объектілер бойынша зертханалық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Ауыл шаруашылығы дақылдарын қорғау бойынша карантиндік объектілер мен зиянкестермен күресу бойынша кешенді шаралардың жүйесін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егістердің жай-күйін анықтау мен биологиялық өнімді есепке алу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Орындалған далалық жұмыстардың сапасын бағалау (топырақты өңдеу, егістіктерге күтім жасау, жинау және т.б.).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Өнімді жинау және жиналған өнімдерді сақтау үшін сапаларына қарай сұрыптау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Шаруашылық жерлерінің тарихы бойынша кітаптарды және басқа да агротехникалық құжаттарды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Ауыл шаруашылық дақылдарын суару бойынша озық технологиялар мен озық тәжірибені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Суару техникасын жетілдіру және мелиоративтік жүйелерді техникалық жетілдіру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Ауыл шаруашылығы дақылдарын суару бойынша озық тәжірибені пайдалана отырып, егістіктерді суарудың қажетті режимін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Сынамаларды уақтылы және сапалы іріктеу және тұқым мен отырғызу материалдарының сапасын бақылау бойынша талдаулар жүргізу үшін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Тұқым мен отырғызу материалдарының сапасын уақтылы және сапалы талдау және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Өсімдік шаруашылығы өнімдерін өндіру, сақтау және бастапқы өңдеу жөніндегі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ОН11.1. Ауыл шаруашылығы дақылдарының жаңа сорттарын, жаңа технологияларын қолдану бойынша тәжірибелік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Ауыл шаруашылығы алқаптарын ұтымды пайдалану жөніндегі іс-шараларды ұйымдастыру және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Өнімді жинау, өнімді бастапқы өңдеу және оны сақтауға салу жөніндегі жұмыстарды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Ауыл шаруашылығы дақылдарын өсіру мен жинаудың қарқынды технологиясы мен озық тәжірибесін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Ауыл шаруашылығы дақылдарын өсіру мен жинаудың қарқынды технологиясы мен озық тәжірибесін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Жоғары өнімділікпен сапалы ауыл шаруашылық дақылдарды өсіру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Дақылдарды отырғызуды, өсіруді қарқындату жөніндегі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Топырақтың жай-күйі, биологиялық жағдай және климаттық өзгерістер бойынша агротехникалық ұсынымдар жасау.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"08110200 – Агрохимия"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 – Агрохимия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5AB08110201 - Агрохимия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Зертханалық жабдықтың құрылымы мен жұмысының қызмет ету мәнін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Егістік топырақтық-мелиоративтік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Зертханалық талдаулар мен сынақтарды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Тыңайтқыштарды ауыл шаруашылығында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Агрохимиялық талдаулар жүргізуде қолданылатын тәсілдерді жүйелі түрде зерделеу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Белгіленген нормаларға сәйкес топыраққа тыңайтқыштар енгізуді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Агрохимиялық картограммалар жасауды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Тыңайтқыштарды топыраққа белгіленген нормаларға сәйкес енгізуді ұйымдастыру, оларды топырақты талдау негізінде түзету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Ауыл шаруашылық дақылдарының қалыпты өсуі мен дамуы үшін қолайлы жағдайлар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"08110200 – Агрохимия"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"5AB08110201 - Агрохимия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Зертханалық жабдықтың құрылымы мен жұмысының қызмет ету мәнін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Зертханалық жабдықтың құрылымы мен жұмысының қызмет ету мәнін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Химиялық реактивтерді, зертханалық аспаптар мен жабдықтарды жұмыс барысында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Қондырғылардың, аспаптардың, құрал-саймандардың және басқа да зертханалық жабдықтардың жарамды жай-күйін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Егістік топырақтық-мелиоративтік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Егістік топырақтық-мелиоративтік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Егістік топырақтық-мелиоративтік жұмыстарды жүргізуге дайындау және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Учаскелік қызметке ұсынылатын егістік материалдарының сапалы орындалуын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Қызмет көрсететін аймақтағы ауыл шаруашылығы алқаптарына агрохимиялық зерттеулерді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Талдау үшін топырақтың үлгілерін іріктеуді ұйымдастыру және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Жоспарлы-картографиялық материалдардың кешенін, топырақ очерктерін, талдамалық жоспарды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Топырақ пішіндерінің шекараларын, топырақтың негізгі сипаттамасы мен қасиетін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Аумақтардың топырағын зерттеу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Зертханалық талдаулар мен сынақтарды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Зертханалық талдаулар мен сынақтарды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Топырақ пен өсімдік сынамаларын қабылдау, тіркеу және іріктеуге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Тиісті әдістемелер мен мемлекеттік стандарт талаптары бойынша талдаулар мен сынақтарды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Талдау және сынау нәтижелерін рәсімдеу, олардың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Тыңайтқыштарды ауыл шаруашылығында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Тыңайтқыштарды ауыл шаруашылығында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Өсімдіктердің химиялық құрамын және қоректенуін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Өсімдіктердің қоректенуі мен тыңайтқыш қолдануға байланысты топырақ қасиеттерінің өзгеруін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Тыңайтқыштардың химиялық құрамы мен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Ауыл шаруашылық дақылдарының қоректену ерекшеліктерін ескере отырып тыңайтқыштар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 құнарлылығын арттыруға және ауыл шаруашылығы дақылдарының өнімділігін ұлғайтуға бағытталған агрохимиялық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Жекелеген шаруашылық бөлімшелерінде өнім өндірісі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Өсімдік шаруашылығы өнімдеріне аса зиянды заттардың рұқсат етілген шекті мөлшерінің деңгейін және өндірілетін өнімнің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Агрохимиялық талдаулар жүргізуде қолданылатын тәсілдерді жүйелі түрде зерделеу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Агрохимиялық талдаулар жүргізуде қолданылатын тәсілдерді жүйелі түрде зерделеу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Зертханалық қондырғыларды, аспаптарды және жабдықтарды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Агрохимиялық талдаулар жүргізуде қолданылатын материалдардың сынамаларын дайындауды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Физика-химиялық зерттеулер мен экспресс-талдаулар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Талдаулар деректерін математикалық-статистикалық өңдеу.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Белгіленген нормаларға сәйкес топыраққа тыңайтқыштар енгізуді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Белгіленген нормаларға сәйкес топыраққа тыңайтқыштар енгізуді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Тыңайтқыштың қажеттілігін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Тыңайтқыштарды дайындауды, сақтауды және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Тыңайтқыштарды енгізуді механикаландыру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Агрохимиялық картограммалар жасауды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Агрохимиялық картограммалар жасауды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Агрохимиялық картограммалар мен топырақ үлгілерін талдау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Топырақ үлгілерін талдау негізінде агрохимиялық картограммаларға түзетулер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дақылдарды өсіруде тиімді агрохимиялық тәсілдерді және топырақты өңдеу бойынша технологиялық операцияларды жүргізу,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Ауыл шаруашылық дақылдарын өсіруде тиімді агрохимиялық тәсілдерді және топырақты өңдеу бойынша технологиялық операцияларды жүргізу, әзірлеу және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шаруашылық дақылдарын өсіру кезінде агрохимиялық қызметтің орындаушылық жұмысын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Тыңайтқыштарды топыраққа белгіленген нормаларға сәйкес енгізуді ұйымдастыру, оларға топырақты талдау негізінде түзету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Тыңайтқыштарды топыраққа белгіленген нормаларға сәйкес енгізуді ұйымдастыру, оларға топырақты талдау негізінде түзету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Минералды тыңайтқыштар нормаларының таралуы және олардың әр түрлі топырақтардағы қатынасын зерделеу.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Топырақ құнарлылығын және дақылдардың өнімділігін арттыру.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Қоректік ерітіндіге, топыраққа, субстратқа, өсімдіктерге агрохимиялық талдау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Агрохимиялық жабдықтарды, химиялық реактивтерді дайындау, талдау жүргізу әдістемелерін игеру.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Минералды тыңайтқыштарды енгізу және ауыл шаруашылық дақылдарының қалыпты өсуін, дамуын және қалыптасуын қамтамасыз ететін оңтайлы агрохимиялық фонды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Минералды элементтердің артық немесе жетіспеушілігін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Минералды тыңайтқыштарды дайындау және олармен жұмыс істеу.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Ауыл шаруашылық дақылдарының қалыпты өсуі мен дамуы үшін қолайлы жағдайлар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Ауыл шаруашылық дақылдарының қалыпты өсуі мен дамуы үшін қолайлы жағдайлар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Топырақтың қасиеттерін және дақылдардың биологиялық даму ерекшеліктерін ескере отырып, тыңайтқыштарды қолданудың экологиялық негізделген жүйесін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Топырақ құнарлылығын арттыруға және ауыл шаруашылығы дақылдарының өнімділігін ұлғайтуға бағытталған агрохимиялық іс-шараларды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"08110300 – Жеміс-көкөніс шаруашылығы"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– Жеміс-көкөніс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5AB08110301 - Жеміс-көкөніс шаруашылығы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Жеміс-көкөніс дақылдарын өсіру кезінде ұйымдастырушылық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Дақылдарды күту және жинау бойынша жұмыстарды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Жеміс-жидек тәлімбағында көшеттер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Тәлімбақта жұмыс жүргізу кезінде есептік және басқа да құжаттаманы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"08110300 – Жеміс-көкөніс шаруашылығы"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"5AB08110301 - Жеміс-көкөніс шаруашылығы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Жеміс-көкөніс дақылдарын өсіру кезінде ұйымдастырушылық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Жеміс-көкөніс дақылдарын өсіру кезінде ұйымдастырушылық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шаруашылық дақылдарын биологиялық ерекшеліктері мен морфологиялық белгілері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Жеміс-жидек, жүзім, көкөніс және бақша дақылдарының будандарын, сорттарын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Тұқымдарды егудің алдында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Егіс алқабын немесе бақты егуге, отырғызуға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Жеміс-жидек, жүзім және көкөніс дақылдарының көшеттерін өндіру.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Жеміс-көкөніс дақылдарын егістік танапқа егу немесе отырғызу бойынша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Дақылдарды өсіру үшін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Дақылдардың өсіп-даму мерзімдерінде машиналар мен механизмдерді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Көкөніс және бақша дақылдарын егу және отырғызу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Жеміс-жидек және жүзімді отырғызу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Дақылдарды күту және жинау бойынша жұмыстарды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Дақылдарды күту және жинау бойынша жұмыстарды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Көкөніс және бақша дақылдарын күтіп-баптау және жинау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Жас және өнім салып тұрған жеміс-жидек және жүзім бақтарында күтіп-баптау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Жеміс-жидек және жүзім дақылдарының сорттарының ерекшеліктеріне байланысты пісу және жинау мерзімдерін анықтау және өнімді жинау.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Жиналған өнімдерді сақтау үшін сапаларына қарай сұрыптау мен өңдеу жұмыстарын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Жеміс-жидек тәлімбағында көшеттер өсіру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Жеміс-жидек тәлімбағында көшеттер өсіру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Жеміс-жидек тәлімбағын ұйымдастыру бойынша бастапқы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Телітушілерді тұқым арқылы және вегетативті жолмен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Жеміс-жидек дақылдарының телінушілерін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Жеміс көшеттерін тәлімбақтың бірінші, екінші және үшінші танаптарында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Жеміс-жидек көшеттерін қазып алу, сорттау, тасымалдау және сақтау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Жеміс-жидек және көкөніс дақылдарының зиянды организмдерінің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Зиянды организмдердің түрлік құрамын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Зиянды организмдермен күресуде ұйымдастыру-шаруашылық шараларын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Ауыл шаруашылық дақылдарын зиянды организмдерден қорғауда интеграцияланған кешенді күрес шаралар жүйесін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егістер мен биологиялық өнімнің жай - күйін анықтау және жұмыс барысында өнімді жинау тәсілдері мен мерзімдерін есепке алу бойынша жұмыстарды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егістердің жай-күйін анықтау мен биологиялық өнімді есепке алу бойынша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Өнімді жинау мерзімдері мен тәсілдерін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Жоғары сапалы өнімділікке қол жеткізуде озық әдістер мен тәсілдерді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Тұқымдарды сақтау, себуге дайындау және өсіп-даму кезінде физикалық-химиялық көрсеткіштерге зертханалық талдаулар мен микробиологиялық, гидробиологиялық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Сынамаларды уақытылы, сапалы іріктеу және тұқым мен отырғызу материалдарының сапасын бақылау бойынша талдаулар жүргізу үшін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Тұқым мен отырғызу материалдарының сапасын уақытылы және сапалы талдау және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Отырғызылатын материалдың саулығын және сапасын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Тұқымдар мен көшеттерді өңдеу жөнінде ұсынымдар беру.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Тұқым шаруашылығы мен аудандастырылған, перспективалы және тапшы тұқым сорттары мен отырғызу материалдарын көбейту жөніндегі агротехникалық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Жоғары сапалы тұқым сорттарын және отырғызу материалдарын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Қажетті мөлшерде тұқым қорын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Тәлімбақта жұмыс жүргізу кезінде есептік және басқа да құжаттаманы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Тәлімбақта жұмыс жүргізу кезінде есептік және басқа да құжаттаманы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Отырғызу материалдарын өсіру бойынша іс-шараларды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Екпелердің өсуін қарқындату.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Тұқым өсіру шаруашылығының және тәлімбақтың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Көкөніс және жеміс-жидек дақылдарының өнімдерін ұлғайтуға бағытталған кешенді іс-шараларды әзірлеу және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Ауыл шаруашылығы дақылдарын өсіру бойынша технологиялық карталарды құрастыру және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Ауыл шаруашылығы дақылдарының өнімділігін ұлғайтуға бағытталған агрономиялық іс-шараларды жүргізуді қамтамасыз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"08110400 – Өсімдікті қорғау және карантин"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мен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Ауыл шаруашылығы дақылдарын өндіру және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– Өсімдікті қорғау және карантин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 – Өсімдікті қорғау және карантин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егуде, өсіруде заманауи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қорғау саласында машиналар мен механизмдерді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Фитосанитарлық профилактика жоспарын әзірлеу және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"08110400 – Өсімдікті қорғау және карантин"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"5AB08110401 – Өсімдікті қорғау және карантин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қызметте егін шаруашылығының негіздерін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қызметте егін шаруашылығының негіздерін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Далалық және зертханалық жабдықтармен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Топырақтың құрамы мен қасиеттерін анықтау және оның құнарлылығын жоғарылату бойынша жұмыс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Тыңайтқыштарды ауыл шаруашылығында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Ауыл шаруашылығы өндірісін агрометеорологиялық болжаммен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Қорғалған топырақ құрылыстарын игеру.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Ауыл шаруашылық дақылдарын егуде, өсіруде заманауи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Ауыл шаруашылық дақылдарын егуде, өсіруде заманауи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Ауыл шаруашылық дақылдарын биологиялық ерекшеліктері бойынша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Далалық егістік дақылдарды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Ашық және жабық алаңда көкөніс дақылдарын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Жеміс-жидек және жүзім дақылдарын өсіру.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Зиянды, аса қауіпті зиянды организмдер мен карантиндік нысандарды түрлік құрамын айқындау және оларға қарсы күрес шаралар жүйесін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Зиянды организмдер мен карантиндік нысандарды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Арамшөптердің биологиялық ерекшеліктерін және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Өсімдік аурулары мен паразитті нематодтардың түрлік құрамын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Пайдалы және зиянды жәндіктердің түрлік құрамын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Зиянды, аса қауіпті зиянды организмдер мен карантиндік нысандарға қарсы қорғау шаралар жүйесін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Сараптама, зерттеу және сынаулар мен талдаулар жүргізу үшін материалдарды өңдеуді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Зертханалық жұмыстарды жүргізу бойынша дайындық және қосалқы жұмыстарды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Сараптама, зерттеу және сынаулар мен талдаулар жүргізу техникасы мен нәтижелігін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Эксперименттер, сынаулар мен талдаулар жүргізу үшін түскен бастапқы материалдарды өңдеуді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Ауыл шаруашылығы өндірісін ұйымдастыру және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Ауыл шаруашылығы өндірісін ұйымдастыру және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Кәсіпорынның негізгі 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Өндірісті ұйымдастыру мен жоспарлауда нормативтік-құқықтық құжаттарды басшылыққа алу.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Өсімдік қорғау саласында машиналар мен механизмдерді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Өсімдік қорғау саласында машиналар мен механизмдерді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Ауыл шаруашылығы техникасының түрлерін және жалпы құрылысы мен қызметін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Өсімдік қорғауда қолданылатын машиналар мен аппараттарды жұмыс барысында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Егістік алқаптарын зиянды организмдердің болуына диагностикалау және алдын алуға бағытталған өңдеу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Егістіктің арамшөп басуын есепке алу және болжау.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Өсімдіктің аурулары мен паразитті нематодтардың дамуы мен таралуын болжау және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Зиянды және пайдалы жәндіктердің дамуы мен таралуын болжау және есепке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Зиянды ағзаларға қарсы күрес бойынша ағымдағы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Зиянды, аса қауіпті зиянды организмдер мен карантиндік объектілер бойынша зертханалық зерттеулер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Зерттеуге түскен материалды қабылдау және зерттеу аяқталғанға дейін оның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Зертханалық талдаулар мен сынақтарды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Талдау нәтижелерін ресімдеу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Зерттеулер жүргізуге арналған материалдардың шығысы бойынша құжаттаманы ресімдеу.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Органикалық және минералдық тыңайтқыштарды, пестицидтерді, өсу биорегуляторларын қолдану жолымен ауыл шаруашылығы алқаптарының өнімділігін, топырақ құнарлылығын арттыру жөніндегі іс-шараларды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Жоғары өнімділікпен сапалы ауыл шаруашылық дақылдарын өсіру бойынша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Белгіленген нормаларға сәйкес топыраққа тыңайтқыштар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Пестицидтерді және биорегуляторларды дайындау және оларды ұтымды пайдалануды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Ауыл шаруашылық дақылдарының зиянды организмдерін болжау және бақылау жөніндегі жаңа бағдарламаны қолдану бойынша тәжірибелік жұмыс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Зиянкестер мен арамшөптердің климаты, флорасы мен фаунасының және өсімдік ауру қоздырғыштарының жергілікті ерекшеліктерін ескере отырып, ауыл шаруашылық егістері туралы бірыңғай электрондық деректер базасын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Ауыл шаруашылық егістерінде зиянкестер, аурулар мен арамшөптерінің нақты қауіптерін жою жөніндегі іс-шараларды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Фитосанитарлық профилактика жоспарын әзірлеу және іске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Фитосанитарлық профилактика жоспарын әзірлеу және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Зиянды организмдермен күресуде ұйымдастыру-шаруашылық шараларын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Егістікті зиянды организмдерден қорғау жөніндегі іс-шараларды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Сапаны бақылау, қорғаныс жүйесін дамыту.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Фитосанитарлық мониторинг жүргізу, өсімдіктердің зиянкестері, аурулары және арамшөптері мен (карантиндік объектілерді қоса алғанда) күресу әдістерін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Шаруашылық аумағындағы ауыл шаруашылығы егістері мен алқаптарын фитосанитарлық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Тұрақты өнімділікке қол жеткізу бойынша жұмыстарды болжау және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Ауыл шаруашылық дақылдарын зиянды организмдерден қорғауда интеграцияланған кешенді күрес шаралар жүйесін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"08210100 - Орман шаруашылығы"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Орман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Орман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– Орман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 – Орман шаруашылығы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Ағаш-бұта өсімдіктерін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Ағаш шикізатын сүйреуге және жинауға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Жабдыққа техникалық қызмет көрсету және ағымдағы жөндеу жүргізу.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Аралау шегінде орманды қорғауды және аңшылық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Отырғызуды, егуді, тұқым жинауды және биотехникалық іс-шараларды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Орман шаруашылығында геодезиялық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Орман шаруашылығы машиналары мен құралдарын пайдалана отырып,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Мекеме аумағында орман шаруашылығы қызметін ұйымдастыру, жоспарлау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"08210100 - Орман шаруашылығы"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"5AB08210101 – Орман шаруашылығы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Ағаш-бұта өсімдіктерін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Ағаш-бұта өсімдіктерін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Өсімдіктердің тіршілік формаларын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Өсімдік жасушасының компоненттерін жіктеу.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Өсімдіктер систематикасының жүйесін анықтау және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Фенологиялық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Ағаш өсімдіктерінің өмірлік формаларын, таралу аймағының шекарасын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Өсімдіктердің даму кезеңдерін, тұқымдастардың морфологиялық белгілері мен сәндік қасиеттерін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1.7. Тұқымдастардың жоспарға сипаттамасын беру.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Ағаштарды құлату, ұсақ ағаштар мен бұталардан сортименттер дайындау бойынша жұмыстар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Ағашты құлатпас бұрын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Шайыр жинау, ағаштарды құлатқаннан кейін кеспеағаштарды тазарту.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Ағаш шикізатын сүйреуге және жинауға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Ағаш шикізатын сүйреуге және жинауға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Қол құралдарын пайдалана отырып, ағаш шикізатын сүйреуге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Ағашты дайындау және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Жабдықтарға техникалық қызмет көрсету және ағымдағы жөндеу жүргізу.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Жабдықтарға техникалық қызмет көрсету және ағымдағы жөндеу жүргізу.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Бензинмоторлы араларға техникалық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Бензинмоторлы араларды ағымдағы жөндеу.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Ара тізбектерін ауыстыру.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Аралау шегінде орманды қорғауды және аңшылық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Аралау шегінде орманды қорғауды және аңшылық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Дайындық жұмыстарын жүргізу және ағаштарды бұтақтардан тазарту.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Орман зиянкестері мен ауруларын, орман өрттерін анықтауды және оларға бақылау жасауды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Кеспеағаштар, шабындықтар мен жайылымдар алаңдарын бөлуге және басқа да орманды пайдалануға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Топырақ дайындауды, отырғызуды, себуді, тұқым жинауды және басқа да биотехникалық іс-шараларды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Топырақты дайындауды, отырғызуды, себуді, тұқым жинауды және басқа да биотехникалық іс-шараларды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Топырақ горизонттарын сипаттау, механикалық құрамын және топырақ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Тыңайтқыштар мен топырақ құнарлылығын арттырудың тәсілдерін таңдау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Топырақ түрлеріне байланысты орман өсіруді аудандастыруды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Орман тұқымдарын отырғызуды, себуді және жинауды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Биотехникалық іс-шаралар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Орман шаруашылығында геодезиялық жұмыстар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Орман шаруашылығында геодезиялық жұмыстар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Жоспарлар мен карталар бойынша геодезиялық өлшеулерді орындау 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Жергілікті жер нүктелерінің жоспарлы орналасуын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Геодезиялық аспаптар мен құралдарды жұмысқа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Берілген алаңның кеспеағашын жобалау және кеспеағашты заттай алып шығудың жұмыс сызбасын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Орман алқаптарын теодолиттік түсіруді орындау және түсіру материалдары бойынша жоспарлы картографиялық материал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Ормандарды ұтымды пайдалану, қорғау және сақтау, молықтыру мен өсіру және олардың өнімділігін арттыру жөніндегі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Екпелердің таксациялық көрсеткіштерін анықтау және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Орман қорын сипаттайтын орташа таксациялық көрсеткіштерді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Әр түрлі тәсілдермен дайындалған ағаш қорларын анықтау, орман сортименттеріне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Абрис дайындау және жоспарлы-картографиялық материалдар мен орман қорын түгендеу құжаттарын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 Басты және аралық пайдалану үшін кесу жұмыстарын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 Орман тұқымы ісі, отырғызу материалдарын өсіру, орманды қалпына келтіру бойынша жұмыстар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Орманның су қорғау, сақтау, климатты реттеу, санитарлық-гигиеналық қасиеттерін күшейту жөніндегі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Мемлекеттік орман қоры аумағында жанама орман пайдалануды ұйымдастыру және жүзеге асыру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Орманды өрттерден, зиянкестер мен аурулардан, заңсыз кесуден қорғау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Орманның санитарлық жағдайын жақсарту бойынша орман патологиялық зерттеулер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Тұрақты және уақытша бақылау пункттерін салу.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Зиянды организмдердің таралымдарын жер үстінде (заттай) іріктеп бақылау, зиянды организмдердің ошақтарына түгендеу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Орман шаруашылығы машиналары мен құралдарын пайдалана отырып жұмыстарды орындауды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Орман шаруашылығы машиналары мен құралдарын пайдалана отырып, жұмысты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Ағашты дайындау және тасымалдау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Ағаш пен қалдықтарды және қайта өңдеуді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Мекеме аумағында орман шаруашылығы қызметін ұйымдастыру, жоспарлау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Мекеме аумағында орман шаруашылығы қызметін ұйымдастыру, жоспарлау және бақылау.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Орманды пайдаланудың барлық түрлері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Ағаштың құрылымын, ағаштың қасиеттерін, ақауларын және төзімділігін ескере отырып, ағаштан бұйымдар жасау үшін материалдарды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Ағаш материалдарын есепке алуды, сақтауды және таңбалауды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Ағаш және ағаш өнімдерін жіктеу және стандарттау.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Орман шаруашылығы өндірісінің тиімділігін арттыру бойынша іс-шаралар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Орман шаруашылығы жұмыстарының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11.7. Ағаш кесу қорын бөлу, орман тұтынуды есепке алу, орман қоры мен орман кадастры бойынша құжаттаманы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"08410100 – Ветеринария"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деңгейінің коды және атауы: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5AB08410101 - Ветеринария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Модульдер мен оқу қызметінің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Кредит/сағат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 біліктілігімен техникалық және кәсіптік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модулдер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шаруашылық малдары мен құстар ауруларының алдын алу және ветеринариялық-профилактикалық іс-шараларды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Күйлеген жануарларды анықтау және жасанды ұрықтандыру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тұқымдарын асылдандыру жұмысын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Жануарлар мен құстар ауруларының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Жануар ауруларының пайда болу себептерін және диагностикасын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Базалық және кәсіптік модульдер алдыңғы білім беру деңгейінде меңгерген оқыту нәтижелерін қайта есепке ала отырып зерделенеді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"08410100 – Ветеринария"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"5AB08410101 - Ветеринария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Жануарлар жасушасының құрылысы және жануарлар ағзасы мен жүйесінің топографиялық ерекшелігін анықтау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Жасушалардың, ұлпалардың, эмбрионның құрылысы мен қызметін зерттеу.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Жануарлар мен құстардың мүшелер жүйесінің салыстырмалы ерекшеліктерін тану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Табиғатты тиімді пайдаланудың қолданбалы аспектілерін сипаттау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Азық өсімдіктерінің пайдалы белгілерін анықтау және жануарлар мен құстарды азықтандыру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Жемшөп дайындаудың қазіргі заманғы технологияларын пайдалану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Жануарлар мен құстарды азықтандырудың прогрессивті әдістерін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Ауыл шаруашылық малдары мен құстарының аурулары мен өлімінің алдын алу бойынша ветеринариялық-профилактикалық іс-шараларды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Ауыл шаруашылық малдары мен құстар ауруларының алдын алу және ветеринариялық-профилактикалық іс-шараларды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Ауылшаруашылық жануарларымен құстарына жаппай емдік-профилактикалық өңдеуді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Шаруашылық жабдықтарын тазалау және дезинфекция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Ауыл шаруашылығы малдарының ауруларының алдын алу және ветеринарлық-хирургиялық әдіс-тәсілдерді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Күйлеген жануарларды анықтау және жасанды ұрықтандыру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Күйлеген жануарларды анықтау және жасанды ұрықтандыру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орнын ұйымдастыру және қауіпсіздік талаптарына сәйкес жұмыс орнын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Ауыл шаруашылығы малдарының жыныстық күйлеу белгілерін анықтау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Әртүрлі жануарлардан шәует алу және шәуетті сақтау құралдарын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Ауыл шаруашылығы малдары мен құстарына жасанды ұрықтандыру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Мал тұқымдарын асылдандыру жұмысын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Мал тұқымдарын асылдандыру жұмысын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Жануарлардың өнімділік көрсеткіштерін өлшеуді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Тұқымды, түрді, линия аралық будан шығару, жетілдіру және пайдалану тиімділігін арттыру үшін жануарларды өсіруді, будандастыруды және гибридтеуді түзету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Мал шаруашылығында ақпараттық технологияларды қолдану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Жануарлар мен құстар ауруларының алдын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Жануарлар мен құстар ауруларының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Ауру жануарларға дәрілік заттарды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Жарақат алған жануарларға алғашқы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Мал шаруашылығы нысандарының санитарлық және зоогигиеналық жай-күйін бақылау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Ауыл шаруашылығы малдарының жұқпалы емес ішкі аулары мен індетті ауруларының алдын алу және жою бойынша нормативтік-құқықтық актілерді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Этиологиясы әртүрлі ауру жануарларды емдеу үшін терапиялық манипуляцияларды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Ауыл шаруашылығы малдарының індетті ауруларын дауалау шараларын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Жануарлар мен құстардың инвазиондық ауруларын диагностикалау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Өсімдік және жануар текті өнімдерге ветеринарлық санитарлық сараптама жүргізу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Жануарлар өлімнен кейінгі диагностикалық жарып союды орындау және патологиялық-анатомиялық диагноз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Мемлекеттік ветеринарлық қызметті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Жануарлардың өлікселерін патологиялық анатомиялық жарып союды жүзеге асыру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Жануар ауруларының пайда болу себептерін және диагностикасын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Жануар ауруларының пайда болу себептерін және диагностикасын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Диагноз қою үшін клиникалық және зертханалық зерттеулердің нәтижелерін талдау және түсіндіру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Зертханалық зерттеу құралдарының көмегімен жануарларға клиникалық-биохимиялық диагностика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Диагноз қою үшін клиникалық және зертханалық зерттеулердің нәтижелерін талдау және түсіндіру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Зертханалық зерттеу құралдарының көмегімен жануарларға клиникалық-биохимиялық диагностика жүргізу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"09230100 - Әлеуметтік жұмыс"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Әлеуметтік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 Әлеуметтік жұмыс және кеңес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Әлеуметтік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5AB09230101 - Әлеуметтік жұмыстың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Әлеуметтік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Әлеуметтік - психологиялық және әлеуметтік-педагогикалық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"09230100 - Әлеуметтік жұмыс"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"5AB09230101 - Әлеуметтік жұмыстың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Әлеуметтік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Әлеуметтік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 және қауіпсіздік техникасын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Азаматтың (отбасының) әлеуметтік қызмет көрсету мен әлеуметтік қолдаудың әртүрлі түрлері мен нысандарына деген жеке қажеттіліктерін анықтау, бағалау және саралау.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Аумақтық учаскелердің құрастырылған бастапқы ақпаратын жинауды, өңдеуді және түзетуді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Қиын өмірлік жағдайға тап болған адам (отбасы) деп тану үшін, негіздеме бойынша құжат айналымын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Жүріп-тұруы қиын мүгедекпен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Қиын өмірлік жағдайға тап болған адамдарға (отбасыларға) әлеуметтік-тұрмыстық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Үйде әлеуметтік-тұрмыстық қызмет көрсетуге мұқтаж адамдарға үй шаруашылығын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Қызмет алушы отбасы мүшелеріне жеке қызмет көрсетудің практикалық дағдыларына үйрету.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Үйде әлеуметтік-тұрмыстық қызмет көрсетуге мұқтаж адамдарға белсенді баруды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Мүгедектің қозғалғыштығын ұйымдастыруды және қамтамасыз етуді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Әлеуметтік қызмет көрсету ұйымдарының тұтынушыларына әлеуметтік-медициналық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Әлеуметтік қызмет алушыларды өзін-өзі күту дағдыларына, салауатты өмір салты негіздеріне қолдау көрсетуді және оқытуды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Тұтынушылардың денсаулық жағдайын бақылау және үйде күтім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Алғашқы (дәрігерге дейінгі) медициналық көмек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Мұқтаж адамға (отбасына) қажетті арнаулы әлеуметтік қызметтердің жеке көлемі мен түрлерін айқындау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Әлеуметтік қызмет көрсетуге және әлеуметтік қолдау шараларына жүгінген немесе жолданған азаматтардың мәселелерін растайтын құжаттарды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Қиын өмірлік жағдайға тап болған деп тануды негіздеу үшін адамдарды (отбасыларды) кешенді іс-жүзіндегі тексеруді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Әлеуметтік - психологиялық және әлеуметтік-педагогикалық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Әлеуметтік - психологиялық және әлеуметтік-педагогикалық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Қызмет алушыларға әлеуметтік-психологиялық үйде күтім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Тұтынушылардың оң психологиялық жағдайын қалыптастыру және психологиялық көмек алуға көмектесу.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"Сенім телефоны" бойынша консультациялық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Әлеуметтік-педагогикалық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Мұқтаж адамға (отбасына) қажетті әлеуметтік-еңбек және әлеуметтік – мәдени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Қолайлы еңбек қызмет түрін анықтауға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Әлеуметтік-еңбек мәселелерін шешуге бағытталған азаматтық бастамаларды қолдау.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Қолайлы әлеуметтік-мәдени қызмет түрін анықтауға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Әлеуметтік қызмет көрсетудің жеке бағдарламасы шеңберінде бос уақытты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Мұқтаж адамға (отбасына) қажетті әлеуметтік-экономикалық және әлеуметтік-құқықтық қызметтер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Қиын өмірлік жағдайға тап болған адамдардың (отбасылардың) әлеуметтік-экономикалық мәселелерін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Ғаламтор-қорларын пайдалана отырып, қажетті әлеуметтік-экономикалық қызметтерге қол жеткізуге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Мұқтаж адамға (отбасына) әлеуметтік – құқықтық қызмет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"10110100 - Бұйымдарды химиялық тазалау және бояу"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 Тұрмыстық қызмет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10110100 - Бұйымдарды химиялық тазалау және бояу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5AB10110101 - Бұйымдарды химиялық тазалау және бояу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Тоқыма материалдарының, табиғи, жасанды, былғары және үлбір материалдарының талшықты құрамын бұйымдардағы дақ түзетін заттарды 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Бұйымдарды өңдеудің технологиялық режимін анықтау, оларды тиеу және түсіру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Киімді, нысанды киімді және тұрмыстық заттарды химиялық тазартуды жүзеге асырады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Бұйымдарды өңдеу (тазалау, бояу, жуу және және басқа режимдерін таңдау)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Қажетті технологиялық есептеулерді орындау және жобалау-сметалық және техникалық құжаттаманы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Жобаланатын технологиялық процестер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Өндірістік қызмет басшылығының жұмысын атқару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"10110100 - Бұйымдарды химиялық тазалау және бояу"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"5AB10110101 - Бұйымдарды химиялық тазалау және бояу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Тоқыма материалдарының, табиғи, жасанды, былғары және үлбір материалдарының талшықты құрамын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Тоқыма материалдарының, табиғи, жасанды, былғары және үлбір материалдарының талшықты құрамын бұйымдардағы дақ түзетін заттарды тану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Тоқыма материалдарының, табиғи, жасанды, былғары және үлбір материалдарының талшықты құрамын және бұйымдардағы бояғыш заттарды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Жұмыс орындарын ұйымдастыруды, оларды жарақтандыруды және технологиялық жабдықтарды орналастыруды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Өндірістік жарақаттану мен кәсіби аурулардың алдын алу бойынша іс-шараларды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Бұйымдарды өңдеудің, оларды тиеу мен түсірудің технологиялық режимін анықтау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Бұйымдарды өңдеудің технологиялық режимін анықтау, оларды тиеу және түсіру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Өнімнің ластану дәрежесіне, ассортименті мен түсіне, түріне, талшықты құрамы мен тығыздығына байланысты өңдеудің технологиялық режимін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Партияны және бұйымдарды дұрыс жинауды, оларды тиеу-түсіруді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Бұйымдарға, аксессуарларға және әрлеу материалдарына әсеріне қарай органикалық еріткіштерді, сіңдіру ерітінділерін таңдау.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Қолмен немесе автоматты басқарылатын химиялық тазалау машиналарында бұйымдарды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Сіңдіру ерітінділерін дайындау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Өнімдерді органикалық еріткіштермен өңдеу және оларды химиялық тазалау машиналарында арнайы препараттармен сіңдіру.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Химиялық тазалау машиналарын пайдалану және қызмет көрсету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Киімді химиялық тазалау және ылғалды-жылумен өңдеу кезінде санитария және гигиена, өрт қауіпсіздігі қағидаларын және қауіпсіздік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Киімді, нысанды киімді және тұрмыстық заттарды химиялық тазалауды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Киімді, нысанды киімді және тұрмыстық заттарды химиялық тазартуды жүзеге асырады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Химиялық заттарды, дақ кетіретін заттарды таңдау, мөлшерлеу және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Жабдықтардың, қондырғылардың және құралдардың жұмысқа қабілеттілігін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Қоршаулардың, дабыл қаққыштардың, блоктаушылардың және басқа құрылғылардың жұмысқа қабілеттілігін, жерге тұйықталуды, желдетуді, жергілікті жарықтандыруды үнемі тексеріп отыру.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Шикізат пен материалдар шығынына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Бұйымдарды түрлі бояғыштармен бояу.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Кілем бұйымдарын шаңсыздандыру машинасында, кептіру және булау қондырғыларында өңдеу процесін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Бұйымдарды түктің түрлері, өлшемдері және биіктігі бойынша сұрыптауды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Кілем бұйымдарын шаңсыздандыру машинасында өңдеуді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Белгіленген рецепт бойынша жуғыш заттар мен арнайы сіңдіру ерітінділерін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Кілем бұйымдарын жуу машинасында өңдеун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Материалдың түріне және талшықты құрамына байланысты кептіру мен булаудың технологиялық режимін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Өнімді экспедиция бөліміне жеткізу үшін кілемнің түктері мен шашақтарын щеткалармен, қолмен өңдеу және тараудың сапасын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Технологиялық процестің әртүрлі кезеңдерінде бұйымдарды өңдеу сапасына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Технологиялық өңдеу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Дайындық операцияларын жүргізудің дұрыстығын және өндірістік партияларды жинақтау ережелерін сақтауды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Өңдеу ақаулары бар бұйымдарды іріктеу және ақау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Ақаудың түрі мен сипатын көрсете отырып, жарамсыз бұйымдарға тиісті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Зақымдалған бұйымды акт жасауға жіберу, тексерілген және қабылданбаған өнімдердің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Қызмет көрсету саласында тұтынушылармен тәртіп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Бұйымдарды өңдеу режимдерін таңдау (тазалау, бояу, жуу және басқалары)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Бұйымдарды өңдеу (тазалау, бояу, жуу және және басқа режимдерін таңдау)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Өнімдерді, шикізатты, химиялық заттарды, дақ кетіргіштерді қабылдау және сақтау тәртібін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Қолданыстағы технологиялық нұсқаулықтарды, стандарттарды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Бұйымдарды химиялық өңдеудің өндірістік процесінің технологиялық режимдердің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Тұтынушыларға дайын өнімді, орындалған жұмыстарды (қызметтерді) жеткізуге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Өнімдерді таңбалау және орау тәртібін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Жабдықтың үздіксіз жұмысын және сенімді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Еңбек қауіпсіздігі және еңбекті қорғау жөніндегі тәртіптің, өндірістік және еңбек тәртібінің сақталуын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Қажетті технологиялық есептеулерді орындау және жобалау - сметалық және техникалық құжаттаманы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Қажетті технологиялық есептеулерді орындау және жобалау-сметалық және техникалық құжаттаманы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Өндірістік учаскенің, цехтың негізгі техникалық-экономикалық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8.2.Уақыттың (өндірістің) техникалық негізделген нормаларын әзірлеуге қатысу, пайдалану нормаларын, шикізатты, энергияны, химиялық заттарды тұтыну нормаларын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Өндірісті автоматтандыру және механикаландыру жөніндегі іс-шаралардың тиімділігін есептеуді жүзеге асыруды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Қажетті техникалық, жоспарлы, атқарушылық және есептік құжаттаманы жасау және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Нормативтік-анықтамалық және ілеспе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Өнімді химиялық өңдеуге арналған технологиялық жабдықты пайдалану бойынша құжаттаманың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Қажетті жабдыққа өтінімдер ресімдеу, оның келіп түсу есебін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Жобаланатын технологиялық процестерді әзірлеу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Жобаланатын технологиялық процестер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Технологиялық процестерді және жұмыстарды (көрсетілетін қызметтерді) орындау режимдерін әзірлеу кезінде үлгілік технологиялық процестерді және өндіріс режимдерін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Ұйым жабдықтарының техникалық сипаттамаларын, құрылымдық ерекшеліктерін және жұмыс режимдерін, оны пайдалану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Жұмыстарды (қызметтерді) орындаудың технологиялық процестері мен режимдерін әзірлеуді және енгізуді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Цехтар мен учаскелерді жоспарлау, олардың мамандануы, жаңа техниканы, жаңа технологиялық процестерді игеру бойынша жұмысты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Жабдықтың өндірістік қуаты мен жүктемесін есептеуді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9.6. Өазақстан Республикасы салық заңнамасының негіздерін, шығыстар сметасын жасау тәртібін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Өндірістік қызметке басшылық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Өндірістік қызмет басшылығының жұмысын атқару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Өндірісті, технологияны, өндірістік процестерді механикаландыруды және автоматтандыруды ұйымдастыруды жетілдіру бойынша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Ақаудың алдын алу және қызмет көрсету сапасын арттыру бойынша жұмыс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Іскерлік қарым-қатынас этикасын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Учаскенің өндірістік-шаруашылық қызметінің әдістерін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Жұмыстардың нормалары мен бағаларына, оларды қайта қарау тәртібіне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Кадрларды таңдау, оларды орналастыруды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Құжаттаманың қажетті есебін жүргізуді және есептілікті ұйымдастыру.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"10120100 - Шаштараз өнері"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Шаштараз және косметологиялық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Шаштараз өнері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5AB10120101 - Шаштараз өнері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Кәсіптік қыметте материалдары шығыстау нормаларын, санитария және гигиена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Саймандарды, аспаптарды және аппаратураны қолдану, қауіпсіздік техникасының қағидаларын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этика және келушілерге қызмет көрсету қағидаларын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Классикалық шаш қию және шаш сәндеу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Постижерлік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Шаш үлгісін постижерлік әшекейлермен толықтыруды қолдана отырып, түрлі мақсатта шаш үлгісін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Сақал, мұрт, бакенбардты классикалық әдіспен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Шашты өсіру және шашқа кәсіби күтім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Сән бағытына сәйкес шашты химиялық бұйралау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Шашқа көп түсті бояуды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қызметті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"10120100 - Шаштараз өнері"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"5AB10120101 - Шаштараз өнері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Материалдарды шығыстау нормаларын, санитария мен гигиена қағидаларын және кәсіптік аурулардың профилактикасын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Кәсіптік қыметте материалдары шығыстау нормаларын, санитария және гигиена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Бас жууға арналған құралдардың шығын мөлшерін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Шашты бояуға арналған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Шашты қалыпқа келтіруге арналған құралдарды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Инфекцияға қарсы іс-шараларды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Жұмыс кезінде гигиеналық талаптарды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Саймандарды, аспаптарды және аппаратураны пайдалану, қауіпсіздік техникасының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Саймандарды, аспаптарды және аппаратураны қолдану, қауіпсіздік техникасының қағидаларын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Жұмыс орындарын ұйымдастыру талаптарын сақтау, еңбектің қауіпсіз жағдайларымен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Саймандар мен электр жабдықтарын қолдану ережесін сақтай отырып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Электр саймандарының және аппаратураның ақауларының дәрежесін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Кәсіпорында еңбекті қорғаудың құқықтық, нормативтік және ұйымдастырушылық негіздерін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Кәсіби этика және келушілерге қызмет көрсету қағидаларын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этика және келушілерге қызмет көрсету қағидаларын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Қызмет көрсету саласы қызметкерлерінің еңбек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3.2.Сервистің этикалық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3.3.Сервистің эстетикалық мәдениетін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Қарым-қатынас психологиясын және кәсіби этиканын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Кәсіби қарым - қатынас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Қызмет көрсетудің ережелерін, заманауи нысандары мен әдістерін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Клиенттермен тиімді және тұрақты қарым-қатынас құру.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Базалық шаш қию және шаш сәндеу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Базалық шаш қию және шаш сәндеу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Бас жуу әдістері, бастың шашты бөлігіне массаж жасау және шаштың түрі мен физикалық қасиеттерін анықтап, шашқа күтім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Әр түрлі әдіспен әйелдердің, ерлердің, балалардың базалық шаш қию үлгілерін және шаш сәндеу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Шаш бояудың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Шашқа жеңіл реңк беру және түссіздендіру процедурасын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Химиялық бұйралау және түзету процедурасын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Шаш сән үлгісінің және шаш қиюдың техникалық схемаларын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Постижерлік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Постижерлік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Постижерлік бұйымдарды жасау үшін жабдықтарды, құрал-саймандарды, бұйымдар мен материалдарды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Постижерлік жұмыстарға арналған негізгі шикізат пен материалдарды бөлу.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Постижер бұйымдары мен әшекейлерін жасаудың әртүрлі технологияларын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Эскиздерді және постижерлік әшекейлерді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5.5.Табиғи және жасанды шаштардан постижерлық бұйымдарын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Постижерлік әшекейлер мен бұйымдардың күтімі және жөндеу жұмыстары.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Постижерлік әшекейлермен толықтыруды қолдана отырып, модельдік шаш қиюлар мен түрлі мақсаттағы шаш үлгілерін модельеу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Шаш үлгісін постижерлік әшекейлермен толықтыруды қолдана отырып, түрлі мақсатта шаш үлгісін модельдеу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Шаш үлгілерінің эскиздерін орындау және композиция негіздерінде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Модельдік шаш киюды және шаш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Сұранысқа ие бейнелерді, стиль мен шаш қию тәсілдерін клиенттің ерекшелігіне сай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Өру техникаларын қолдану, шашты сәндеуге арналған өнімдерді пайдаланып, шаш сәнінің әртүрлі элементтерін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 6.5. Зергерлік бұйымдарды, шаш аксессуарларын және постижерлік әшекейлерді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Шаш үлгілерінің тарихи және өзекті үлгілерін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Тарихи түрлі дауірлердің бейнесін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Сақал, мұрт, бакенбардты классикалық әдіспен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Сақал, мұрт, бакенбардты классикалық әдіспен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Жұмыс орынын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Сақал, мұртты заманауи әдіспен орнындау.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Қауіпсіздік ережелер мен техникаларын сақтай отырып, қырынуды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Ерлер шашын бояуды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Шашты өсіру және шашқа кәсіби күтім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Шашты өсіру және шашқа кәсіби күтім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Шаш өсіруге арналған құрал – сайманадарды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Препараттар мен материалдарды тұтыну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Клиентке үй жағдайында өсірілген шаштың күтмі бойынша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Әр түрлі әдіспен шаш өсіру.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Шаш өсірудің коррекциясын және өсірілген шашты шешу техникасын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Сән бағытына сәйкес шашты химиялық бұйралау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Сән бағытына сәйкес шашты химиялық бұйралау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Жұмыс орнын дайындау, санитария мен гигиена ережелерін, қауіпсіздік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Препараттар мен материалдар шығын нормаларын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Пермаметті бұйралаудың және тегістеудің әр түрлі тәсілін инновациялық әдістерді қолдана отырып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Шаштың түрі мен физикалық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 9.5. Шаш сәндеу жұмыстарында ерлер мен әйелдерге химиялық бұйралауды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Шашқа көп түсті бояуды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Шашқа көп түсті бояуды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Шашты бояуға арналған кәсіби құралдарды, материалдар мен препараттарды таңдауды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Шаштың түрі мен физикалық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Клиентпен келісе отырып, шашты бояу тәсілін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Бояу заңдылықтарын қолдана отырып, бояудың негізгі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Әртүрлі топтағы бояғыштарды қолдана отырып қөп түсті бояуды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Күрделі аралас шашты бояуды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Өндірістік қызметті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Өндірістік қызметті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Бағдарламаларды әзірлеу, шаштараз қызметтерінің бағыттарын түзету қажеттілігін негіздеу.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Тапсырмаларды орындаудың тиімді жолдарын қолдану, кәсіпорынның табыс мәселелерін шешу стратегиясын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Тұтынушы сегментінің сатылымын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Еңбекті қорғау, қауіпсіздік техникасының стандарттарын және техникалық – материалды қамтамасыз етуді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11.5. Кәсіпорынның бюджетін бақылау және косметикалық құралдардың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11.6. Заманауи шаштараз қызметтеріне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11.7. Кадрларды іздеу және олардың кәсіби деңгейін арттыру әдістерін меңгеру.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"10120200 - Эстетикалық косметология"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 Шаштараз және косметологиялық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10120200 - Эстетикалық 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5AB10120201 - Эстетикалық косметология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Әртүрлі күтім және эстетикалық процедураларды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Санитарлық-гигиеналық режим талаптарының сақталуына және эпидемияға қарсы іс-шаралардың орындалуын қадағалауды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Заманауи кәсіби қызмет этикасы мен деонтологиясын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Макияжды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Кірпіктерді өсіру, оларды коррекциялау және шешу. Кірпіктерді химиялық және биохимиялық бұйралау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Тері мен оның қосалқыларының, тері астындағы май жасұнығының және бұлшық ет аппаратының, тері ауруларының ерте қартаюын диагностикалау мен профилактикасын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Организмнің туа біткен және жүре пайда болған жабын тіндерінің бұзылуын анықтау және түзету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Бет, мойын, декольте және дене терісіне күтім жасау бойынша косметикалық процедураларды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Қажетті құжаттаманы жүргізу. Персоналдың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Косметологиядағы интегралдық тіндердің морфофункционалды жағдайын түзету үшін қолданылатын физиотерапиялық және аппараттық әдістерді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Косметологияда парфюмерлік-косметикалық және гигиеналық өнеркәсіптің шикізат базасын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Күрделі макияжды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"10120200 - Эстетикалық косметология"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"5AB10120201 - Эстетикалық косметология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Күтім мен эстетикалық процедуралардың әртүрлі түрлерін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Әртүрлі күтім және эстетикалық процедураларды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Қажетті процедураларды тағайындау және рәсімге қарсы көрсеткіштерді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Әртүрлі техника мен құралдарды пайдалана отырып, бет терісін тазарту.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Мүсіндік, пластикалық, Асахи, нүктелік және классикалық массажың түрін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Терідегі қажетсіз шашы кетірудің заманауи әдістерін меңгеру: депиляция, балауыз, шугаринг.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Санитарлық - гигиеналық режим талаптарының сақталуын және эпидемияға қарсы іс-шаралардың орындалуын қадағалауды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Санитарлық - гигиеналық режим талаптарының сақталуына және эпидемияға қарсы іс-шаралардың орындалуын қадағалауды жүзеге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Инфекциялық қауіпсіздікті, дезинфекциялық режимді, құрал-саймандар мен жабдықтарды стерильдеуді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Косметологияда асептика мен антисептикаға бағытталған шаралар кешенін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Заманауи кәсіби қызмет этикасы мен деонтологиясын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Заманауи кәсіби қызмет этикасы мен деонтологиясын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Клиентке кәсіби кеңес беру және байланыс орнату.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Республикасының белгіленген нормаларын, ережелерін және заңдарын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Ұйымның ішкі тәртіп ережелерін сақтай отырып, қызметтік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Құжаттарды рәсімдеуге қойылатын жалпы ережелер мен талаптарды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Макияж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Макияж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Шығыстау нормаларын, санитария және гигиена негіздерін сақтай отырып,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Терінің түрін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Жасанды кірпіктерді пайдаланып, әртүрлі негізгі макияж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Беттің және оның бөліктерін корекциялау арқылы салондық макияждың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Клиенттің жеке ерекшелігін меңгеріп, қас коррекциялау әдістерін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Бояғыштар мен сәндік косметика көмегімен қастарды бояуды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Қасты ламинаттау процедурасын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Жасанды кірпіктерді өсіру, оларды коррекциялау түзету және шешу. Кірпіктерді химиялық және биохимиялық бұйралауды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Кірпіктерді өсіру, оларды коррекциялау және шешу. Кірпіктерді химиялық және биохимиялық бұйралау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Кірпіктерді өсіру әдістерін үйлестіре отырып, визуалды тексеру жүргізу, клиенттің кірпіктерінің жағдайын бағалау және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Кірпіктерді әртүрлі тәсілдермен ұзарту.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Кәсіби құралдар мен материалдарды таңдай отырып, кірпікті химиялық және биохимиялық бұйралауға дайындық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Химиялық және биохимиялық кірпіктерді бұйралауды әртүрлі тәсілдермен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Терінің және оның қосалқыларының, тері астындағы майлы тіндердің және бұлшық ет аппараттарының, тері ауруларының. Терінің ерте қартаюының алдын алу және диагностика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Тері мен оның қосалқыларының, тері астындағы май жасұнығының және бұлшық ет аппаратының, тері ауруларының ерте қартаюын диагностикалау мен профилактикасын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Науқастың өмірінің шағымдары мен анамнезінің белгілі бір жинағын жүргізіңіз.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Тері ауруларына диагностика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Дененің және бастың терісі мен бас терісінің күйін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Ағзаның ішкі тіндерінің туабіткен және жүре пайда болған бұзылыстарын анықтау және түзету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Организмнің туа біткен және жүре пайда болған жабын тіндерінің бұзылуын анықтау және түзету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Косметологиялық түзетулерді қолдануды талап ететін қабық тіндерінің ақаулары мен тұтастығын бұзуды анықтау және анықтау үшін науқасты тексеру.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Косметикалық процедураларды орындауға көрсеткіштер мен қарсы көрсеткіштерді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Бет, мойын, декольте және дене терісіне күтім жасау үшін косметикалық процедураларды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Бет, мойын, декольте және дене терісіне күтім жасау бойынша косметикалық процедураларды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Бет, шаш және дене күтіміне арналған косметиканы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Терінің және бас терісінің күйін жақсартатын процедураларды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Бетке, мойынға, декольтеге, денеге және шашқа әртүрлі күтім, тазалау, гигиеналық процедураларды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Қызметкерлердің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Персоналдың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Қазақстан Республикасының сұлулық индустриясы саласындағы нормативтік құқықтық актілерін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Жұмыс жоспарын және жұмыс туралы есеп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 Сапа мен қауіпсіздікке ішкі бақылау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Қажетті құжаттамаларды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Ішкі еңбек тәртібі, өрт қауіпсіздігі, еңбекті қорғау ережелерін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Косметологияда қабық тіндерінің морфологиялық және функционалдық күйін түзету үшін физиотерапиялық және аппараттық әдістерді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Косметологиядағы интегралдық тіндердің морфофункционалды жағдайын түзету үшін қолданылатын физиотерапиялық және аппараттық әдістерді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Электротерапияны орындау (дарсонвализация, микроток терапиясы, электрокоагуляция, электрофорез және тағыда басқа). Косметологияда лазерлерді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Қолдану көрсеткіштері мен қарсы көрсеткіштерін қадағалау. Жағымсыз оқиғалардың, асқынулардың алдын алуды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Физиотерапиялық және лазерлік құралдармен жұмыс істегенде қауіпсіздік техникасынсақтау.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Парфюмерия - косметика және гигиена салаларында қолданылатын шикізатты косметологияда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Косметологияда парфюмерлік-косметикалық және гигиеналық өнеркәсіптің шикізат базасын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Дезинфекциялау құралдарын, санитарлық-гигиеналық құралдарды, профилактикалық тері күтімі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Парфюмериялық және косметикалық өнімдердегі ингредиенттер классификациясын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Күрделі макияж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Күрделі макияжды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Эскиздік жобаларды (суреттерді) әзірлеу және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Клиенттің сыртқы түрінің жеке ерекшеліктерін және колористикалық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Кәсіби косметика көмегімен бет терісін тазалау.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Сәндік композиция мен түстің негіздерін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Қиялды, медиа, подиум, ретро және конкурсқа арналған макияж түрлерін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Арнайы макияжды орындау кезінде сәндік элементтерді қолдану, арнайы әсерлерді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Әр түрлі көркемдік техникада бет пен денеде суреттерді немесе олардың элементтерін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Суреттердің эскиздерін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Суреттерді салу кезінде заманауи технологияларды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Бетке, денеге сурет салудың әртүрлі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Дене дизайнын жасау кезінде сәндік элементтерді, арнайы әсерлерді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"10130100 – Қонақ үй бизнесі"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– Қонақ үй бизнесі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 – Қонақ үй бизнесі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Қазіргі заманғы қонақ үй индустриясының маңызына талдау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деңгейдегі қонақтарды қабылдау, орналастыру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Қонақтардың шығуын рәсімдеу және олармен есептесу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Бөлмелік қорды толтыру жоспарын қалыптастыру және брондауға өтініш қабылдау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 орнында қызметкерлердің бейімделуі мен білім алуына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Серіктестермен өзара қарым-қатынасты қалыптастыру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Бөлімнің қызмет бағыты бойынша бизнес-жоспардың орындалуын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Қонақ үй қызметін сатуды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Бөлім қызметкерлерін ынталандыруды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"10130100 – Қонақ үй бизнесі"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"5AB10130101 - Қонақ үй бизнесі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Қазіргі заманғы қонақ үй индустриясының маңызына талдау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Қазіргі заманғы қонақ үй индустриясының маңызын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 Қонақ үй индустриясының құрылымына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 Аймақ аумағындағы отель қызметін реттейтін нормативтік құжаттарға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 Қонақтарға қызмет көрсетудің технологиялық циклы мен отель қызметтерінің өзара байланысының алгоритміне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Түрлі деңгейдегі қонақтарды қабылдау, орналастыру және тіркеу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деңгейдегі қонақтарды қабылдау, орналастыру және тіркеу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Қонақтарды орналастыру мен тіркеу кезінде қажетті ішкі құжаттарды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Қонақтар тобын қабылдау мен орналастыру және қонақтардың тұруын ұзарту мен магниттік кілттерді белсенді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 Қонақ үйді басқарудың автоматтандырылған жүйесіне қонақты орналастыру, басқа бөлмеге ауыстыру, тұруын ұзарту туралы мәліметтерді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 Қонақтармен оларды қабылдау, орналастыру, тіркеу кезінде, оның ішінде ағылшын тілінде де байланыс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Қонақтардың шығуын рәсімдеу және олармен есептесу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Қонақтардың шығуын рәсімдеу және олармен есептесу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Қонақты тіркеуден шығару кезінде құжаттамаларды рәсімдеу.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Қонақ үйді басқарудың автоматтандырылған жүйесіне және клиенттердің мәліметтер базасына қонақтың кетуі туралы ақпаратты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Бөлмелік қордың ағымдық жағдайы туралы мәліметтерге өзгерістер енгізу.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 Қонақтармен тіркеуден шығару және олармен есептесу кезінде, соның ішінде ағылшын тілінде байланыс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Бөлмелік қорды толтыру жоспарын қалыптастыру және брондауға өтініш қабылдау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Бөлмелік қорды толтыру жоспарын қалыптастыру және брондауға өтініш қабылдау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 Нөмірлерді брондауға қабылданған өтініштерді тіркеу және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 Қонақтардың орналасу кестесі мен қонақ үйдегі орындарды брондау бойынша есептер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 Бір күнге арналған бөлмелік қордың жүктелу жоспарын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 Келетін қонақтар бойынша қонақ үйдің бөлмелерін бөлу технологиясын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ОН4.5. Талап етілген кезеңге сұралған деңгейдегі бос бөлмелердің болуы мен олардың құны туралы ақпаратты қонақтарға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Қабылданған өтінішке сәйкес талап етілген бөлмені табу және қонақтың атына тіркеу.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Жұмыс орнында қызметкерлердің бейімделуі мен білім алуына және қонақ үй кәсіпорнында біріңғай ұжымдық мәдениетті сақтауға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 орнында қызметкерлердің бейімделуі мен білім алуына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 Жұмыс орнына бейімделу және оқыту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 Жаңа қызметкерлерге кәсіби дағдыларды үйрету.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Кәсіпорынның ұжымдық мәдениетін сақтау және оны қызметкерлердің бойына сіңіру.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Серіктестермен өзара қарым-қатынасты қалыптастыру және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Серіктестермен өзара қарым-қатынасты қалыптастыру және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Серіктестермен қарым-қатынас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Серіктестермен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Ұжымдық әдеп кодексін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Келіссөздер жүргізу техникасын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Бизнес қарым-қатынас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Бөлімнің қызмет бағыты бойынша бизнес-жоспардың орындалуын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Бөлімнің қызмет бағыты бойынша бизнес-жоспардың орындалуын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Бөлімнің қызметін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Бөлім қызметінің мониторингін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Бөліммен кері байланыс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Бөлімнің бизнес-жоспарын тиімді жүзеге асыруды ұйымдастырудың принциптерін, әдістері мен тәсілдерін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Қонақ үй қызметін сатуды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Қонақ үй қызметін сатуды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Бөлім алдына қонақ үй қызметтерін сату бойынша міндеттер қою.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Бөліммен кері байланыс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Бизнес қарым-қатынас технологияларын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Бөлім қызметкерлерін ынталандыруды қолдау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Бөлім қызметкерлерін ынталандыруды қолдау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Бөлім қызметінің мониторингін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Бөлім қызметіне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Ынталандыру менеджментінің принциптерін қолдану.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"10130200 – Тамақтану саласында қызмет көрсетуді ұйымдастыру"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10130200 - Тамақтану саласында қызмет көрсетуді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5AB10130201 - Тамақтану саласында қызмет көрсетуді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Қонақтарды қабылдау үшін мейрамхана залының жағдайына бақылау жасау және қалыпта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Жұмысты ұйымдастыру және қызмет көрсету сапасына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Тапсырыстарды қабылдау және іс-шараларда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Қонақтарға қызмет көрсетумен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Жайлы еңбек жағдайлары мен материалдық-техникалық ресурстардың сақталуына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Мейрамханада қонақтарға қызмет көрсету процесін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Бизнес процестердің сақталуына, оларды талдауға және сатылымды ынталандыру бағдарламаларының енгізілуіне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"10130200 – Тамақтану саласында қызмет көрсетуді ұйымдастыру"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"5AB10130201 - Тамақтану саласында қызмет көрсетуді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Қонақтарды қабылдау үшін мейрамхана залының жағдайына бақылау жасау және қалыпта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Қонақтарды қабылдау үшін мейрамхана залының жағдайын бақылау және қалыпта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Қоғамдық тамақтану кәсіпорындарының түрлерін, мақсатты нарықтарын және қызмет көрсету стильдерін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Азық-түлік тауарларын қолдану ережелерін, санитарлық нормаларды қоса алғанда, заңнамалық және нормативтік талаптарды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Мейрамхана залының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Мәзір мен шараптар, сусындар картасын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Мейрамхана залындағы сатылымды басқару.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Жұмысты ұйымдастыру және қызмет көрсету сапасына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Жұмысты ұйымдастыру және қызмет көрсету сапасын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Қызметкермен жұмыс жасау және оның құзыреттілігін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Мейрамхана залында қонақтарға қызмет көрсету сапасына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Жұмыс орнында кәсіби тренингтер өткізу.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Тапсырыстарды қабылдау және іс-шараларда қызмет көрсету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Тапсырыстарды қабылдау және іс-шараларда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Іс-шараға тапсырыс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Бұқаралық іс-шараны өткізу кезінде жұмысты ұйымдастыру және қызметкерлерді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Іс-шараларда қызмет көрсетуді ұйымдастыру кезінде қонақтардың үмітін 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Қонақтарға қызмет көрсету шараларымен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Қонақтарға қызмет көрсету шараларымен байланысты мейрамхана бөлімдерінің бірлескен қызметтерін үйлестіру және бақылау жасау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Қонақтарға қызмет көрсетумен байланысты мейрамхана залының мейрамхананың басқа қызметтерімен өзара қарым-қатынасын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Қызметкерлердің өзара байланыс ережелерін қалыптастыру.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Өзара әрекет ету шеңберінде қызметкерлерді оқытуды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Жайлы еңбек жағдайлары мен материалдық-техникалық ресурстардың сақталуына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Жайлы еңбек жағдайлары мен материалдық-техникалық ресурстардың сақталуын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Жайлы еңбек жағдайларын жасау мен материалдық-техникалық ресурстардың сақталуы үшін заңнамалық және нормативтік талаптарды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Жайлы және қауіпсіз еңбек жағдайларының сақталуына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Материалдық-техникалық ресурстардың қолданылуына бақылау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Мейрамханада қонақтарға қызмет көрсету процесін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Мейрамханада қонақтарға қызмет көрсету процесін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Түрлі дереккөздерден қонақтарға қызмет көрсету процесін жетілдіру саласындағы жаңа ақпаратты іздеу, таңдау және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Мейрамхана қонақтарына қызмет көрсету процесін жетілдіру бойынша іс-шараларды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Қызметкерлердің өзара байланыс басау ережелерін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Бизнес процестердің сақталуына, оларды талдауға және сатылымды ынталандыру бағдарламаларының енгізілуіне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Бизнес процестердің сақталуын, оларды талдау және сатылымды ынталандыру бағдарламаларының енгізілуін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Банкеттер мен конференциялардың сатылу жоспарын қалыптастыру бойынша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Сатылым жоспарының орындалуына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Сатылымды дамыту стратегиясын қалыптастыру.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"10130300 – Тамақтандыруды ұйымдастыру"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 Қонақ үй қызметі, мейрамханалар және тамақтану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– Тамақтандыруды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 – Тамақтандыруды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Өндірістің жұмысы мен қызметкерлерге деген сұранысты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Жеткізушілерден азықтарды сатып алуды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Өндірістегі азықтар, тауарлар мен шығын материалдары қорының қозғалысына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Қоғамдық тамақтану өнімдерін өндірудің технологиялық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 "10130300 – Тамақтандыруды ұйымдастыру"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"5AB10130301 – Тамақтандыруды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Қамырды, безендіруге арналған жартылай фабрикаттарды, түрлі ассортименттегі тоқбасарларды, кондитерлік және шоколадты өнімдерді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Құрал-жабдықтарды және жұмыс орнын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Кондитерлік өнімді дайындау, безендіру және презентациялау.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Сату үшін жартылай фабрикаттарды, шоколад өнімдерін дайындау, презентациялау.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Түрлі ассортименттегі тағамдарды, сусындарды, аспаздық және басқа да өнімдерді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Аспаздың құрал-жабдықтары мен жұмыс орнын жұмыс жасауға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Тағамдарды, сусындар мен аспаздық өнімдерді дайындау, безендіру және презентациялау.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Мамандандырылған және дауындау алды цехтары өндіретін өнімнің сапасын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Кондитерлік және аспаздық өнімдер мен тағамдардың сапасына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Дайын кондитерлік және аспаздық өнімдер мен тағамдардың сатылуына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Мамандандырылған және дайындау алды цехтарын басқаруға инновациялық технологиялар мен өзгерістерді енгізу.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Өндірістің жұмысы мен қызметкерлерге деген сұранысты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Өндірістің жұмысы мен қызметкерлерге деген сұранысты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Өндіріс қызметкерлерінің жұмыс орнын ұйымдастыруға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Өндіріс қызметкерлері мен олардың еңбек ақысының материалдық шығындарына қажеттілікті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Өндіріс қызметкерлерін таңдау мен орналастыруды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Жеткізушілерден азықтарды сатып алуды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Жеткізушілерден азықтарды сатып алуды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Азық-түлік нарығы мен жеткізушілер нарығына маркетингтік талдау жүргізу және көптеген факторларды ескере отырып шешім қабылдау.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Сатып алынатын азықтардың түрлері мен көлемін, жеткізу жиілігі мен уақытын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Басшылық пен тапсырыс беруге жауаптыларға азық-түлікті сатып алу мен сақтау жоспарын ұсыну.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Өндірістегі азықтар, тауарлар мен шығын материалдары қорының қозғалысына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Өндірістегі азықтар, тауарлар мен шығын материалдары қорының қозғалысын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Тамақтану кәсіпорнында қорларды дұрыс есептеу мен сақтауды қамтамасыз ету шараларын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Тамақтану кәсіпорнындағы қорлардың болуына бақылау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Сырттан келетін шикізаттың сапасын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Қоғамдық тамақтану өнімдерін өндірудің технологиялық процесін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Қоғамдық тамақтану өнімдерін өндірудің технологиялық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Технологиялық процестер мен өндіріс режимін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Технологиялық құжаттамаларды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Тамақтану ұйымының негізгі өндіріс процестерін ұйымдастыру және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Тамақтану ұйымының негізгі өндіріс процестерінің тиімділігіне бақылау жасау және баға беру.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"10150100 - Туризм"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Қызмет көрсету саласы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 Саяхаттау, туризм және бос уақыт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5AB10150101 - Туризм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кәсіби білім базасында 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кәсіби білім базасында 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Туристік бағыттар нарығына талдау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Туристік саяхатқа қатысушыларды дайындау мен бағытта туристік топты ертіп жүруді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Халықтың әртүрлі топтары үшін саяхаттарды дайындау, әзірлеу, жоспарлау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Кіріс, шығыс және ішкі саяхаттарды әзірлеу және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Туристерді тұратын жерлеріне, саяхаттар мен көрікті жерлерді көру кезінде еріп жүру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Туристердің техника қауіпсіздігі нормалары мен ережелерін сақтауын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Кіріс және ішкі туризм бөлімінің жұмысын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Компанияның туристік өнімін пакеттеу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Туристік өнімдердің сатылуына, сатылғаннан кейінгі қызмет көрсетуге және алға жылжуына бақылау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ала отырып зерделенеді.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 "10150100 - Туризм"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психофизикалық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"5AB10150101 - Туризм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Туристік бағыттар нарығына талдау жасау.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Туристік бағыттар нарығын талдау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Белгілі бір туристік топ үшін бағыттың сай келуін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Бағыттық құжаттар мен картографиялық материалдарды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Ұсынылған туристік өнімдердің сипаттамасын негіздеу.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Туристік саяхатқа қатысушыларды жан-жақты дайындау мен туристік бағыттағы туристік топты ертіп жүруді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Туристік саяхатқа қатысушыларды дайындау мен бағытта туристік топты ертіп жүруді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Анағұрлым ыңғайлы туристік бағыттарды анықтау мақсатында туристерге сауалнама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Туристерге қоршаған табиғи ортаның жағдайы, санитарлық-эпидемиологиялық жағдай туралы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Туристерге бағыттағы қауіпсіздік ережелері мен тосын жағдайлар туындаған кездегі әрекеттер туралы кеңес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Саяхаттар, туроператорлар мен басқа да туристік қызметтерді жеткізушілер бойынша мәліметтер базасын қалыптастыру.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Халықтың әртүрлі топтары үшін саяхаттарды дайындау, әзірлеу, жоспарлау және өткізу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Халықтың әртүрлі топтары үшін саяхаттарды дайындау, әзірлеу, жоспарлау және өткізу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ҚР туристік нарықтағы экскурсиялық ұсыныстарға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Экскурсияның жаңа бағыттары мен тақырыптарын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Қажетті нақты материалды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Экскурсиялық қызмет көрсету бойынша қызметтерді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Ұсынылатын қызмет сапасын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Кіріс, шығыс және ішкі саяхаттарды әзірлеу және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Кіріс, шығыс және ішкі саяхаттарды әзірлеу және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Халықаралық туристік нарықта бар сыртқы саяхаттар туралы ақпаратты таңдау және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Туризмнің халықаралық классификациясына, маусымдығына сәйкес саяхаттарды елдер мен аймақтар бойынша жүйелеу.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Кіріс, шығыс және ішкі саяхаттарды уақыты, елі, орны мен саяхаттау мерзімі бойынша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Шетелдік туроператорлармен (басқа да контрагенттермен) туристерді тасымалдау, орналастыру және тамақтандыру бойынша келіссөздер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Қызмет көрсету процессі үшін қажетті құжаттарды дайындау.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Туристерді орналастыру үшін белгіленген орындарға, саяхаттар мен көрікті жерлерді көру кезінде еріп жүру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Туристерді тұратын жерлеріне, саяхаттар мен көрікті жерлерді көру кезінде еріп жүру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Белгілі бір туристік топ үшін құжаттар мен туристік бағыттардың тізімін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Туристік бағыттардың қиын учаскелері мен оларды еңсеру тәсілдерін зерделей отырып бағыт кезеңдерін орындау мерзімін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Туристік саяхатқа қатысушыларды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Қажетті құрал-жабдықтар мен азық-түліктерді таңдау мен дайындауды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Туристердің техника қауіпсіздігі нормалары мен ережелерін сақтауын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Туристердің техника қауіпсіздігі нормалары мен ережелерін сақтауын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Туризмнің әртүрлі түрлерімен айналысу кезінде еріп жүру және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Туризмнің әртүрлі түрлерімен айналысудағы төтенше жағдай кезіндегі жұмыстарды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Саяхат түріне байланысты арнайы қызметтерді ұсыну.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Кіріс және ішкі туризм бөлімінің жұмысын ұйымдастыру және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Кіріс және ішкі туризм бөлімінің жұмысын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Бөлім қызметкерлерімен өзара байланыс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Бөлім қызметін жоспарлау және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Бөлім қызметін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Туристік қызметті жеткізушілермен өзара байланыс жасауды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Кіріс және ішкі туризм бөлімінің қызметіне мониторинг және бағалау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Сату көлеміне талдау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Компанияның туристік өнімін пакеттеу және сату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Компанияның туристік өнімін пакеттеу және 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Сыртқы қызметтерді сатып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Жеткізушілермен ұсынылатын қызмет сапасына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Саяхаттарды жинақтау.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Туристік өнімдердің сатылуына, сатылғаннан кейінгі қызмет көрсетуге және алға жылжуына бақылау жасау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Туристік өнімдердің сатылуын, сатылғаннан кейінгі қызмет көрсетуді және алға жылжуын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Туристік қызметтерді алға жылжыту тұжырымдамасын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Туристерге қызмет көрсету сапасын арттыру.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Сатылым көлемін ұлғайту.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Компанияның туристік қызметтері мен өнімдерін көрсету.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"10220100 - Еңбекті қорғау және технологиялық процестердің  қауіпсіздігі"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Гигиена және өндірісте еңбекті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 Өндірісте еңбекті қорғау және 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10220100 - Еңбекті қорғау және технологиялық процестердің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5AB10220101 - Еңбекті қорғау және технологиялық процестердің қауіпсіздігі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Еңбек жағдайларын жақсарту бойынша жұмысты жоспарлау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тәуекелдерді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бақылауды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Қызметкерлердің кәсіби денсаулық жағдайына жедел бақылау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Еңбек қауіпсіздігі және еңбекті қорғау жөніндегі қоғамдық бақылауды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"10220100 - Еңбекті қорғау және технологиялық процестердің қауіпсіздігі" 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"5AB10220101 - Еңбекті қорғау және технологиялық процестердің қауіпсіздігі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Еңбекті қорғауды басқару жүйесінің жұмыс істеуі мәселелері бойынша ұйымның құрылымдық бөлімшелерімен өзара іс-қимылды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Еңбекті қорғауды басқару жүйесінің жұмыс істеуі мәселелері бойынша ұйымның функционалдық қызметтері мен құрылымдық бөлімшелерінің құзыретін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Ұйым қызметінің ерекшелігін ескере отырып, қызметкерлердің еңбек қауіпсіздігі және еңбекті қорғау мәселелері бойынша міндеттерін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Еңбекті қорғауды басқару жүйесінің жұмыс істеуі мәселелері бойынша функционалдық қызметтер мен кәсіпорынның құрылымдық бөлімшелері арасындағы өзара іс-қимыл тәртібін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Еңбек жағдайларын жақсарту бойынша жұмысты жоспарлау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Еңбек жағдайларын жақсарту бойынша жұмысты жоспарлау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Еңбек жағдайларын жақсарту жоспарын құру үшін бастапқы деректерді бағалауды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Ұйым қызметінің ерекшелігін ескере отырып, еңбек жағдайларын жақсарту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Еңбек қауіпсіздігі және еңбекті қорғау мәселелері бойынша ұйымның функционалдық қызметтері мен құрылымдық бөлімшелерінің құзыретін ескере отырып, еңбек жағдайларын жақсарту бойынша іс-шаралардың орындалуын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Еңбек жағдайларын жақсарту бойынша жоспарланған іс-шаралардың орындалуын бақылауды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Кәсіби тәуекелдерді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Кәсіби тәуекелдерді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Ұйым қызметінің ерекшелігін ескере отырып, әр мамандық үшін кәсіби тәуекелдерді сәйкестендіру.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Ұйым қызметінің ерекшелігін ескере отырып, әрбір мамандық үшін кәсіби тәуекелдерді бағалауды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Кәсіби тәуекелдерді жоюға немесе тәуекел дәрежесін төмендетуге бағытталған түзету шараларын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Еңбекті қорғауды басқару міндеттерін іске асыру кезінде қызметкерлерді оқыту, біліктілігін арттыру және олардың білімін бағалауды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Еңбек қауіпсіздігі және еңбекті қорғау мәселелері бойынша ұйым қызметкерлерін даярлау, қайта даярлау және біліктілігін арттыру қажеттілігін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Ұйым қызметкерлерін еңбек қауіпсіздігі және еңбекті қорғау мәселелері бойынша оқытуды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Өз құзыреті шегінде қызметкерлердің еңбек қауіпсіздігі және еңбекті қорғау мәселелері бойынша білімін тексеруді ұйымдастыру және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Өндірістік бақылауды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Өндірістік бақылауды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Ұйым қызметінің ерекшелігін ескере отырып, өндірістік бақылауды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Қауіпсіздік талаптарына сәйкестігін анықтау мақсатында ұйымның нысандары мен технологиялық жабдықтарына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Өндірістік бақылау нәтижелеріне талдау жүргізу, нысандар мен жабдықтардың қауіпсіздік талаптарына сәйкес келмеуінің себептерін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Қызметкерлердің кәсіби денсаулық жағдайына жедел бақылау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Қызметкерлердің кәсіби денсаулық жағдайына жедел бақылау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Ұйым қызметінің ерекшелігін, зиянды және қауіпті өндірістік факторлардың болуын ескере отырып, міндетті медициналық тексеруге жататын қызметкерлердің тізбесін айқындау.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Қызметкерлерді сауықтыру және еңбек жағдайларын жақсарту жөніндегі жыл сайынғы іс-шаралар жоспарын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Қызметкерлердің медициналық тексерулерінің нәтижелеріне талдау жасау, еңбекке медициналық қарсы көрсетілімдердің болуына әкелетін себептерді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Еңбек қауіпсіздігі және еңбекті қорғау жөніндегі қоғамдық бақылауды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Еңбек қауіпсіздігі және еңбекті қорғау жөніндегі қоғамдық бақылауды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Ұжымдық шарттың "Еңбекті қорғау" бөлімін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Ұйымның еңбек қауіпсіздігі және еңбекті қорғау жөніндегі өндірістік кеңесінің жұмысын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Еңбекті қорғау жөніндегі техникалық инспекторлардың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Қызметкерлердің денсаулығына зиян келтірумен байланысты оқиғаларды тергеуді және олардың себептерін анықтауды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Оқиғаларды тергеу тәртібін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Ұйым қызметкерлерінің денсаулығына зиян келтірумен байланысты оқиғаларға тергеу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Қызметкерлердің денсаулығына зиян келтірумен байланысты оқиғалардың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Қызметкерлердің денсаулығына зиян келтірумен байланысты оқиғалардың алдын алу бойынша іс-шаралар әзірлеу.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"10320100 - Өрт қауіпсіздігі"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Азаматтар мен меншікті қорғау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10320100 - Өрт қауіпсіздігі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5AB10320101 - Өрт қауіпсіздігі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 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 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Өрт сөндіру-құтқару дайындығы бойынша нормативтерді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Өрт сөндіру техникасы мен жарағын және құтқару құралдарын жарамды күйде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Экономика нысандарында бақылау және алдын алу қызметін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Өрт сөндіру және апаттық-құтқару техникасын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"10320100 - Өрт қауіпсіздігі" мамандығы бойынша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"5AB10320101 - Өрт қауіпсіздігі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Өрт сөндіру, адамдарды құтқару, адамдарды және материалдық құндылықтарды эвакуациялау жұмыстарын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Өрттің дәрежесіне сәйкес келетін өрт сөндіргіш құралдарының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Қауіпті өрт факторлары пайда болған кезде зардап шеккендерді эвакуация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Зардап шеккендерге алғашқы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Арнайы агрегаттарды, механизмдерді және тыныс алу органдарын жеке қорғау құралдарын пайдаланып өрт сөндіру.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Қызмет атқаруда және өрт сөндіруде жауынгерлік өрт сөндіруші жасағының міндеттерін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Өрт сөндіру-құтқару дайындығы бойынша нормативтерді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Өрт сөндіру-құтқару дайындығы бойынша нормативтерді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Нормативтерді жауынгерлік киіммен және өрт сөндірушілер жарағымен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Өрт сөндіру құбыршегімен, құбыршек арматурасымен және өрт сөндіру оқпанымен жұмыс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Нормативтерді өрт сөндірушілер сатысымен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Жаттығуларды құтқару құралдарымен және жабдықтарымен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Газ-түтіннен қорғау қызметінің жеке құрамын іс-тәжірибелік оқыту нормативтерін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Өрт сөндіру техникасы мен жарағын және құтқару құралдарын жарамды күйде ұстау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Өрт сөндіру техникасы мен жарағын және құтқару құралдарын жарамды күйде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Өрт сөндіру техникасы мен жарағын және құтқару құралдарын тазарту, майлау, жинау, орнату жұмыстарын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Арнайы даярлықты талап етпейтін слесарлық жабдықпен жұмыс істеу.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Өрт сөндіру техникасы мен жарағына және құтқару құралдарына сынақ жұмыстарын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Қарауылдың лауазымды тұлғаларының міндеттерін орындау, күзетілетін нысандарда өртке қарсы режимді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Гаражда күндізгі күзетшінің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Қасбетте күзетшінің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Қарауыл бойынша кезекшінің міндеттерін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Ғимараттар мен үй-жайларда өртке қарсы режим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Экономика нысандарында бақылау және алдын алу қызметін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Экономика нысандарында бақылау және алдын алу қызметін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Өрт қауіпсіздігі жүйелерінің жұмыс істеуін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Өрт қауіпсіздігі талаптарын сақтау бойынша тексеру жүргізу кезінде қажетті құжаттаманы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Ғимараттардың, құрылыстардың, өндірістердің технологиялық процестері мен инженерлік жүйелерінің өрт қауіпсіздігі жағдайына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Ғимараттар мен құрылыстардың өрт қауіпсіздігін қамтамасыз ету жөніндегі іс-шараларды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Ұйымдардың қызметкерлері мен халықты өрт қауіпсіздігі шараларына оқытуды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Өрттің шығу себептері мен жағдайларын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Өрт қауіпінің шамаларын есептеуді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Өртке қарсы және апаттық-құтқару қызметтері жұмысшыларының қызметін, тактикалық және психологиялық дайындығын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Өрт сөндіру және апаттық-құтқару жұмыстарын жүргізу бойынша өрт сөндіру бөлімшесінің іс-әрекетіне талдау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Өртке қарсы қызметтің кезекші ауысымымен тактикалық-арнайы дайындық бойынша сабақтар өткізу әдістемесін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Өртке қарсы тактикалық сабақтар өткізу және өртке қарсы тактикалық тапсырмалар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Өрт сөндірудің жедел жоспарлары мен карточкаларын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Қызметті ұйымдастыру және дайындау бойынша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6.6. Газ-түтіннен қорғау қызметінің жеке құрамын өрт-құтқару дайындығы және практикалық оқыту нормативтерін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6.7. Кәсіби қызметті атқару кезіндегі өрт сөндіруші-құтқарушының моральдық-психологиялық қасиеттерін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6.8. Өртке қарсы және апаттық-құтқару қызметтерін жедел басқарудың автоматтандырылған жүйелерін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Өрт сөндіру және апаттық-құтқару техникасын пайдалануды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Өрт сөндіру және апаттық-құтқару техникасын пайдалануды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Өрт сөндіру және апаттық-құтқару техникасының сыныптамасы мен техникалық сипаттамаларын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Өрт сөндіру және апаттық-құтқару техникасы мен жабдықтарын жұмысқа дайындау қызметін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Өрт сөндіру және апаттық-құтқару техникасын пайдалануды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Өрт сөндіру-техникалық, құтқару жабдығы мен жарақтарына сынақтар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Тыныс алу мүшелерін жеке қорғау құралдарына техникалық қызмет көрсетуді және газ-түтіннен қорғау қызметі құжаттарының дұрыс жүргізілуін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Өрт сөндіру-техникалық құтқару жабдығы мен жарақтарын жөндеу және техникалық қызмет көрсету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Өрт кезінде күштер мен құралдарды басқарудың және өрт сөндірудің тактикалық тәсілдерін қолдану, күштер мен құралдарды есептеу әдістемесін меңгеру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Өрт дәрежелерін және ғимараттардың құрылымдық өрт қауіптілігін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Өрт сөндіру және апаттық-құтқару жұмыстарын жүргізу кезінде өртке қарсы бөлімшені тактикалық басқаруды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Өрт және төтенше жағдайлар кезінде адамдар мен материалдық құндылықтарды құтқару бойынша іс-шаралар өткізу.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Зардап шеккендерге алғашқы көмек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Өрт сөндіру бөлімшелерінің тактикалық мүмкіндіктерінің параметрлерін есептеуді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Өрт сөндіру және апаттық-құтқару жұмыстарын жүргізу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Нысанда азаматтық қорғаныс іс-шараларын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Нысандағы азаматтық қорғаныс құрылымдарының есебін жүргізу және дайындығын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Азаматтық қорғаныс және төтенше жағдайларды жою жөніндегі іс-қимылдар жоспарларын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Нысанда азаматтық қорғаныстың инженерлік-техникалық іс-шараларын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Нысан жұмыскерлеріне хабарландыру жасайтын техникалық құралдар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ОН 9.5. Нысанда азаматтық қорғаныс желісі бойынша құжаттама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"10320200 - Төтенше жағдайларда қорғау (бейін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Қауіпсіздік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 Азаматтар мен меншікті қорғау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Төтенше жағдайларда қорғау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5AB10320201 - Төтенше жағдайларда қорғау бойынша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Қауіпті өндірістік нысандарда, аумақтарда апаттық-құтқару және шұғыл жұмыстарды арнайы жарақтар мен құрал-жабдықтарды пайдаланып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Қауіпсіздік техникасын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Жұмыстарды қауіпсіз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Апаттық-құтқару жұмыстарын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Табиғи және техногендік сипаттағы төтенше жағдайлардың алдын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Базалық және кәсіптік модульдер алдыңғы білім беру деңгейінде меңгерген оқыту нәтижелерін қайта есепке ала отырып зерделенеді.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"10320200 - Төтенше жағдайларда қорғау (бейін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"5AB10320201 - Төтенше жағдайларда қорғау бойынша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Құқықтары мен міндеттеріне сәйкес кезекшілікте қызмет атқару кезінде құтқарушының жұмыс және демалыс режимін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Апаттық-құтқару қызметінің кезекші ауысымы құрамында кезекшілік атқару, төтенше жағдайлар кезінде ден қоюға әзірлікті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Төтенше жағдай туралы хабар алған кезде іс-қимыл жасау шеберлігі мен алгоритмін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Төтенше жағдай орнына келген кезде кезекші топ (ауысым) құрамындағы іс-қимылдар тәртібін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Апаттық-құтқару жұмыстарын орындау үшін апаттық-құтқару құралдарын, мүліктер мен керек-жарақтарды жұмысқа дайындау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Апаттық-құтқару құралдарының, мүліктері мен жарақтарының техникалық жағдайына тексеру және жөндеу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Тыныс алу мүшелері мен теріні жеке қорғау құралдарының жұмысқа қабілеттілігін тексеру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Төтенше жағдайлар аймағында барлау үшін құралдарды, қондырғыларды, жабдықтарды, механизмдерді, материалдарды, бақылау-өлшеу аспаптарын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Апаттық-құтқару жұмыстары аяқталған соң, арнайы автокөліктерді, жабдықтарды, құрал-саймандарды, арнайы киімді, жеке қорғаныс құралдарын қатерсіздендіру, газсыздандыру, залалсыздандыру жөніндегі жұмыстарды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Қауіпті өндірістік нысандарда, аумақтарда апаттық-құтқару және шұғыл жұмыстарды арнайы жарақтар мен құрал- жабдықтарды пайдаланып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Қауіпті өндірістік нысандарда, аумақтарда апаттық-құтқару және шұғыл жұмыстарды арнайы жарақтар мен құрал-жабдықтарды пайдаланып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Төтенше жағдай болған жерде барлау жүргізу және жағдайды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Төтенше жағдайларды оқшаулау және жою бойынша апаттық-құтқару жұмыстарын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Құтқару техникасын, аспаптарды, жабдықтарды, жеке қорғаныс құралдарын және байланыс құралдарын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Төтенше жағдайлар кезінде зардап шеккендерге алғашқы және психологиялық көмек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Зардап шеккендерді босату және тасымалдау.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3.6. Өрт сөндіруді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3.7. Үйінділерді бөлшектеуді, бөгеттер тұрғызуды, бекітпе орнатуды және басқа да шұғыл жұмыс түрлерін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3.8. Компаспен және картамен жұмыс жасау, тәуліктің кез-келген уақытында және әртүрлі ауа-райы жағдайында жер бедерін бағдарлау.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3.9. Байланыс құралдарын қолдану және радиоалмасу дағдыларын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Қауіпсіздік техникасын сақтау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Қауіпсіздік техникасын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Табиғи және техногендік сипаттағы төтенше жағдайларда апаттық-құтқару және шұғыл жұмыстарды жүргізу кезінде еңбекті қорғау талаптарын және қауіпсіздік шараларын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Тұтынылған материалдар мен жұмыс жүргізу өнімдерін Қазақстан Республикасы заңнамасының талаптарына сәйкес кәдеге жарату.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Апаттық-құтқару қызметінің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Жұмыстарды қауіпсіз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Апаттық-құтқару қызметінің кезекші ауысымының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Апаттық-құтқару және шұғыл жұмыстарды орындау үшін күштер мен құралдарды айқындау бойынша есептер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Апаттық-құтқару және өртке қарсы қызметтер бөлімшелерімен байланыс пен өзара іс-қимылды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Өрттен құтқару, психологиялық дайындық бойынша, оның ішінде тыныс алу мүшелерін жеке қорғау құралдарын қолданумен сабақтар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Апаттық-құтқару қызметінің жұмысына талдау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Төтенше жағдайлар аймақтарында жұмыс жүргізу кезіндегі құтқарушылардың өмір сүру, тіршілікті қамтамасыз ету және өзара іс-қимыл негіздерін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Апаттық-құтқару, өрт сөндіру техникасы мен құрал-жабдықтарын пайдалану және жөндеу кезінде техникалық қызмет көрсетуді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Апаттық-құтқару, өрт сөндіру техникасы мен құрал- жабдығын іске қосу, жұмысқа дайындау және қолдану бойынша қызмет атқару.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Өрт сөндіру және апаттық-құтқару құрал-жабдықтарын сынауды ұйымдастыру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Өрт сөндіру және апаттық-құтқару техникасы мен құрал-жабдықтарын сақтау, пайдалану және есептен шығару жөніндегі жұмыс құжаттамасын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Апаттық--құтқару, өрт сөндіру техникасы мен құрал-жабдықтарын жөндеу және техникалық қызмет көрсету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Апаттық-құтқару жұмыстарын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Апаттық-құтқару жұмыстарын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Төтенше жағдайлар аймақтарына барлау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Табиғи және техногендік сипаттағы төтенше жағдайлар кезінде апаттық-құтқару және шұғыл жұмыстарды, өрт сөндірумен байланысты жұмыстарды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Апаттық-құтқару жұмыстарын жүргізу кезінде радиациялық, химиялық, бактериологиялық бақылауды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Төтенше жағдай аймағында қатерсіздендіру, газсыздандыру, залалсыздандыру, зарарсыздандыру, сынаптан арылту және ұсақ кеміргіштерді жою жұмыстарын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Төтенше жағдай аймағында жарылыс жұмыстарын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Жедел психологиялық жәрдем көрсету тәсілдерін қолдану және құтқарушыларды психологиялық даярлау әдістерін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Апаттық-құтқару жұмыстарын жүргізу және өрт сөндіру кезінде қауіпсіздікті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Табиғи және техногендік сипаттағы төтенше жағдайлардың алдын алу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Табиғи және техногендік сипаттағы төтенше жағдайлардың алдын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Төтенше жағдайлар кезінде экономика нысандарының қауіпсіздігін қамтамасыз ету жөніндегі іс-шараларды талдау және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Ұйымдардың қызметкерлерін, халықты төтенше жағдайлар кезіндегі қауіпсіздік шаралары мен іс-қимылдарға оқытуды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Қызмет көрсетілетін нысандар мен аумақтарда төтенше жағдайлардың алдын алуға бағытталған нұсқаулықтарды, жоспарларды және өзге де құжаттарды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Өрт қауіпінің шамаларын есептеуді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Нысанда азаматтық қорғаныс іс-шараларын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Нысанда азаматтық қорғаныс іс-шараларын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Нысанда азаматтық қорғаныстың қорғаныш құрылымдарын есепке алу және әзірлікте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Азаматтық қорғаныс және төтенше жағдайларды жою жөніндегі іс-қимылдар жоспарларын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. Нысанда азаматтық қорғаныстың инженерлік-техникалық іс-шараларын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Нысан жұмыскерлеріне хабарландыру жасайтын техникалық құралдар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Нысанда азаматтық қорғаныс желісі бойынша құжаттама жүргізу.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"10410100 - Әуе тасымалдауларын ұйымдастыру"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10410100 - Әуе тасымалдауларын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5AB10410101 - Әуе тасымалдауларын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Әуе тасымалдау жүйелілігін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тасымалдарын брондау мен сатуды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Авиациялық қауіпсіздікті қамтамасыз ету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Авиалық кәсіпорындардың коммерциялық қызметін жоспарлауға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тасымалдарына жерде қызмет көрсетуді ұйымдастыру және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қызметтің барысын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"10410100 - Әуе тасымалдауларын ұйымдастыру"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"5AB10410101 - Әуе тасымалдауларын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Кәсіби тәуекел деңгейін төмендету бойынша талаптарды орындау және әуе көлігінің қауіпсіздігін қамтамасыз етудегі адам факторының әсері туралы білімді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Әуежайда еңбекті қорғау және қауіпсіздік техникасы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Кәсіби іс-әрекетте адам факторының негізгі қағидалары мен тұжырымдамаларын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Жолаушыларға қызмет көрсетудегі мәдени айырмашылық факторларын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Әуе тасымалдау жүйелілігін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Әуе тасымалдау жүйелілігін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Азаматтық авиация негіздерін, заманауи авиацияның ұшу аппараттарының пайдалану қағидаларын білу.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Әуеайлақтарды пайдалану және әуежай қызметін ұйымдастыру ережелері мен тәртіптерін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Халықаралық келісім талаптарын және әуе көлігімен жолаушыларды, багажды тасымалдау ережелерін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Азаматтық авиация қызметін реттейтін халықаралық және ұлттық нормативтік-заңдық құжаттардың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Әуе компанияларының жолаушылары мен жүктерін тасымалдау ережелері мен шарттарын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Әуе тасымалдарын брондау мен сатуды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Әуе тасымалдарын брондау мен сатуды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Жолаушылар мен олардың жүктерін әуе көлігімен тасымалдау, қонақ үй бөлмелері, автокөлік жалдау және қосымша қызметтерді брондау (сату).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Тікелей және кері бағыттар бойынша жолаушыларға әуе билеттерін рәсімдеу (қайта рәсімдеу).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Авиабилеттерді қайтаруды және айырбастауды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Жолаушылар тасымалдау төлемі бойынша тарифтерді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Кассалық есептілікті жүргізуді жасау.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Авиациялық қауіпсіздікті қамтамасыз ету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Авиациялық қауіпсіздікті қамтамасыз ету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Әуежайда авиациялық қауіпсіздік, кіру және объектішілік режим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Әуежайда авиациялық қауіпсіздік талаптары бұзылған жағдайда, авиациялық қауіпсіздік қызметінің қызметкерлерімен бірге әрекет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Төтенше жағдайларда, террористік қауіп-қатер туындаған кезде, жарылғыш құрылғыларды, жарылғыш заттарды, қару-жарақ пен патрондарды анықтаған кезде әрекеттердің тәртібін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Әуежайда авиациялық қауіпсіздік мәселелеріне байланысты өткізілетін іс-шараларға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Тасымалдауға тыйым салынған заттарды жасыру тәсілдерін анықтау әдістерін қолдану.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Авиалық кәсіпорындардың коммерциялық қызметін жоспарлауға қатысу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Авиалық кәсіпорындардың коммерциялық қызметін жоспарлауға қатысу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Әуежай жинағын есептеу бойынша есеп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Қызмет көрсету үшін есеп айырысуды және қызмет көрсетуге байланысты шығындарды төлеуді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Ұшуларды коммерциялық қолдау үшін жердегі пайдалану шартына сәйкес авиакомпания қызметтерін ұсыну.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Өндірістік қызмет барысында есепке алу жүйесін өндірістік жоспарлау тәртібі мен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Тәуліктік жұмыс жоспарына сәйкес әуе тасымалы мен қызметтердің қажеттіліктерін экономикалық бағалауды жүзеге асыру.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Әуе тасымалдарына жерде қызмет көрсетуді ұйымдастыру және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Әуе тасымалдарына жерде қызмет көрсетуді ұйымдастыру және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Ұшуды коммерциялық қамтамасыз ету процесін басқару кезінде әуежайдың қызметтерімен өзара іс-қимыл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Стандартты емес және төтенше жағдай кезінде тасымалдаудың қауіпсіздігін қамтамасыз ету және оңтайлы шешімдерді таңдау бойынша талаптарды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Ұшу алдындағы және ұшудан кейінгі процедуралар кезінде жолаушылар мен багажға қызмет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Жөнелтілетін және келіп түскен поштаны, басты және арнайы жүктерді, контейнерлер мен паллеттерді өңдеу.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Тасымалдау құжаттарын рәсімдеу және әр рейске қызмет көрсету аяқталғаннан кейін ұшудың ілеспе құжаттар пакетін толтыру.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Әуе кемелерін орталықтандыруды есептеу және олардың жүктелуін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7.7. Технологиялық стандарттарды, ережелерді, нұсқаулықтарды, кестелерді және басқа да технологиялық құжаттамаларды жетілдіру бойынша жұмыстарға қатысу.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Өндірістік қызметтің барысын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Өндірістік қызметтің барысын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Жолаушыларды, қол жүгін және жүктерді тасымалдауға байланысты шағымдарды реттеу.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Шағымдардың туындау себептерін тексеруге қатысу және оларды жою бойынша ұсынымдар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Сот органдарында қарау үшін әуе тасымалы ережелерін бұзу жөнінде материалдар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Өндірістік технологиялық тәртіпке жедел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Жұмыстың экономикалық тиімділігін бағалау және қамтамасыз етуге қатысу және талдау.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"10410300- Темір жолкөлігінде тасымалдауды ұйымдастыру  және қозғалысты басқару"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Темір жолкөлігінде тасымалдауды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қозғалысты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5AB10410301 - Темір жолкөлігінде тасымалдауды ұйымдастыру және қозғалысты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Стандарттау талаптары негізінде техникалық құжаттаманы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Электротехника негізінде пойыздар қозғалысын аралық реттеу жүйелерін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 мен тиеу-түсіру механизмдерінің құралдарын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Жол құрылғылары мен станцияларды кәсіби қызметте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Теміржол станциясының жұмысын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Станцияда жүк және коммерциялық жұмыстарды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қауіпсіздік тәуекелдерін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Темір жолкөлігіндегі пойыздар қозғалысын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Техникалық нормалау және пайдалану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Темір жолкөлігінде жолаушылар тасымалына сервистік қызмет көрсетуді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Темір жолкөлігінде қозғалысты басқарудың автоматтандырылған жүйесін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Темір жолкөлігін пайдаланудың экономикалық есептеулерін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"10410300- Темір жолкөлігінде тасымалдауды ұйымдастыру  және қозғалысты басқару"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"5AB10410301 - Темір жолкөлігінде тасымалдауды ұйымдастыру және қозғалысты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Стандарттау талаптары негізінде техникалық құжаттаманы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Стандарттау талаптары негізінде техникалық құжаттаманы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Конструкторлық құжаттаманың бірыңғай жүйесі стандарттарының талаптарына сәйкес сызбаларды графикалық ресімдеуді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Геометриялық және проекциялық сызу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Сызбаларды рәсімдеу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Графикалық бағдарламаларының көмегімен сызбаларды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Сертификаттау және метрология саласындағы негізгі терминдер мен анықтамаларды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Электротехника негізінде пойыздар қозғалысын аралық реттеу жүйелерін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Электротехника негізінде пойыздар қозғалысын аралық реттеу жүйелерін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Сипаттай физикалық мәні процестерді электр тізбектеріндегі, пайдалану сипаттамалары электр аспаптар мен аппараттарды орындауға және электр өлшеу.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Электр және магниттік тізбектерді есептеу әдістерін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Пойыздардың қозғалысын реттеу жүйесінің элементтерін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Сигнал беру және байланыстың әртүрлі құралдары кезінде пойыздарды қабылдау және жөнелту тәртібін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Сигнал беру, орталықтандыру және бұғаттау құрылғыларын ұстау және жөндеу бойынша ажырату тәртібін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Сигнал беру, орталықтандыру және бұғаттау құрылғыларының қалыпты жұмысы бұзылған жағдайда әрекет ету тәртібін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Жылжымалы құрам мен тиеу-түсіру механизмдерінің құралдарын пайдалану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Жылжымалы құрам мен тиеу-түсіру механизмдерінің құралдарын пайдалану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Вагондар, құрылым, вагон шаруашылығының техникалық құралдары туралы мәліметтерді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Тартқыш жылжымалы құрамды және локомотив шаруашылығын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Пойыздардың тартылу негіздері бойынша міндеттерді шешу.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Станциялардағы жүктер мен жүк құрылғыларын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Темір жол көлігінде тиеу-түсіру, көлік-қойма жұмыстарын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Жол құрылғылары мен станцияларды кәсіби қызметте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Жол құрылғылары мен станцияларды кәсіби қызметте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Темір жолдың құрылымдық элементтерін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Бағыттамалы бұрмалардың, станциялық жолдардың және станцияның басқа элементтерінің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Темір жол станциялары мен бөлек пункттердің әртүрлі типтерін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Аралық станцияның жобалауды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Учаскелік станциялардың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Учаскелік станцияны жобалауды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Станциялардың сұрыптау, жолаушылар, жүк және арнайы станцияларының құрылымы мен мақсатын анықтау.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Теміржол станциясының жұмысын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Теміржол станциясының жұмысын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Темір жолдарды пайдалану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Аралық, учаскелік, сұрыптау, жүк, жолаушылар станцияларының жұмыс технологиясын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Станцияда әртүрлі санаттағы пойыздардың қозғалысын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Сұрыптау жұмысын механикаландыру және автоматтандыру құрылғыларын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Станцияда маневрлік жұмысты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Тәуліктік жоспар-кесте құра отырып, станция жұмысының технологиялық процесін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5.7. Қысқы кезеңде станцияның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Станцияда жүк және коммерциялық жұмыстарды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Станцияда жүк және коммерциялық жұмыстарды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Темір жолдардың жүк коммерциялық жұмысын ұйымдастырудың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Жүктерді қабылдауды, тиеуді, түсіруді және беруді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Вагондардағы бекіту-пломбалау құрылғыларын тексере отырып, вагондарды коммерциялық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Әр түрлі жүктерді тасымалдау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6.5. Вагондарда жүктің дұрыс орналасуы мен бекітілуін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Өндірістік қауіпсіздік тәуекелдерін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Өндірістік қауіпсіздік тәуекелдерін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Қызметкерлердің қауіпсіздік техникасын, өрт және электр қауіпсіздігін, еңбекті қорғауды және өндірістік санитарияны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Темір жол көлігінің техникалық құралдарына техникалық пайдалану қағидаларының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Сигнал беру, станциялық жолдарда жұмыс жүргізу жөніндегі нұсқаулықтың талаптарын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Станцияда пойыздық және маневрлік жұмыстарды орындауды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Темір жол көлігінде қозғалыс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Өндірістік қауіпсіздік саласындағы қызметті ішкі бақылауды ұйымдастыру талаптарын сақтау.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Темір жолкөлігіндегі пойыздар қозғалысын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Темір жолкөлігіндегі пойыздар қозғалысын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Пойыздар кестесі мен қозғалыс кестесі туралы жалпы түсініктерді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Пойыздардың қозғалыс кестесінің элементтерін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Темір жолжелілерінің өткізу және тасымалдау қабілетін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Пойыздарға локомотивтермен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Жол бөлімшесі учаскесінің жергілікті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8.6. Пойыздар қозғалысының кестесін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8.7. Пойыздардың жолаушылар қозғалысын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Техникалық нормалау және пайдалану жұмыстарын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Техникалық нормалау және пайдалану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Жол бөлімшелері жұмысының сандық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Жол бөлімшелері жұмысының сапалық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Локомотивтерді пайдалану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Пойыздар қозғалысына диспетчерлік басшылықты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9.5. Пайдалану жұмысын жоспарлау және пойыз жағдайын талдау.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Жүк және коммерциялық жұмысты және жүк тасымалдарына көліктік-пайдалану қызметін көрсетуді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Ашық жылжымалы құрамда жүктіңжай-күйі мен дұрыс орналастырылуын және бекітілуін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Көліктің бірнеше түрінің қатысуымен және халықаралық қатынаста жүктерді тасымалдау ережелерін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Сақталмаған жүк тасымалдарына тиісті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10.4. Темір жолкөлігінің жүк жөнелтушілерімен жүк алушыларына көліктік қызмет көрсету бойынша қызметтер кешенін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10.5. Рационалды схемалар мен жеткізудің оңтайлы бағытын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10.6. Тасымалдау төлемдерін, алымдар мен айыппұлдарды, қойма, аутсорсинг және өзге де жұмыстарды есептеуді және төлеуді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10.7. Кеден ісі саласында қызмет көрсету.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Темір жолкөлігінде жолаушылар тасымалына сервистік қызмет көрсетуді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Темір жолкөлігінде жолаушылар тасымалына сервистік қызмет көрсетуді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Темір жолкөлігінде жолаушылар тасымалын ұйымдастыру және басқару негіздерін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Жолаушылар кешенінің инфрақұрылымымен жұмыс технологиясын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Қолжүгін, багажды, жүк-багажды, пошта жөнелтілімдерін тасымалдауды қамтамасыз ету және тиісті құжаттарды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11.4. Көлікте жолаушыларға қызмет көрсету жөніндегі сервис-орталықтардың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Темір жолкөлігінде қозғалысты басқарудың автоматтандырылған жүйесін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Темір жолкөлігінде қозғалысты басқарудың автоматтандырылған жүйесін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Темір жолкөлігін басқарудың автоматтандырылған жүйелерінің мақсатын, міндеттері мен құрылымын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Тасымалдауды жоспарлауды басқарудың автоматтандырылған ішкі жүйелерінің функцияларын пайдалану, вагон ағындарын ұйымдастыруды, пойыздардың қозғалыс кестесін әзірлеуді және тасымалдауды жедел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Коммерциялық, жүк жұмысы мен контейнерлік тасымалды басқарудың автоматтандырылған кіші жүйелерінің функцияларын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12.4. Жолаушылар тасымалын және жолаушыларға қызмет көрсетуді басқарудың автоматтандырылған кіші жүйелерінің функцияларын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12.5. Темір жолкөлігінің жұмысын ұйымдастыру бойынша автоматтандырылған жүйелерде түсетін ақпаратты жинақтау.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12.6. Көліктік-экспедициялық қызмет көрсетуді ақпараттық қамтамасыз етуді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Темір жолкөлігін пайдаланудың экономикалық есептеулерін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Темір жолкөлігін пайдаланудың экономикалық есептеулерін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Көлік қызметтері нарығының қазіргі жағдайын сипаттау.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Көлік қызметтерін арығын реттейтін нормативтік-құқықтық құжаттарды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Темір жолкөлігінің негізгі және айналым құралдарының мәні мен құрылымын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13.4. Темір жолкөлігінде пайдалану жұмыстарын жоспарлауды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13.5. Темір жолкөлігі жұмысының техникалық-экономикалық көрсеткіштерін есептеу.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13.6. Пайдалану жұмыстарын ұйымдастыру мен жоспарлауды және еңбекке ақы төлеуді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13.7. Теміржолстанциясы мен бөлімшесінің өндірістік-қаржылық қызметін жоспарлау.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"10410400 - Автокөлікте тасымалдауды ұйымдастыру  және қозғалысты басқару"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10410400 - Автокөлікте тасымалдауды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қозғалысты басқару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5AB10410401 - Автокөлікте тасымалдауды ұйымдастыру және қозғалысты басқару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Тасымалдау жоспарының орындалуын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Есеп құжаттамасын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көлігімен жүктерді тасымалдау мен жіберу процесін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Қауіпті жүктерді тасымалдауды ұйымдастыру, қадағалау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Жолаушылар тасымалы мен жолаушыларға қызмет көрсету жүйесін ұйымдастыру және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Диспетчерлік қызметтің жұмысын басқару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"10410400 - Автокөлікте тасымалдауды ұйымдастыру  және қозғалысты басқару"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 әртүрлі түрлерін меңгеру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"5AB10410401 - Автокөлікте тасымалдауды ұйымдастыру және қозғалысты басқару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Тасымалдау жоспарын орындау бойынша шаралар қабылдау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Тасымалдау жоспарының орындалуын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Тасымалдау жоспарын орындау бойынша бастапқы құжаттаманы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Жол құжаттамасын тіркеуді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Маршруттардағы көлік құралдарының қозғалысы мен жұмыс кестелерінің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Тасымалдау өтінімдерінің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1.5. Жүргізушілерді маршруттардағы тасымалдау шарттары мен ерекшеліктері туралы хабардар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1.6. Жүргізушілермен, клиенттермен, терминалдармен жедел байланыс орнату.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Есеп құжаттамасын жүргізу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Есеп құжаттамасын жүргізу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Тасымалдау процесінің барысы мен тиеу-түсіру жұмыстарын орындаудың жедел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Көлік құралдарының жұмысы есебін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Жедел тапсырыстар журналын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Есеп құжаттамасын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Автомобиль көлігімен жүктерді тасымалдау мен жіберу процесін ұйымдастыруды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Автомобиль көлігімен жүктерді тасымалдау мен жіберу процесін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Техникалық-экономикалық талдауды жүргізумен жүктерді тасымалдауды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Жүктерді тасымалдау мен жіберуді жүзеге асыру кезінде құжаттаманы дайындау және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Жүктердің жекелеген түрлерін (қауіпті, габаритті емес және ауыр салмақты) тасымалдаудың жекелеген түрлерін (халықаралық) жүзеге асыруға рұқсат алу.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Жүктерді тасымалдау бойынша көліктік-экспедиторлық қызмет көрсету бойынша жұмыстарды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Автокөлік қызметтері нарығында мердігерлермен жұмысты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Қауіпті жүктерді тасымалдауды ұйымдастыру, қадағалау және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Қауіпті жүктерді тасымалдауды ұйымдастыру, қадағалау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Қауіпті жүктерді тасымалдауға байланысты нормативтік ұйғарымдар мен ерекше талаптарды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Қауіпті жүктерді қауіпсіз тасымалдауды қамтамасыз ету бойынша нормативтік – құқықтық актілердің және нормативтік – техникалық құжаттаманың талаптарын орындау бойынша кеңес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Тасымалданатын қауіпті жүктердің қасиеттерін сәйкестендіру рәсімдерін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Қауіпті жүктерді тасымалдауда пайдаланылатын көлік құралдарының жай-күйін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Қорғаныс және сақтандыру құралдарының жай-күйі мен дұрыс пайдаланылуын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Жолаушылар тасымалы мен жолаушыларға қызмет көрсету жүйесін ұйымдастыру мен басқаруды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Жолаушылар тасымалы мен жолаушыларға қызмет көрсету жүйесін ұйымдастыру және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Келесі бақылаумен жолаушылар ағынына тексеру жүргізуді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Жолаушыларды тасымалдауды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Жолаушыларды тасымалдау ережелерінің сақталуын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Жолаушыларға қызмет көрсетуді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Жолаушыларға қызмет көрсету сапасын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Қоғамдық көлік бағыттарының желілерінде жолаушылар қозғалысының қауіпсіздігін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Жолаушылар көлігі қозғалысына мониторинг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Қоғамдық көлік бағыттарының желілерінде жолаушылар тасымалы саласындағы бұзушылықтарды жою.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Бақылау-аудиторлық қызмет жұмысын ұйымдастыру.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Диспетчерлік қызметтің жұмысын басқару мен бақылауды жүзеге асыру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Диспетчерлік қызметтің жұмысын басқару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Диспетчерлік қызметтің кадрлық, материалдық-техникалық қамтамасыз етілуін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Диспетчерлік қызметтің жұмысына басшылық жасау.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Диспетчерлік қызметкерлерінің жұмысты орындауын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Диспетчерлік қызмет жұмысының нәтижелері туралы басшылықты хабардар ету.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"10410500 - Жол қозғалысын ұйымдастыру"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10410500 - Жол қозғалысын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5AB10410501 - Жол қозғалысын ұйымдастыру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Көлік құралдарын тексеру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Көлік, қорғаныс және қауіпсіздік құралдарын қолданудың қол жетімділігін, жай-күйін және дұрыстығын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 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Көлік құралдарының жүргізушілерін дайындау бойынша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Алдын алу шараларын әзірлеу, жүзеге асыру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"10410500 - Жол қозғалысын ұйымдастыру"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"5AB10410501 - Жол қозғалысын ұйымдастыру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Көлік құралдарын тексеру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Көлік құралдарын тексеру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Стандарттау мен сертификаттаудың негізгі ережелерін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Жол қозғалысы қауіпсіздігін ұйымдастыру үшін құжаттар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Жол қозғалысы қауіпсіздігін қамтамасыз ету саласындағы мәліметтерді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1.4. Техникалық тексеру процедураларын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Жол қозғалысына қатысушылардың жол жүрісі және еңбекті қорғау қағидаларын сақтауын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Жол қозғалысы ережелерін жол қозғалысына қатысушылармен қарым-қатынаста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Жүргізушінің психофизиологиялық жағдайын анықтау үшін арнайы білімді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Жол қозғалысына қатысушылармен өзара іс-қимыл жасау кезінде қарым-қатынас этикасын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Көлік, қорғаныс және қауіпсіздік құралдарын қолданудың қол жетімділігін, жай -күйін және дұрыстығын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Көлік, қорғаныс және қауіпсіздік құралдарын қолданудың қол жетімділігін, жай -күйін және дұрыстығын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Жол қозғалысы қауіпсіздігін қамтамасыз етуде озық технологияларды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Жол қозғалысы қауіпсіздігін қамтамасыз ету бойынша бақылау жүргізудің ұтымды әдісін таңдау.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Қауіпсіздік техникасы және экологиялық қауіпсіздік бойынша қабылданған шаралардың жеткіліктілігін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Қауіпсіз жол қозғалысын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Қауіпсіз жол қозғалысын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Жол қозғалысының сипаттамаларын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Жол қозғалысы кестелерін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Көліктің қауіпсіз қозғалысы бойынша жолдарға қойылатын талаптарды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Жол қауіпсіздігі бөлімшесінің жұмысын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Қауіпсіз жол қозғалысы ережелерінің орындалуын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4.6. Көлік құралдарын қауіпсіз пайдалануды қамтамасыз ету саласындағы шараларды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4.7. Көлік құралдарын қауіпсіз пайдалануды қамтамасыз ету стратегиясының орындалуын бақылау.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Көлік құралдары мен жабдықтардың, пайдалану объектілерінің жай-күйіне техникалық қадағалау жүргізуді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Техникалық қадағалаудың әдістері мен құралдарын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Көлік құралдарының және объектілердің жабдықтарының жағдайына техникалық қадағалауды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5.3. Нормативтік ауытқуларды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5.4. Қолданыстағы нормативтік құжаттарға сәйкес құжаттаманы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5.5. Көлік құралдарын техникалық қадағалауды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5.6. Көлік құралдарына техникалық қызмет көрсету және жөндеумен айналысатын жүргізушілердің және басқа жұмысшылардың жұмысын қадағалау.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Көлік құралдарының жүргізушілерін дайындау бойынша жұмыстарды ұйымдастыру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Көлік құралдарының жүргізушілерін дайындау бойынша жұмыстарды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Оқу процесін ұйымдастыру.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Нарық жағдайын зерттеу және бағалау арқылы өндірілген қызметтерге сұранысты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Нұсқаушыларды, өндірістік көлік жүргізуді оқыту шеберлерінің, әдіскерлердің және басқа мамандар-дың жұмысын үйлестіру.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Жүргізушілерді оқыту тиімділігін арттыру бойынша ұсыныстар әзірлеу.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Алдын алу шараларын әзірлеу, жүзеге асыру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Алдын алу шараларын әзірлеу, жүзеге асыру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Жол-көлік оқиғаларының алдын алу бойынша шаралар мен оларды іске асыру бағдарламаларын әзірлеу.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 Алдын алу шараларын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Алдын алу шараларын сақтамау себептерін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7.4. Жол қозғалысы қауіпсіздігін қамтамасыз ету бойынша профилактикалық іс-шаралардың орындалуы туралы есеп дайындау.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7.5. Кәсіпорынның көлік құралдарын пайдаланумен байланысты жол-көлік оқиғаларын талдау.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7.6. Профилактикалық іс-шараларды орындау бойынша жұмысты бақылау.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"10410600 - Cу көлігін пайдалану (бейін бойынша)" мамандығы бойынша 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деңгейінің атауы және коды: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Көлік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Көлік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10410600 - Cу көлігін пайдалану (бейін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5AB10410601– Cу көлігін пайдалану қолданбалы бакалавры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қызметінің модульдері мен түрлерінің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Кредиттер/сағаттар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жұмысшы кадрларының біліктілігімен техникалық және кәсіптік білім базасында*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буын маманы біліктілігімен техникалық және кәсіптік білім базасында*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Кемені берілген бағытта ұстап тұру жәнекеме құрылғылары мен механизмдерін техникалық пайдалану бойынша операцияларды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Навигациялық жабдықты күтіп ұстау және қызмет көрсету жөніндегі талаптарды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Кемені басқару және кеме жұмыстарын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Кеме операцияларын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 деңгейінде жүктерді орналастыру, жүктерді тиеу мен түсіруді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Кеменің белгіленген техникалық құжаттамасын жүргізу және ресімдеу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Басқару деңгейінде кеме жүргізу және жалпы кеме қызметін атқаруды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Жолаушылар мен жүктердің орналасуын басқару, үйлестіру және бақылау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Кеме операцияларын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оқыту 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Факультативтік сабақтар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жылына 100 сағаттан аспайды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206/4944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138/3312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69/1656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*Базалық және кәсіптік модульдер алдыңғы білім беру деңгейінде меңгерген оқыту нәтижелерін қайта есепке алып зерделейді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553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білімнен кейінгі білім берудің  "10410600 - Cу көлігін пайдалану (бейін бойынша)" мамандығы бойынша  үлгілік оқу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бағдарламасымен толықтырылды – ҚР Білім және ғылым министрінің 04.04.2022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кәсіби құзыреттер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және кәсіптік модульдер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нәтижелері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модульдер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1. Дене қасиеттерін дамыту және жетілдіру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1. Дене қасиеттерін дамыту және жетілдіру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Денсаулықты нығайту және салауатты өмір салты қағидаттарын сақтау.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Дене қасиеттері мен психофизиологиялық қабілеттерді жетілдіру.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2. Кәсіптік қызметте ақпараттық-коммуникациялық және цифрлық технологияларды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2. Ақпараттық-коммуникациялық және цифрлық технологияларды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Ақпараттық-коммуникациялық технологиялардың түрлерін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Ақпараттық-анықтамалық және интерактивті веб-порталдардың қызметтерін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3. Қоғам мен еңбек ұжымында әлеуметтену және бейімделу үшін әлеуметтік ғылымдар негіздерін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Төзімді және белсенді жеке ұстанымды қалыптастыратын моральдық-адамгершілік құндылықтар мен нормаларды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Қазақстан қоғамының іскерлік, мәдени, құқықтық және этикалық нормаларын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Әлеуметтану, саясаттану, мәдениеттану туралы негізгі білімді ескере отырып, тұлғааралық, әлеуметтік және кәсіби қарым-қатынастың әртүрлі салаларындағы жағдайларға баға беру.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Философия негіздерін білумен қалыптасқан дүниетанымдық ұстанымдар негізінде қоршаған болмысты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Қазақстанның қазіргі тарихи оқиғаларының себептері мен салдарын талдау үшін тарихи сипаттаудың әдістері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4. Кәсіби қызметте қазіргі заманғы экономикалық жүйенің жұмыс істеуінің негізгі заңдылықтары мен механизмдерін қолдану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Экономикалық теория саласындағы негізгі мәселелерді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Кәсіпорында болып жатқан экономикалық процестерді талдау және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Әлемдік экономиканың даму үрдістерін, мемлекеттің "жасыл" экономикаға көшуінің негізгі міндеттерін түсіну.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4.4. Қазақстан Республикасында кәсіпкерлік қызметті ұйымдастыру мен жүргізудің ғылыми және заңнамалық негіздерін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4.5. Бизнестің қазіргі жағдайын көрсететін проблемаларды, тәсілдер мен тенденцияларды бағалау.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модульдер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"5AB10410601– Cу көлігін пайдалану қолданбалы бакалавры" біліктілігі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1. Кемені ұстап тұру, кемені арқандап байлауды, кеме құрылғылары мен механизмдерін техникалық пайдалануды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1. Кемені берілген бағытта ұстап тұру жәнекеме құрылғылары мен механизмдерін техникалық пайдалану бойынша операцияларды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1.1. Кемені берілген бағытта ұстау.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1.2. Кеменің навигациялық техникалық құралдарын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1.3. Кеменің палубалық механизмдерін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2. Кеменің төзімділігі үшін күрес, кемені күзету жөніндегі іс-шараларды кемелердің құрылысын білуді ескере отырып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2.1. Кемелердің негізгі түрлерін ажырату.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2.2. Кеме корпустарының сызбаларын оқу.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2.3. Кемелердің жалпы құрылымын меңгеру.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2.4. Кеменің төзімділігі үшін күрестің барлық құралдары мен тәсілдерін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2.5. Кеме бортында алғашқы көмекті көрсету.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2.6. Кемелердің қару-жарағы мен жабдықтарының құрамын тексеру.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3. Навигациялық жабдықты күтіп ұстау және қызмет көрсету жөніндегі талаптарды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3. Навигациялық жабдықты күтіп ұстау және қызмет көрсету жөніндегі талаптарды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3.1. Навигациялық құрал- жабдықты қоюға және алып тастауға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3.2. Навигациялық құрал-жабдықты ұстауға және қызмет көрсетуге қатысу.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3.3. Өзендердің, көлдердің, су қоймаларының негізгі элементтерін және ішкі кеме қатынасы жолдарындағы ағыстардың түрлерін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3.4. Кемелерде қызметті ұйымдастырудың негізгі ережелерін, Қазақстан Республикасының Ішкі су жолдарында жүзу ережелерін пайдалану.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3.5. Кемелік басқару органдарын пайдалану кезінде жұмыс істеу дағдыларын меңгеру.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4.1. Кеменің энергетикалық қондырғыларын пайдалану және оларға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4.2. Кеме жүйелері мен механизмдерін қосалқы деңгейде пайдалану және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4.3. Кемеде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5. Вахтаны қайта тапсыру, жүргізілген операцияларға бақылау жүргізу, вахта бастығына есеп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5.1. Рөлге және барлық қолданылатын құрылғылар мен механизмдерге визуалды тексеру жүргізу.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5.2. Кеменің құрылғылары мен механизмдерін бақылауды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5.3 Вахта бастығына орындалған жұмыс туралы баяндау.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6. Кемені басқару, маневр жасау, кемелердің қауіпсіз жүзуін және тұрағын қамтамасыз ету, кеме жұмыстарын ұйымдастыру және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6. Кемені басқару және кеме жұмыстарын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6.1. Рейсті ұйымдастыру және жоспарлау бойынша рәсімдерді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6.2. Қозғалыс кезінде және маневрлерді орындау кезінде кемені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6.3. Кемені жүріс режимінде басқару.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6.4. Кеменің навигациялық аспаптары мен құралдарын пайдалану.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7. Кеменің энергетикалық қондырғыларын, кеменің жүйелері мен механизмдерін қосалқы деңгейде пайдалануды және оларға қызмет көрсетуді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7.1. Кеменің энергетикалық қондырғыларын пайдалану және оларға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7.2. Кеме жүйелері мен механизмдерін қосалқы деңгейде пайдалану және қызмет көрсету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7.3. Кемеде қызмет көрсету және жөндеу жүргізу.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8. Кеме операцияларын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8. Кеме операцияларын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8.1. Төзімділік үшін күрес құралдарының қауіпсіздігін, сенімділігі мен жұмыс қабілеттілігін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8.2. Кеме қауіпсіздігін басқару жүйесін қолдану.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8.3. Көлік оқиғалары және авариялық жағдайлар кезінде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8.4. Авариялық жағдайларда кемені қалдыру кезінде міндеттерді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8.5. Қоршаған ортаның ластануының алдын алу және оны болдырмау жөніндегі міндеттерді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9. Басқару деңгейінде жүктерді орналастыру, жүктерді тиеу мен түсіру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9. Басқару деңгейінде жүктерді орналастыру, жүктерді тиеу мен түсіруді орындау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9.1. Жүктерді тасымалдауды ұйымдастыруды жүзеге асыру.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9.2. Жүктерді тасымалдау, тиеу және түсіру ережелерінің талаптарын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9.3. Кеменің көлік операцияларын орындауға жалпы дайындығын тексеруді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9.4. Кеме машиналарының, құрылғылары мен механизмдерінің жарамдылығын тексеруді, баптауды және реттеуді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10. Кеменің белгіленген техникалық құжаттамасын жүргізу және ресімдеу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10. Кеменің белгіленген техникалық құжаттамасын жүргізу және ресімдеу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10.1. Өзінің меңгеріміндегі техникалық құжаттарын уақытылы алу, сақтау, есепке алу және жүргізуді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10.2. Кеме құжаттарын ресімдеу.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10.3. Тасымалдау құжаттары бойынша жүктерді қабылдау мен беруді орындау.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11. Жалпы кеме қызметін атқаруды ұйымдастыруды қоса алғанда кемені басқаруды орындау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11. Басқару деңгейінде кеме жүргізу және жалпы кеме қызметін атқаруды ұйымдастыру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11.1. Рейсті ұйымдастыруды жоспарлау.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11.2. Әр түрлі жағдайларда кеменің орналасқан жерін анықтау.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11.3. Қауіпсіз кеме жүргізуді қамтамасыз ету үшін навигациялық ақпаратты бағалау.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12. Жолаушылар мен жүктердің орналасуын басқару, үйлестіру және бақылау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12. Жолаушылар мен жүктердің орналасуын басқару, үйлестіру және бақылау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12.1. Жолаушылар тасымалын ұйымдастыруды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12.2. Жүк тасымалдауды ұйымдастыруды орындау.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12.3. Жүктердің сақталуын қамтамасыз ету.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 13. Кеме операцияларын басқару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13. Кеме операцияларын басқару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13.1. Жолаушылар мен жүкті тасымалдау қауіпсіздігін қамтамасыз ету.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13.2. Қазақстан Республикасы заңнамасы талаптарымен су көлігі және су ресурстары саласындағы халықаралық құқық нормаларын орындауды бақылау.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13.3. Авариялық және басқа да төтенше жағдайларда әрекет ету жоспарларын әзірлеу.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