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8723" w14:textId="7458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2017-2019 жылдарға арналған бюджеті туралы" Астана қаласы мәслихатының 2016 жылғы 8 желтоқсандағы № 84/13-VI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маслихатының 2017 жылғы 3 наурыздағы № 104/16-VI шешімі. Астана қаласының Әділет департаментінде 2017 жылғы 17 наурызда № 1094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Осы шешім 01.01.2017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 xml:space="preserve">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2017-2019 жылдарға арналған бюджеті туралы" Астана қаласы мәслихатының 2016 жылғы 8 желтоқсандағы № 84/13-VI (Нормативтік құқықтық актілерді мемлекеттік тіркеу тізілімінде № 1088 тіркелген, 2017 жылдың 5 қаңтарында "Астана ақшамы" газетінің № 1 нөмірінде және "Вечерняя Астана" газетінің № 1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тармақшадағы "366 424 806" деген сандар "455 261 869" деген сандармен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"208 277 933" деген сандар "215 277 933"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"1 897 629" деген сандар "2 814 397"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"2 380 000" деген сандар "5 528 953"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"153 869 244" деген сандар "231 640 586" деген сандармен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"315 320 719" деген сандар "394 616 159" деген сандармен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"1 176 045" деген сандар "2 176 045" деген сандармен ауыстырылсын,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"1 176 045" деген сандар "2 176 045" деген сандармен ауыстырылсын;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"56 977 786" деген сандар "73 996 593" деген сандармен ауыстырылсын,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"56 977 786" деген сандар "73 996 593" деген сандармен ауыстырылсын;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"(-7 049 744)" деген сандар "(-15 526 928)" деген сандармен ауыстырылсын;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 "7 049 744" деген сандар "15 526 928"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"Бюджет қаражатының пайдаланылатын қалдықтары – 8 477 184 мың теңге." деген 8) тармақшамен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жылғы 1 шілдеден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мөлшері – 14 466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31 245 теңге болып белгіленсін.";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 "3 470 738" деген сандар "2 678 381" деген сандармен ауыстырылсын.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(ЭжБЖБ)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                                                Ә. Жұмаев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394 616 159,0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4 178 936,0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112 747,0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1 545 251,0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1 359 753,0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675 633,0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634 913,0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217 091,0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189 919,0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288 009,0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105 177,0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104 337,0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460 341,0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411 830,0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214 935,0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344 728,0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333 028,0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885 222,0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884 687,0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221 456,0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70 875,0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337 244,0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10 623 271,0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9 299 600,0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6 731 716,0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2 436 079,0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1 274 710,0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1 274 710,0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59 651 852,0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9 987 028,0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2 941 212,0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7 045 816,0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223 022,0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265 753,0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38 706 941,0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26 681 699,0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341 686,0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960 429,0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1 750 191,0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2 117 278,0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203 624,0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5 272 446,0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96 640,0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671 603,0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8 940 928,0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7 876 144,0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1 064 784,0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1 425 824,0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1 425 824,0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28 132 144,0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27 844 182,0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144 227,0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1 065 123,0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322 236,0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186 261,0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584 782,0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5 499 148,0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3 306 619,0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245 537,0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3 650 539,0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66 294,0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440 995,0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741 897,0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357 104,0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447 501,0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1 860 873,0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1 344 557,0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5 247 428,0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335 679,0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11 440 693,0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811 773,0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610 231,0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151 058,0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9 250 412,0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263 976,0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524 945,0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1 175 396,0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2 719 408,0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556 197,0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786 682,0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244 999,0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580 881,0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1 038 758,0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157 636,0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160 876,0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378 866,0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133 370,0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115 742 303,0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34 705 799,0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1 829 041,0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19 527 407,0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134 765,0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12 874 925,0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339 661,0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2 213 856,0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2 213 856,0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466 966,0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466 966,0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50 400 311,0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114 561,0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3 346 839,0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14 646 971,0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19 092 688,0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13 131 369,0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13 167 541,0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9 277 392,0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1 717 746,0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2 172 403,0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13 229 332,0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139 483,0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11 935 130,0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355 806,0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195 206,0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25 413 977,0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1 382 631,0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422 752,0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959 239,0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266 423,0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204 904,0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1 752 577,0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1 752 577,0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739 466,0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5 436 885,0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2 799 357,0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2 182 338,0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116 482,0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15 231 362,0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97 842,0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10 010 990,0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1 602 128,0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2 546 543,0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178 068,0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98 748,0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261 399,0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603 137,0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603 137,0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41 799 815,0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41 799 815,0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125 486,0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бойынша ағымдағы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41 661 701,0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7 584 328,0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4 093 573,0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354 230,0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1 383 542,0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2 202 469,0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75 823,0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3 309 070,0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181 685,0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155 796,0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1 877 862,0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1 611 551,0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142 763,0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1 377 518,0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167 723,0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161 073,0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98 588,0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95 588,0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55 787 929,1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240 161,0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168 291,0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55 496 656,1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88 484,0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49 657 276,1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5 750 096,0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10 433 854,0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2 678 381,0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2 678 381,0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402 190,0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402 190,0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1 840 027,0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1 831 697,0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1 514 388,0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1 129 183,0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"EXPO-2017" Дүниежүзілік көрмесін өткізуге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саласындағы мамандарды дайындау бойынша қысқамерзімді курстарды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21 048 424,9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21 048 424,9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1 249 312,5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19 539 853,0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243 638,0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15 621,4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73 996 593,0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73 996 593,0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4 221 785,0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378 028,0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378 028,0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1 872 718,0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1 872 718,0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378 369,0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378 369,0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-15 526 928,0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15 526 928,0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6 922 232,0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8 477 184,0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"Алматы" ауданының бюджеттік 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"Есіл" ауданының бюджеттік бағдарламаларының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16 913 897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"Сарыарқа" ауданының бюджеттік бағдарламаларының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