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8c0c" w14:textId="de98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емделу кезінде тегін және жеңілдікті шарттармен дәрілік заттарды, бейімделген емдік өнімдерді, медициналық мақсаттағы бұйымдарды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20 шілдедегі № 170/21-VI шешімі. Астана қаласының Әділет департаментінде 2017 жылғы 9 тамызда № 1123 болып тіркелді. Күші жойылды - Астана қаласы мәслихатының 2018 жылғы 12 желтоқсандағы № 341/42-VI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12.12.2018 № </w:t>
      </w:r>
      <w:r>
        <w:rPr>
          <w:rFonts w:ascii="Times New Roman"/>
          <w:b w:val="false"/>
          <w:i w:val="false"/>
          <w:color w:val="ff0000"/>
          <w:sz w:val="28"/>
        </w:rPr>
        <w:t>341/42-VI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азаматтардың жекелеген санаттарына амбулаториялық емделу кезінде тегін дәрілік заттарды, бейімделген емдік өнімдерді, медициналық мақсаттағы бұйымдарды қосымша беру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мәслихатының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баскармасы"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(ДСБ)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                                                 К. Надыров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емделу кезінде тегін дәрілік заттарды, бейімделген емдік өнімдерді, медициналық мақсаттағы бұйымдарды қосымша беру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Астана қаласы мәслихатының 28.06.2018 </w:t>
      </w:r>
      <w:r>
        <w:rPr>
          <w:rFonts w:ascii="Times New Roman"/>
          <w:b w:val="false"/>
          <w:i w:val="false"/>
          <w:color w:val="ff0000"/>
          <w:sz w:val="28"/>
        </w:rPr>
        <w:t>№ 284/34-VI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569"/>
        <w:gridCol w:w="1863"/>
        <w:gridCol w:w="2599"/>
        <w:gridCol w:w="2296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көрсеткіш (дәрежесі, сатысы, ауыр)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емдеу өнімдерінің дәрілік заттардың атауы (шығару нысаны)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ұнтақ, ингаляцияға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Колиместаты натрий, ингаляцияға арналған ұнтақ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Урсодезоксихолінді қышқыл,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емдік өнімдер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өкпелік гипертензия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ингаляцияға арналған ерітінді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Драве синдромы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медуллярлық ісігі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Даймонд-Блекфан анемиясы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Ниман-Пик ауруы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Миглустат, капсула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иммунтапшылығы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болмаған жағдайда көк тамыр ішіне енгізу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адами қалыпты,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Шорбуындаушы спондилоартрит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бермейттін белсенді сатыдағы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инъекцияға арналған ұнтақ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 идиопатиялық артрит, жүйелік нұсқасы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тұрған18 жасқа дейінгі балалар 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бермейттін белсенді сатыдағы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инъекция үшін ерітінді дайындауға арналған концентрат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азаматтардың барлық санаттары 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емдік өнімдер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өкпе фиброзы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лимфоманың киназа генінің экспрессиясы-мен ұсақ жасушалы емес өкпе обыры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Ниволумаб, ампула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HER2-рецептор-ларының обырлық гиперэкспрессиясы бар жергілікті-рецидивті, ота жасауға жатпайтын сүт безінің обыры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азаматтардың барлық санаттары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Пертузумаб, капсула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BRAF V 600 генінің мутациясы бар резекцияға жатпайтын немесе метастазды меланома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бронхоөкпелік дисплазиясы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дейінгі балалар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г дейінгі салмақпен туған өте шала туған нәрестелер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ерітінді дайындауға арналған ұнтақ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глаукома, басқа көз аурулары салдарынан туындаған екінші глаукома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кем дегенде бір жыл диспансерлік есепте тұрған азаматтардың барлық санаттары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көзге арналған тамшылар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көзге арналған тамшылар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көтералмаушылық жағдайында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(сальметерол + флутиказона пропионат), дозаланған ингаляцияларға арналған аэрозоль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гипертензия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көтералмаушылық жағдайында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(валсартан), таблетка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күші жойылған кейбір шешімдерінің тізбесі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"Қосымша дәрі-дәрмекпен қамтамасыз ету туралы" Астана қаласы мәслихатының 2011 жылғы 7 желтоқсандағы № 521/75-IV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 болып тіркелген, 2011 жылғы 7 қаңтарда "Астана ақшамы", "Вечерняя Астана"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"Қосымша дәрі-дәрмекпен қамтамасыз ету туралы" Астана қаласы мәслихатының 2011 жылғы 7 желтоқсандағы № 521/75-IV шешіміне өзгерістер мен толықтыру енгізу туралы" Астана қаласы мәслихатының 2014 жылғы 23 қыркүйектегі № 282/40-V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846 болып тіркелген, 2014 жылғы 30 қазанда "Астана ақшамы", "Вечерняя Астана" газеттерінде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"Қосымша дәрі-дәрмекпен қамтамасыз ету туралы" Астана қаласы мәслихатының 2011 жылғы 7 желтоқсандағы № 521/75-ІV шешіміне толықтыру енгізу туралы" Астана қаласы мәслихатының 2015 жылғы 11 желтоқсандағы № 433/61-V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991 болып тіркелген, 2016 жылғы 16 қаңтарда "Астана ақшамы", "Вечерняя Астана"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"Қосымша дәрі-дәрмекпен қамтамасыз ету туралы" Астана қаласы мәслихатының 2011 жылғы 7 желтоқсандағы № 521/75-IV шешіміне өзгерістер мен толықтырулар енгізу туралы" Астана қаласы маслихатының 2016 жылғы 9 қыркүйектегі № 46/8-VI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1067 болып тіркелген, 2010 жылғы 15 қаңтарда "Астана ақшамы", "Вечерняя Астана" газеттерінде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