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d5595" w14:textId="afd55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қаласында көші-қон процестерін реттеудің қағидалары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2017 жылғы 8 қыркүйектегі № 185/22-VI шешімі. Астана қаласының Әділет департаментінде 2017 жылғы 4 қазанда № 1135 болып тіркелді. Күші жойылды - Астана қаласы мәслихатының 2019 жылғы 6 наурыздағы № 356/45-VI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xml:space="preserve">
      Ескерту. Күші жойылды - Астана қаласы мәслихатының 06.03.2019 </w:t>
      </w:r>
      <w:r>
        <w:rPr>
          <w:rFonts w:ascii="Times New Roman"/>
          <w:b w:val="false"/>
          <w:i w:val="false"/>
          <w:color w:val="ff0000"/>
          <w:sz w:val="28"/>
        </w:rPr>
        <w:t>№ 356/45-VI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2017 жылғы 21 шілдедегі "</w:t>
      </w:r>
      <w:r>
        <w:rPr>
          <w:rFonts w:ascii="Times New Roman"/>
          <w:b w:val="false"/>
          <w:i w:val="false"/>
          <w:color w:val="000000"/>
          <w:sz w:val="28"/>
        </w:rPr>
        <w:t>Қазақстан Республикасы астанасының мәртебесі туралы</w:t>
      </w:r>
      <w:r>
        <w:rPr>
          <w:rFonts w:ascii="Times New Roman"/>
          <w:b w:val="false"/>
          <w:i w:val="false"/>
          <w:color w:val="000000"/>
          <w:sz w:val="28"/>
        </w:rPr>
        <w:t xml:space="preserve">" заңдарына, Қазақстан Республикасы Үкіметінің "Облыстардағы, республикалық маңызы бар қалалардағы және астанадағы көші-қон процестерін реттеудің үлгілік қағидаларын бекіту туралы" 2017 жылғы 25 мамырдағы № 296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112364 болып тіркелген) сәйкес, Астана қаласының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Астана қаласындағы көші-қон процестерін реттеудің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 мәслихаты</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М.Тулеутаев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 мәслихатының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Ж.Нұрпейісов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2017 жылғы 8 қыркүйектегі</w:t>
            </w:r>
            <w:r>
              <w:br/>
            </w:r>
            <w:r>
              <w:rPr>
                <w:rFonts w:ascii="Times New Roman"/>
                <w:b w:val="false"/>
                <w:i w:val="false"/>
                <w:color w:val="000000"/>
                <w:sz w:val="20"/>
              </w:rPr>
              <w:t>№ 185/22-VI шешімімен</w:t>
            </w:r>
            <w:r>
              <w:br/>
            </w:r>
            <w:r>
              <w:rPr>
                <w:rFonts w:ascii="Times New Roman"/>
                <w:b w:val="false"/>
                <w:i w:val="false"/>
                <w:color w:val="000000"/>
                <w:sz w:val="20"/>
              </w:rPr>
              <w:t>бекітілді</w:t>
            </w:r>
          </w:p>
        </w:tc>
      </w:tr>
    </w:tbl>
    <w:bookmarkStart w:name="z5" w:id="3"/>
    <w:p>
      <w:pPr>
        <w:spacing w:after="0"/>
        <w:ind w:left="0"/>
        <w:jc w:val="left"/>
      </w:pPr>
      <w:r>
        <w:rPr>
          <w:rFonts w:ascii="Times New Roman"/>
          <w:b/>
          <w:i w:val="false"/>
          <w:color w:val="000000"/>
        </w:rPr>
        <w:t xml:space="preserve"> Астана қаласында көші-қон процестерін реттеудің қағидалары</w:t>
      </w:r>
    </w:p>
    <w:bookmarkEnd w:id="3"/>
    <w:bookmarkStart w:name="z6" w:id="4"/>
    <w:p>
      <w:pPr>
        <w:spacing w:after="0"/>
        <w:ind w:left="0"/>
        <w:jc w:val="both"/>
      </w:pPr>
      <w:r>
        <w:rPr>
          <w:rFonts w:ascii="Times New Roman"/>
          <w:b w:val="false"/>
          <w:i w:val="false"/>
          <w:color w:val="000000"/>
          <w:sz w:val="28"/>
        </w:rPr>
        <w:t xml:space="preserve">
      1. Осы Астана қаласындағы көші-қон процестерін реттеудің қағидалары (бұдан әрі – Қағида) "Неке (ерлі-зайыптылық) және отбасы туралы" 2011 жылғы 26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"Тұрғын үй қатынастары туралы" 1997 жылғы 16 сәуірдегі Қазақстан Республикасы Заңының 75-бабы </w:t>
      </w:r>
      <w:r>
        <w:rPr>
          <w:rFonts w:ascii="Times New Roman"/>
          <w:b w:val="false"/>
          <w:i w:val="false"/>
          <w:color w:val="000000"/>
          <w:sz w:val="28"/>
        </w:rPr>
        <w:t>1-тармағына</w:t>
      </w:r>
      <w:r>
        <w:rPr>
          <w:rFonts w:ascii="Times New Roman"/>
          <w:b w:val="false"/>
          <w:i w:val="false"/>
          <w:color w:val="000000"/>
          <w:sz w:val="28"/>
        </w:rPr>
        <w:t xml:space="preserve">, "Облыстардағы, республикалық маңызы бар қалалардағы, астанадағы көші-қон процестерін реттеудің үлгілік қағидаларын бекіту туралы" Қазақстан Республикасы Үкіметінің 2017 жылғы 25 мамырдағы № 296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112364 болып тіркелген) сәйкес көші-қон процестерін және экономикалық өсімді басқаруды қамтамасыз ету, астананың қауіпсіздігін нығайту және көшіп-қонушылардың әлеуметтік-экономикалық құқықтарын іске асыру үшін жағдайлар жасау мақсатында әзірленді. </w:t>
      </w:r>
    </w:p>
    <w:bookmarkEnd w:id="4"/>
    <w:bookmarkStart w:name="z7" w:id="5"/>
    <w:p>
      <w:pPr>
        <w:spacing w:after="0"/>
        <w:ind w:left="0"/>
        <w:jc w:val="both"/>
      </w:pPr>
      <w:r>
        <w:rPr>
          <w:rFonts w:ascii="Times New Roman"/>
          <w:b w:val="false"/>
          <w:i w:val="false"/>
          <w:color w:val="000000"/>
          <w:sz w:val="28"/>
        </w:rPr>
        <w:t>
      2. Көші-қон процестерін реттеу:</w:t>
      </w:r>
    </w:p>
    <w:bookmarkEnd w:id="5"/>
    <w:bookmarkStart w:name="z8" w:id="6"/>
    <w:p>
      <w:pPr>
        <w:spacing w:after="0"/>
        <w:ind w:left="0"/>
        <w:jc w:val="both"/>
      </w:pPr>
      <w:r>
        <w:rPr>
          <w:rFonts w:ascii="Times New Roman"/>
          <w:b w:val="false"/>
          <w:i w:val="false"/>
          <w:color w:val="000000"/>
          <w:sz w:val="28"/>
        </w:rPr>
        <w:t>
      адамның тұрғылықты жерді еркін таңдау, еңбек ету еркіндігін және қызмет түрі мен кәсібін өз қалауынша таңдауға конституциялық құқығын қамтамасыз етуге;</w:t>
      </w:r>
    </w:p>
    <w:bookmarkEnd w:id="6"/>
    <w:bookmarkStart w:name="z9" w:id="7"/>
    <w:p>
      <w:pPr>
        <w:spacing w:after="0"/>
        <w:ind w:left="0"/>
        <w:jc w:val="both"/>
      </w:pPr>
      <w:r>
        <w:rPr>
          <w:rFonts w:ascii="Times New Roman"/>
          <w:b w:val="false"/>
          <w:i w:val="false"/>
          <w:color w:val="000000"/>
          <w:sz w:val="28"/>
        </w:rPr>
        <w:t>
      кету және орын ауыстыру бостандығына;</w:t>
      </w:r>
    </w:p>
    <w:bookmarkEnd w:id="7"/>
    <w:bookmarkStart w:name="z10" w:id="8"/>
    <w:p>
      <w:pPr>
        <w:spacing w:after="0"/>
        <w:ind w:left="0"/>
        <w:jc w:val="both"/>
      </w:pPr>
      <w:r>
        <w:rPr>
          <w:rFonts w:ascii="Times New Roman"/>
          <w:b w:val="false"/>
          <w:i w:val="false"/>
          <w:color w:val="000000"/>
          <w:sz w:val="28"/>
        </w:rPr>
        <w:t>
      шығу тегі, әлеуметтік және мүліктік жағдайы немесе өзге де мән-жайлар бойынша кемсітушілікке жол бермеуге негізделеді.</w:t>
      </w:r>
    </w:p>
    <w:bookmarkEnd w:id="8"/>
    <w:bookmarkStart w:name="z11" w:id="9"/>
    <w:p>
      <w:pPr>
        <w:spacing w:after="0"/>
        <w:ind w:left="0"/>
        <w:jc w:val="both"/>
      </w:pPr>
      <w:r>
        <w:rPr>
          <w:rFonts w:ascii="Times New Roman"/>
          <w:b w:val="false"/>
          <w:i w:val="false"/>
          <w:color w:val="000000"/>
          <w:sz w:val="28"/>
        </w:rPr>
        <w:t>
      3. Азаматтарды тіркеу тұрғын үйлерде, пәтерлерде, жатақханаларда, қонақүйлерде, демалыс үйлерінде, шипажайларда, профилакторийлерде, емдеу мекемелерінде, интернат-үйлерде, пансионаттарда, қарттар үйлерінде, қызметтік ғимараттарда жүзеге асырылады.</w:t>
      </w:r>
    </w:p>
    <w:bookmarkEnd w:id="9"/>
    <w:bookmarkStart w:name="z12" w:id="10"/>
    <w:p>
      <w:pPr>
        <w:spacing w:after="0"/>
        <w:ind w:left="0"/>
        <w:jc w:val="both"/>
      </w:pPr>
      <w:r>
        <w:rPr>
          <w:rFonts w:ascii="Times New Roman"/>
          <w:b w:val="false"/>
          <w:i w:val="false"/>
          <w:color w:val="000000"/>
          <w:sz w:val="28"/>
        </w:rPr>
        <w:t>
      4. Тұрғылықты жерін тiркеу азаматтардың белгiленген тәртіппен тұрғын үйді жеке меншікке сатып алғанын растайтын, не оны пайдалануға, оның iшiнде жалға алу (жалдау), қосымша жалға алу шарты бойынша алғанын куәландыратын, сондай-ақ оларға Қазақстан Республикасының заңнамасында көзделген өзге де негіздер бойынша тұрғын үйге қоныстануға құқық беретiн құжаттардың негiзiнде, тұрғын үй иесiнiң (жалға берушінің) жазбаша келiсiмi бойынша жүзеге асырылады.</w:t>
      </w:r>
    </w:p>
    <w:bookmarkEnd w:id="10"/>
    <w:bookmarkStart w:name="z13" w:id="11"/>
    <w:p>
      <w:pPr>
        <w:spacing w:after="0"/>
        <w:ind w:left="0"/>
        <w:jc w:val="both"/>
      </w:pPr>
      <w:r>
        <w:rPr>
          <w:rFonts w:ascii="Times New Roman"/>
          <w:b w:val="false"/>
          <w:i w:val="false"/>
          <w:color w:val="000000"/>
          <w:sz w:val="28"/>
        </w:rPr>
        <w:t>
      5. Қазақстан Республикасының азаматтарын, Қазақстан Республикасында уақытша болатын немесе тұрғылықты тұратын шетелдіктер мен азаматтығы жоқ адамдарды тұрғылықты және (немесе) уақытша болатын (тұратын) жеріне тіркеу және есепке алу Қазақстан Республикасының Үкіметі айқындайтын тәртіппен жүзеге асырылады.</w:t>
      </w:r>
    </w:p>
    <w:bookmarkEnd w:id="11"/>
    <w:bookmarkStart w:name="z14" w:id="12"/>
    <w:p>
      <w:pPr>
        <w:spacing w:after="0"/>
        <w:ind w:left="0"/>
        <w:jc w:val="both"/>
      </w:pPr>
      <w:r>
        <w:rPr>
          <w:rFonts w:ascii="Times New Roman"/>
          <w:b w:val="false"/>
          <w:i w:val="false"/>
          <w:color w:val="000000"/>
          <w:sz w:val="28"/>
        </w:rPr>
        <w:t>
      6. Жергілікті атқарушы органдар жергiлiктi мемлекеттiк басқару мүддесiнде Қазақстан Республикасының заңнамасымен өздеріне жүктелетін көші-қон процестерін реттеу саласында өзге де өкiлеттiктердi жүзеге асырады.</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