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25bb7" w14:textId="a725b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Білім саласындағы коммуналдық қазыналық кәсіпорындар өндіретін және өткізетін тауарлардың (жұмыстардың, көрсетілетін қызметтердің) бағаларын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қаласы әкімдігінің 2017 жылғы 9 маусымдағы № 107-1207 қаулысы. Астана қаласының Әділет департаментінде 2017 жылғы 5 шілдеде № 1112 болып тіркелді. Күші жойылды - Астана қаласы әкімдігінің 2023 жылғы 14 қыркүйектегі № 107-1901 қаулысымен</w:t>
      </w:r>
    </w:p>
    <w:p>
      <w:pPr>
        <w:spacing w:after="0"/>
        <w:ind w:left="0"/>
        <w:jc w:val="both"/>
      </w:pPr>
      <w:r>
        <w:rPr>
          <w:rFonts w:ascii="Times New Roman"/>
          <w:b w:val="false"/>
          <w:i w:val="false"/>
          <w:color w:val="ff0000"/>
          <w:sz w:val="28"/>
        </w:rPr>
        <w:t xml:space="preserve">
      Ескерту. Күші жойылды - Астана қаласы әкімдігінің 14.09.2023 </w:t>
      </w:r>
      <w:r>
        <w:rPr>
          <w:rFonts w:ascii="Times New Roman"/>
          <w:b w:val="false"/>
          <w:i w:val="false"/>
          <w:color w:val="ff0000"/>
          <w:sz w:val="28"/>
        </w:rPr>
        <w:t>№ 107-1901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3" w:id="0"/>
    <w:p>
      <w:pPr>
        <w:spacing w:after="0"/>
        <w:ind w:left="0"/>
        <w:jc w:val="both"/>
      </w:pPr>
      <w:r>
        <w:rPr>
          <w:rFonts w:ascii="Times New Roman"/>
          <w:b w:val="false"/>
          <w:i w:val="false"/>
          <w:color w:val="000000"/>
          <w:sz w:val="28"/>
        </w:rPr>
        <w:t>
      Қазақстан Республикасының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2001 жылғы 23 қаңтардағы, "</w:t>
      </w:r>
      <w:r>
        <w:rPr>
          <w:rFonts w:ascii="Times New Roman"/>
          <w:b w:val="false"/>
          <w:i w:val="false"/>
          <w:color w:val="000000"/>
          <w:sz w:val="28"/>
        </w:rPr>
        <w:t>Мемлекеттік мүлік туралы</w:t>
      </w:r>
      <w:r>
        <w:rPr>
          <w:rFonts w:ascii="Times New Roman"/>
          <w:b w:val="false"/>
          <w:i w:val="false"/>
          <w:color w:val="000000"/>
          <w:sz w:val="28"/>
        </w:rPr>
        <w:t xml:space="preserve">" 2011 жылғы 1 наурыздағы заңдарына сәйкес Астана қаласының әкімдігі </w:t>
      </w:r>
      <w:r>
        <w:rPr>
          <w:rFonts w:ascii="Times New Roman"/>
          <w:b/>
          <w:i w:val="false"/>
          <w:color w:val="000000"/>
          <w:sz w:val="28"/>
        </w:rPr>
        <w:t xml:space="preserve">ҚАУЛЫ </w:t>
      </w:r>
      <w:r>
        <w:rPr>
          <w:rFonts w:ascii="Times New Roman"/>
          <w:b/>
          <w:i w:val="false"/>
          <w:color w:val="000000"/>
          <w:sz w:val="28"/>
        </w:rPr>
        <w:t>ЕТЕДІ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Білім саласындағы коммуналдық қазыналық кәсіпорындар өндіретін және өткізетін тауарлардың (жұмыстардың, көрсетілетін қызметтердің) бағалары осы қаулыға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21-қосымшаларға</w:t>
      </w:r>
      <w:r>
        <w:rPr>
          <w:rFonts w:ascii="Times New Roman"/>
          <w:b w:val="false"/>
          <w:i w:val="false"/>
          <w:color w:val="000000"/>
          <w:sz w:val="28"/>
        </w:rPr>
        <w:t xml:space="preserve"> сәйкес белгіленсін.</w:t>
      </w:r>
    </w:p>
    <w:bookmarkEnd w:id="1"/>
    <w:bookmarkStart w:name="z5" w:id="2"/>
    <w:p>
      <w:pPr>
        <w:spacing w:after="0"/>
        <w:ind w:left="0"/>
        <w:jc w:val="both"/>
      </w:pPr>
      <w:r>
        <w:rPr>
          <w:rFonts w:ascii="Times New Roman"/>
          <w:b w:val="false"/>
          <w:i w:val="false"/>
          <w:color w:val="000000"/>
          <w:sz w:val="28"/>
        </w:rPr>
        <w:t>
      2. "Астана қаласының Білім басқармасы" мемлекеттік мекемесінің басшысына осы қаулыны әділет органдарында мемлекеттік тіркегеннен кейін оның көшірмесін мерзімді баспа басылымдарында және "Әділет" ақпараттық-құқықтық жүйесінде ресми жариялау, сондай-ақ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енгізу үшін жазба және электрондық түрде жолдау және Астана қаласы әкімдігінің интернет-ресурсында орналастыру жүктелсін.</w:t>
      </w:r>
    </w:p>
    <w:bookmarkEnd w:id="2"/>
    <w:bookmarkStart w:name="z6" w:id="3"/>
    <w:p>
      <w:pPr>
        <w:spacing w:after="0"/>
        <w:ind w:left="0"/>
        <w:jc w:val="both"/>
      </w:pPr>
      <w:r>
        <w:rPr>
          <w:rFonts w:ascii="Times New Roman"/>
          <w:b w:val="false"/>
          <w:i w:val="false"/>
          <w:color w:val="000000"/>
          <w:sz w:val="28"/>
        </w:rPr>
        <w:t>
      3. Осы қаулының орындалуын бақылау Астана қаласы әкімінің орынбасары Е.Ә. Аманшаевқа жүктелсін.</w:t>
      </w:r>
    </w:p>
    <w:bookmarkEnd w:id="3"/>
    <w:bookmarkStart w:name="z7" w:id="4"/>
    <w:p>
      <w:pPr>
        <w:spacing w:after="0"/>
        <w:ind w:left="0"/>
        <w:jc w:val="both"/>
      </w:pPr>
      <w:r>
        <w:rPr>
          <w:rFonts w:ascii="Times New Roman"/>
          <w:b w:val="false"/>
          <w:i w:val="false"/>
          <w:color w:val="000000"/>
          <w:sz w:val="28"/>
        </w:rPr>
        <w:t xml:space="preserve">
      4. Осы қаулы әділет органдарында мемлекеттік тіркелген күннен бастап күшіне енеді және ол алғашқы ресми жарияланғаннан кейін күнтізбелік он күн өткен соң қолданысқа енгізіледі. </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Әкім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Исекешев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Әкімнің бірінші орынбасары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 Хорошун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Әкімнің орынбасары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 Айтмұхаметов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Әкімнің орынбасары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Аманшаев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Әкімнің орынбасары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 Бектурова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Әкімнің орынбасары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 Лукин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әкімдігінің</w:t>
            </w:r>
            <w:r>
              <w:br/>
            </w:r>
            <w:r>
              <w:rPr>
                <w:rFonts w:ascii="Times New Roman"/>
                <w:b w:val="false"/>
                <w:i w:val="false"/>
                <w:color w:val="000000"/>
                <w:sz w:val="20"/>
              </w:rPr>
              <w:t>2017 жылғы 9 маусымдағы</w:t>
            </w:r>
            <w:r>
              <w:br/>
            </w:r>
            <w:r>
              <w:rPr>
                <w:rFonts w:ascii="Times New Roman"/>
                <w:b w:val="false"/>
                <w:i w:val="false"/>
                <w:color w:val="000000"/>
                <w:sz w:val="20"/>
              </w:rPr>
              <w:t>№ 107-1207 қаулысына</w:t>
            </w:r>
            <w:r>
              <w:br/>
            </w:r>
            <w:r>
              <w:rPr>
                <w:rFonts w:ascii="Times New Roman"/>
                <w:b w:val="false"/>
                <w:i w:val="false"/>
                <w:color w:val="000000"/>
                <w:sz w:val="20"/>
              </w:rPr>
              <w:t xml:space="preserve">1-қосымша </w:t>
            </w:r>
          </w:p>
        </w:tc>
      </w:tr>
    </w:tbl>
    <w:bookmarkStart w:name="z15" w:id="5"/>
    <w:p>
      <w:pPr>
        <w:spacing w:after="0"/>
        <w:ind w:left="0"/>
        <w:jc w:val="left"/>
      </w:pPr>
      <w:r>
        <w:rPr>
          <w:rFonts w:ascii="Times New Roman"/>
          <w:b/>
          <w:i w:val="false"/>
          <w:color w:val="000000"/>
        </w:rPr>
        <w:t xml:space="preserve"> Астана қаласы әкімдігінің "№ 1 балалар музыка мектебі" мемлекеттік коммуналдық</w:t>
      </w:r>
      <w:r>
        <w:br/>
      </w:r>
      <w:r>
        <w:rPr>
          <w:rFonts w:ascii="Times New Roman"/>
          <w:b/>
          <w:i w:val="false"/>
          <w:color w:val="000000"/>
        </w:rPr>
        <w:t>қазыналық кәсіпорны өндіретін және өткізетін тауарлардың (жұмыстардың,</w:t>
      </w:r>
      <w:r>
        <w:br/>
      </w:r>
      <w:r>
        <w:rPr>
          <w:rFonts w:ascii="Times New Roman"/>
          <w:b/>
          <w:i w:val="false"/>
          <w:color w:val="000000"/>
        </w:rPr>
        <w:t xml:space="preserve">көрсетілетін қызметтердің) бағалары </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6"/>
          <w:p>
            <w:pPr>
              <w:spacing w:after="20"/>
              <w:ind w:left="20"/>
              <w:jc w:val="both"/>
            </w:pPr>
            <w:r>
              <w:rPr>
                <w:rFonts w:ascii="Times New Roman"/>
                <w:b w:val="false"/>
                <w:i w:val="false"/>
                <w:color w:val="000000"/>
                <w:sz w:val="20"/>
              </w:rPr>
              <w:t>
Р/с</w:t>
            </w:r>
          </w:p>
          <w:bookmarkEnd w:id="6"/>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7"/>
          <w:p>
            <w:pPr>
              <w:spacing w:after="20"/>
              <w:ind w:left="20"/>
              <w:jc w:val="both"/>
            </w:pPr>
            <w:r>
              <w:rPr>
                <w:rFonts w:ascii="Times New Roman"/>
                <w:b w:val="false"/>
                <w:i w:val="false"/>
                <w:color w:val="000000"/>
                <w:sz w:val="20"/>
              </w:rPr>
              <w:t>
Өлшем бірлігі,</w:t>
            </w:r>
          </w:p>
          <w:bookmarkEnd w:id="7"/>
          <w:p>
            <w:pPr>
              <w:spacing w:after="20"/>
              <w:ind w:left="20"/>
              <w:jc w:val="both"/>
            </w:pPr>
            <w:r>
              <w:rPr>
                <w:rFonts w:ascii="Times New Roman"/>
                <w:b w:val="false"/>
                <w:i w:val="false"/>
                <w:color w:val="000000"/>
                <w:sz w:val="20"/>
              </w:rPr>
              <w:t>
1акад. сағат=45 мин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8"/>
          <w:p>
            <w:pPr>
              <w:spacing w:after="20"/>
              <w:ind w:left="20"/>
              <w:jc w:val="both"/>
            </w:pPr>
            <w:r>
              <w:rPr>
                <w:rFonts w:ascii="Times New Roman"/>
                <w:b w:val="false"/>
                <w:i w:val="false"/>
                <w:color w:val="000000"/>
                <w:sz w:val="20"/>
              </w:rPr>
              <w:t>
Құны,</w:t>
            </w:r>
          </w:p>
          <w:bookmarkEnd w:id="8"/>
          <w:p>
            <w:pPr>
              <w:spacing w:after="20"/>
              <w:ind w:left="20"/>
              <w:jc w:val="both"/>
            </w:pPr>
            <w:r>
              <w:rPr>
                <w:rFonts w:ascii="Times New Roman"/>
                <w:b w:val="false"/>
                <w:i w:val="false"/>
                <w:color w:val="000000"/>
                <w:sz w:val="20"/>
              </w:rPr>
              <w:t>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9"/>
          <w:p>
            <w:pPr>
              <w:spacing w:after="20"/>
              <w:ind w:left="20"/>
              <w:jc w:val="both"/>
            </w:pPr>
            <w:r>
              <w:rPr>
                <w:rFonts w:ascii="Times New Roman"/>
                <w:b w:val="false"/>
                <w:i w:val="false"/>
                <w:color w:val="000000"/>
                <w:sz w:val="20"/>
              </w:rPr>
              <w:t>
1.</w:t>
            </w:r>
          </w:p>
          <w:bookmarkEnd w:id="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академиялық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0"/>
          <w:p>
            <w:pPr>
              <w:spacing w:after="20"/>
              <w:ind w:left="20"/>
              <w:jc w:val="both"/>
            </w:pPr>
            <w:r>
              <w:rPr>
                <w:rFonts w:ascii="Times New Roman"/>
                <w:b w:val="false"/>
                <w:i w:val="false"/>
                <w:color w:val="000000"/>
                <w:sz w:val="20"/>
              </w:rPr>
              <w:t>
2.</w:t>
            </w:r>
          </w:p>
          <w:bookmarkEnd w:id="1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академиялық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1"/>
          <w:p>
            <w:pPr>
              <w:spacing w:after="20"/>
              <w:ind w:left="20"/>
              <w:jc w:val="both"/>
            </w:pPr>
            <w:r>
              <w:rPr>
                <w:rFonts w:ascii="Times New Roman"/>
                <w:b w:val="false"/>
                <w:i w:val="false"/>
                <w:color w:val="000000"/>
                <w:sz w:val="20"/>
              </w:rPr>
              <w:t>
3.</w:t>
            </w:r>
          </w:p>
          <w:bookmarkEnd w:id="1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Аспаптық бөлім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академиялық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2"/>
          <w:p>
            <w:pPr>
              <w:spacing w:after="20"/>
              <w:ind w:left="20"/>
              <w:jc w:val="both"/>
            </w:pPr>
            <w:r>
              <w:rPr>
                <w:rFonts w:ascii="Times New Roman"/>
                <w:b w:val="false"/>
                <w:i w:val="false"/>
                <w:color w:val="000000"/>
                <w:sz w:val="20"/>
              </w:rPr>
              <w:t>
4.</w:t>
            </w:r>
          </w:p>
          <w:bookmarkEnd w:id="1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аспаптары (домбыра, жетіген, қобыз, қылқобыз, баян)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академиялық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3"/>
          <w:p>
            <w:pPr>
              <w:spacing w:after="20"/>
              <w:ind w:left="20"/>
              <w:jc w:val="both"/>
            </w:pPr>
            <w:r>
              <w:rPr>
                <w:rFonts w:ascii="Times New Roman"/>
                <w:b w:val="false"/>
                <w:i w:val="false"/>
                <w:color w:val="000000"/>
                <w:sz w:val="20"/>
              </w:rPr>
              <w:t>
5.</w:t>
            </w:r>
          </w:p>
          <w:bookmarkEnd w:id="1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Фортепиано (10 жастан асқан балаларға арналған жеделдетілген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академиялық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4"/>
          <w:p>
            <w:pPr>
              <w:spacing w:after="20"/>
              <w:ind w:left="20"/>
              <w:jc w:val="both"/>
            </w:pPr>
            <w:r>
              <w:rPr>
                <w:rFonts w:ascii="Times New Roman"/>
                <w:b w:val="false"/>
                <w:i w:val="false"/>
                <w:color w:val="000000"/>
                <w:sz w:val="20"/>
              </w:rPr>
              <w:t>
6.</w:t>
            </w:r>
          </w:p>
          <w:bookmarkEnd w:id="1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Скрипка (10 жастан асқан балаларға арналған жеделдетілген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академиялық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5"/>
          <w:p>
            <w:pPr>
              <w:spacing w:after="20"/>
              <w:ind w:left="20"/>
              <w:jc w:val="both"/>
            </w:pPr>
            <w:r>
              <w:rPr>
                <w:rFonts w:ascii="Times New Roman"/>
                <w:b w:val="false"/>
                <w:i w:val="false"/>
                <w:color w:val="000000"/>
                <w:sz w:val="20"/>
              </w:rPr>
              <w:t>
7.</w:t>
            </w:r>
          </w:p>
          <w:bookmarkEnd w:id="1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Флейта (10 жастан асқан балаларға арналған жеделдетілген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академиялық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6"/>
          <w:p>
            <w:pPr>
              <w:spacing w:after="20"/>
              <w:ind w:left="20"/>
              <w:jc w:val="both"/>
            </w:pPr>
            <w:r>
              <w:rPr>
                <w:rFonts w:ascii="Times New Roman"/>
                <w:b w:val="false"/>
                <w:i w:val="false"/>
                <w:color w:val="000000"/>
                <w:sz w:val="20"/>
              </w:rPr>
              <w:t>
8.</w:t>
            </w:r>
          </w:p>
          <w:bookmarkEnd w:id="1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Гитара (10 жастан асқан балаларға арналған жеделдетілген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академиялық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7"/>
          <w:p>
            <w:pPr>
              <w:spacing w:after="20"/>
              <w:ind w:left="20"/>
              <w:jc w:val="both"/>
            </w:pPr>
            <w:r>
              <w:rPr>
                <w:rFonts w:ascii="Times New Roman"/>
                <w:b w:val="false"/>
                <w:i w:val="false"/>
                <w:color w:val="000000"/>
                <w:sz w:val="20"/>
              </w:rPr>
              <w:t>
9.</w:t>
            </w:r>
          </w:p>
          <w:bookmarkEnd w:id="1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Саксофон (10 жастан асқан балаларға арналған жеделдетілген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академиялық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18"/>
          <w:p>
            <w:pPr>
              <w:spacing w:after="20"/>
              <w:ind w:left="20"/>
              <w:jc w:val="both"/>
            </w:pPr>
            <w:r>
              <w:rPr>
                <w:rFonts w:ascii="Times New Roman"/>
                <w:b w:val="false"/>
                <w:i w:val="false"/>
                <w:color w:val="000000"/>
                <w:sz w:val="20"/>
              </w:rPr>
              <w:t>
10.</w:t>
            </w:r>
          </w:p>
          <w:bookmarkEnd w:id="1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Эстрадалық вокал (10 жастан асқан балаларға арналған жеделдетілген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академиялық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19"/>
          <w:p>
            <w:pPr>
              <w:spacing w:after="20"/>
              <w:ind w:left="20"/>
              <w:jc w:val="both"/>
            </w:pPr>
            <w:r>
              <w:rPr>
                <w:rFonts w:ascii="Times New Roman"/>
                <w:b w:val="false"/>
                <w:i w:val="false"/>
                <w:color w:val="000000"/>
                <w:sz w:val="20"/>
              </w:rPr>
              <w:t>
11.</w:t>
            </w:r>
          </w:p>
          <w:bookmarkEnd w:id="1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 (10 жастан асқан балаларға арналған жеделдетілген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академиялық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әкімдігінің</w:t>
            </w:r>
            <w:r>
              <w:br/>
            </w:r>
            <w:r>
              <w:rPr>
                <w:rFonts w:ascii="Times New Roman"/>
                <w:b w:val="false"/>
                <w:i w:val="false"/>
                <w:color w:val="000000"/>
                <w:sz w:val="20"/>
              </w:rPr>
              <w:t>2017 жылғы 9 маусымдағы</w:t>
            </w:r>
            <w:r>
              <w:br/>
            </w:r>
            <w:r>
              <w:rPr>
                <w:rFonts w:ascii="Times New Roman"/>
                <w:b w:val="false"/>
                <w:i w:val="false"/>
                <w:color w:val="000000"/>
                <w:sz w:val="20"/>
              </w:rPr>
              <w:t>№ 107-1207 қаулысына</w:t>
            </w:r>
            <w:r>
              <w:br/>
            </w:r>
            <w:r>
              <w:rPr>
                <w:rFonts w:ascii="Times New Roman"/>
                <w:b w:val="false"/>
                <w:i w:val="false"/>
                <w:color w:val="000000"/>
                <w:sz w:val="20"/>
              </w:rPr>
              <w:t>2-қосымша</w:t>
            </w:r>
          </w:p>
        </w:tc>
      </w:tr>
    </w:tbl>
    <w:bookmarkStart w:name="z31" w:id="20"/>
    <w:p>
      <w:pPr>
        <w:spacing w:after="0"/>
        <w:ind w:left="0"/>
        <w:jc w:val="left"/>
      </w:pPr>
      <w:r>
        <w:rPr>
          <w:rFonts w:ascii="Times New Roman"/>
          <w:b/>
          <w:i w:val="false"/>
          <w:color w:val="000000"/>
        </w:rPr>
        <w:t xml:space="preserve"> Астана қаласы әкімдігінің "№ 2 балалар музыка мектебі" мемлекеттік коммуналдық</w:t>
      </w:r>
      <w:r>
        <w:br/>
      </w:r>
      <w:r>
        <w:rPr>
          <w:rFonts w:ascii="Times New Roman"/>
          <w:b/>
          <w:i w:val="false"/>
          <w:color w:val="000000"/>
        </w:rPr>
        <w:t>қазыналық кәсіпорны өндіретін және өткізетін тауарлардың (жұмыстардың,</w:t>
      </w:r>
      <w:r>
        <w:br/>
      </w:r>
      <w:r>
        <w:rPr>
          <w:rFonts w:ascii="Times New Roman"/>
          <w:b/>
          <w:i w:val="false"/>
          <w:color w:val="000000"/>
        </w:rPr>
        <w:t xml:space="preserve">көрсетілетін қызметтердің) бағалары </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21"/>
          <w:p>
            <w:pPr>
              <w:spacing w:after="20"/>
              <w:ind w:left="20"/>
              <w:jc w:val="both"/>
            </w:pPr>
            <w:r>
              <w:rPr>
                <w:rFonts w:ascii="Times New Roman"/>
                <w:b w:val="false"/>
                <w:i w:val="false"/>
                <w:color w:val="000000"/>
                <w:sz w:val="20"/>
              </w:rPr>
              <w:t>
Р/с</w:t>
            </w:r>
          </w:p>
          <w:bookmarkEnd w:id="21"/>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22"/>
          <w:p>
            <w:pPr>
              <w:spacing w:after="20"/>
              <w:ind w:left="20"/>
              <w:jc w:val="both"/>
            </w:pPr>
            <w:r>
              <w:rPr>
                <w:rFonts w:ascii="Times New Roman"/>
                <w:b w:val="false"/>
                <w:i w:val="false"/>
                <w:color w:val="000000"/>
                <w:sz w:val="20"/>
              </w:rPr>
              <w:t>
Өлшем бірлігі,</w:t>
            </w:r>
          </w:p>
          <w:bookmarkEnd w:id="22"/>
          <w:p>
            <w:pPr>
              <w:spacing w:after="20"/>
              <w:ind w:left="20"/>
              <w:jc w:val="both"/>
            </w:pPr>
            <w:r>
              <w:rPr>
                <w:rFonts w:ascii="Times New Roman"/>
                <w:b w:val="false"/>
                <w:i w:val="false"/>
                <w:color w:val="000000"/>
                <w:sz w:val="20"/>
              </w:rPr>
              <w:t>
1акад. сағат=45 мин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23"/>
          <w:p>
            <w:pPr>
              <w:spacing w:after="20"/>
              <w:ind w:left="20"/>
              <w:jc w:val="both"/>
            </w:pPr>
            <w:r>
              <w:rPr>
                <w:rFonts w:ascii="Times New Roman"/>
                <w:b w:val="false"/>
                <w:i w:val="false"/>
                <w:color w:val="000000"/>
                <w:sz w:val="20"/>
              </w:rPr>
              <w:t>
Құны,</w:t>
            </w:r>
          </w:p>
          <w:bookmarkEnd w:id="23"/>
          <w:p>
            <w:pPr>
              <w:spacing w:after="20"/>
              <w:ind w:left="20"/>
              <w:jc w:val="both"/>
            </w:pPr>
            <w:r>
              <w:rPr>
                <w:rFonts w:ascii="Times New Roman"/>
                <w:b w:val="false"/>
                <w:i w:val="false"/>
                <w:color w:val="000000"/>
                <w:sz w:val="20"/>
              </w:rPr>
              <w:t>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24"/>
          <w:p>
            <w:pPr>
              <w:spacing w:after="20"/>
              <w:ind w:left="20"/>
              <w:jc w:val="both"/>
            </w:pPr>
            <w:r>
              <w:rPr>
                <w:rFonts w:ascii="Times New Roman"/>
                <w:b w:val="false"/>
                <w:i w:val="false"/>
                <w:color w:val="000000"/>
                <w:sz w:val="20"/>
              </w:rPr>
              <w:t>
1.</w:t>
            </w:r>
          </w:p>
          <w:bookmarkEnd w:id="2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Фортепиано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академиялық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5"/>
          <w:p>
            <w:pPr>
              <w:spacing w:after="20"/>
              <w:ind w:left="20"/>
              <w:jc w:val="both"/>
            </w:pPr>
            <w:r>
              <w:rPr>
                <w:rFonts w:ascii="Times New Roman"/>
                <w:b w:val="false"/>
                <w:i w:val="false"/>
                <w:color w:val="000000"/>
                <w:sz w:val="20"/>
              </w:rPr>
              <w:t>
2.</w:t>
            </w:r>
          </w:p>
          <w:bookmarkEnd w:id="2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Хор бөлімі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академиялық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26"/>
          <w:p>
            <w:pPr>
              <w:spacing w:after="20"/>
              <w:ind w:left="20"/>
              <w:jc w:val="both"/>
            </w:pPr>
            <w:r>
              <w:rPr>
                <w:rFonts w:ascii="Times New Roman"/>
                <w:b w:val="false"/>
                <w:i w:val="false"/>
                <w:color w:val="000000"/>
                <w:sz w:val="20"/>
              </w:rPr>
              <w:t>
3.</w:t>
            </w:r>
          </w:p>
          <w:bookmarkEnd w:id="2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аспаптар бөлімі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академиялық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27"/>
          <w:p>
            <w:pPr>
              <w:spacing w:after="20"/>
              <w:ind w:left="20"/>
              <w:jc w:val="both"/>
            </w:pPr>
            <w:r>
              <w:rPr>
                <w:rFonts w:ascii="Times New Roman"/>
                <w:b w:val="false"/>
                <w:i w:val="false"/>
                <w:color w:val="000000"/>
                <w:sz w:val="20"/>
              </w:rPr>
              <w:t>
4.</w:t>
            </w:r>
          </w:p>
          <w:bookmarkEnd w:id="2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халық аспаптары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академиялық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28"/>
          <w:p>
            <w:pPr>
              <w:spacing w:after="20"/>
              <w:ind w:left="20"/>
              <w:jc w:val="both"/>
            </w:pPr>
            <w:r>
              <w:rPr>
                <w:rFonts w:ascii="Times New Roman"/>
                <w:b w:val="false"/>
                <w:i w:val="false"/>
                <w:color w:val="000000"/>
                <w:sz w:val="20"/>
              </w:rPr>
              <w:t>
5.</w:t>
            </w:r>
          </w:p>
          <w:bookmarkEnd w:id="2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халық аспаптары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академиялық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29"/>
          <w:p>
            <w:pPr>
              <w:spacing w:after="20"/>
              <w:ind w:left="20"/>
              <w:jc w:val="both"/>
            </w:pPr>
            <w:r>
              <w:rPr>
                <w:rFonts w:ascii="Times New Roman"/>
                <w:b w:val="false"/>
                <w:i w:val="false"/>
                <w:color w:val="000000"/>
                <w:sz w:val="20"/>
              </w:rPr>
              <w:t>
6.</w:t>
            </w:r>
          </w:p>
          <w:bookmarkEnd w:id="2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Фортепиано (10 жастан асқан балаларға арналған жеделдетілген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академиялық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30"/>
          <w:p>
            <w:pPr>
              <w:spacing w:after="20"/>
              <w:ind w:left="20"/>
              <w:jc w:val="both"/>
            </w:pPr>
            <w:r>
              <w:rPr>
                <w:rFonts w:ascii="Times New Roman"/>
                <w:b w:val="false"/>
                <w:i w:val="false"/>
                <w:color w:val="000000"/>
                <w:sz w:val="20"/>
              </w:rPr>
              <w:t>
7.</w:t>
            </w:r>
          </w:p>
          <w:bookmarkEnd w:id="3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Эстрадалық вокал (10 жастан асқан балаларға арналған жеделдетілген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академиялық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31"/>
          <w:p>
            <w:pPr>
              <w:spacing w:after="20"/>
              <w:ind w:left="20"/>
              <w:jc w:val="both"/>
            </w:pPr>
            <w:r>
              <w:rPr>
                <w:rFonts w:ascii="Times New Roman"/>
                <w:b w:val="false"/>
                <w:i w:val="false"/>
                <w:color w:val="000000"/>
                <w:sz w:val="20"/>
              </w:rPr>
              <w:t>
8.</w:t>
            </w:r>
          </w:p>
          <w:bookmarkEnd w:id="3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Саксофон (10 жастан асқан балаларға арналған жеделдетілген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академиялық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әкімдігінің</w:t>
            </w:r>
            <w:r>
              <w:br/>
            </w:r>
            <w:r>
              <w:rPr>
                <w:rFonts w:ascii="Times New Roman"/>
                <w:b w:val="false"/>
                <w:i w:val="false"/>
                <w:color w:val="000000"/>
                <w:sz w:val="20"/>
              </w:rPr>
              <w:t>2017 жылғы 9 маусымдағы</w:t>
            </w:r>
            <w:r>
              <w:br/>
            </w:r>
            <w:r>
              <w:rPr>
                <w:rFonts w:ascii="Times New Roman"/>
                <w:b w:val="false"/>
                <w:i w:val="false"/>
                <w:color w:val="000000"/>
                <w:sz w:val="20"/>
              </w:rPr>
              <w:t>№ 107-1207 қаулысына</w:t>
            </w:r>
            <w:r>
              <w:br/>
            </w:r>
            <w:r>
              <w:rPr>
                <w:rFonts w:ascii="Times New Roman"/>
                <w:b w:val="false"/>
                <w:i w:val="false"/>
                <w:color w:val="000000"/>
                <w:sz w:val="20"/>
              </w:rPr>
              <w:t>3-қосымша</w:t>
            </w:r>
          </w:p>
        </w:tc>
      </w:tr>
    </w:tbl>
    <w:bookmarkStart w:name="z44" w:id="32"/>
    <w:p>
      <w:pPr>
        <w:spacing w:after="0"/>
        <w:ind w:left="0"/>
        <w:jc w:val="left"/>
      </w:pPr>
      <w:r>
        <w:rPr>
          <w:rFonts w:ascii="Times New Roman"/>
          <w:b/>
          <w:i w:val="false"/>
          <w:color w:val="000000"/>
        </w:rPr>
        <w:t xml:space="preserve"> Астана қаласы әкімдігінің "№ 3 балалар музыка мектебі"</w:t>
      </w:r>
      <w:r>
        <w:br/>
      </w:r>
      <w:r>
        <w:rPr>
          <w:rFonts w:ascii="Times New Roman"/>
          <w:b/>
          <w:i w:val="false"/>
          <w:color w:val="000000"/>
        </w:rPr>
        <w:t xml:space="preserve">мемлекеттік коммуналдық қазыналық кәсіпорны өндіретін және өткізетін </w:t>
      </w:r>
      <w:r>
        <w:br/>
      </w:r>
      <w:r>
        <w:rPr>
          <w:rFonts w:ascii="Times New Roman"/>
          <w:b/>
          <w:i w:val="false"/>
          <w:color w:val="000000"/>
        </w:rPr>
        <w:t xml:space="preserve">тауарлардың (жұмыстардың, көрсетілетін қызметтердің) бағалары </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p>
            <w:pPr>
              <w:spacing w:after="20"/>
              <w:ind w:left="20"/>
              <w:jc w:val="both"/>
            </w:pPr>
            <w:r>
              <w:rPr>
                <w:rFonts w:ascii="Times New Roman"/>
                <w:b w:val="false"/>
                <w:i w:val="false"/>
                <w:color w:val="000000"/>
                <w:sz w:val="20"/>
              </w:rPr>
              <w:t>
1акад. сағат=45 мин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p>
            <w:pPr>
              <w:spacing w:after="20"/>
              <w:ind w:left="20"/>
              <w:jc w:val="both"/>
            </w:pPr>
            <w:r>
              <w:rPr>
                <w:rFonts w:ascii="Times New Roman"/>
                <w:b w:val="false"/>
                <w:i w:val="false"/>
                <w:color w:val="000000"/>
                <w:sz w:val="20"/>
              </w:rPr>
              <w:t>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33"/>
          <w:p>
            <w:pPr>
              <w:spacing w:after="20"/>
              <w:ind w:left="20"/>
              <w:jc w:val="both"/>
            </w:pPr>
            <w:r>
              <w:rPr>
                <w:rFonts w:ascii="Times New Roman"/>
                <w:b w:val="false"/>
                <w:i w:val="false"/>
                <w:color w:val="000000"/>
                <w:sz w:val="20"/>
              </w:rPr>
              <w:t>
1</w:t>
            </w:r>
          </w:p>
          <w:bookmarkEnd w:id="3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34"/>
          <w:p>
            <w:pPr>
              <w:spacing w:after="20"/>
              <w:ind w:left="20"/>
              <w:jc w:val="both"/>
            </w:pPr>
            <w:r>
              <w:rPr>
                <w:rFonts w:ascii="Times New Roman"/>
                <w:b w:val="false"/>
                <w:i w:val="false"/>
                <w:color w:val="000000"/>
                <w:sz w:val="20"/>
              </w:rPr>
              <w:t>
1.</w:t>
            </w:r>
          </w:p>
          <w:bookmarkEnd w:id="3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Фортепиано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академиялық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35"/>
          <w:p>
            <w:pPr>
              <w:spacing w:after="20"/>
              <w:ind w:left="20"/>
              <w:jc w:val="both"/>
            </w:pPr>
            <w:r>
              <w:rPr>
                <w:rFonts w:ascii="Times New Roman"/>
                <w:b w:val="false"/>
                <w:i w:val="false"/>
                <w:color w:val="000000"/>
                <w:sz w:val="20"/>
              </w:rPr>
              <w:t>
2.</w:t>
            </w:r>
          </w:p>
          <w:bookmarkEnd w:id="3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Қобыз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академиялық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36"/>
          <w:p>
            <w:pPr>
              <w:spacing w:after="20"/>
              <w:ind w:left="20"/>
              <w:jc w:val="both"/>
            </w:pPr>
            <w:r>
              <w:rPr>
                <w:rFonts w:ascii="Times New Roman"/>
                <w:b w:val="false"/>
                <w:i w:val="false"/>
                <w:color w:val="000000"/>
                <w:sz w:val="20"/>
              </w:rPr>
              <w:t>
3.</w:t>
            </w:r>
          </w:p>
          <w:bookmarkEnd w:id="3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академиялық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37"/>
          <w:p>
            <w:pPr>
              <w:spacing w:after="20"/>
              <w:ind w:left="20"/>
              <w:jc w:val="both"/>
            </w:pPr>
            <w:r>
              <w:rPr>
                <w:rFonts w:ascii="Times New Roman"/>
                <w:b w:val="false"/>
                <w:i w:val="false"/>
                <w:color w:val="000000"/>
                <w:sz w:val="20"/>
              </w:rPr>
              <w:t>
4.</w:t>
            </w:r>
          </w:p>
          <w:bookmarkEnd w:id="3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Гитара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академиялық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38"/>
          <w:p>
            <w:pPr>
              <w:spacing w:after="20"/>
              <w:ind w:left="20"/>
              <w:jc w:val="both"/>
            </w:pPr>
            <w:r>
              <w:rPr>
                <w:rFonts w:ascii="Times New Roman"/>
                <w:b w:val="false"/>
                <w:i w:val="false"/>
                <w:color w:val="000000"/>
                <w:sz w:val="20"/>
              </w:rPr>
              <w:t>
5.</w:t>
            </w:r>
          </w:p>
          <w:bookmarkEnd w:id="3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Домбыра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академиялық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39"/>
          <w:p>
            <w:pPr>
              <w:spacing w:after="20"/>
              <w:ind w:left="20"/>
              <w:jc w:val="both"/>
            </w:pPr>
            <w:r>
              <w:rPr>
                <w:rFonts w:ascii="Times New Roman"/>
                <w:b w:val="false"/>
                <w:i w:val="false"/>
                <w:color w:val="000000"/>
                <w:sz w:val="20"/>
              </w:rPr>
              <w:t>
6.</w:t>
            </w:r>
          </w:p>
          <w:bookmarkEnd w:id="3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Флейта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академиялық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40"/>
          <w:p>
            <w:pPr>
              <w:spacing w:after="20"/>
              <w:ind w:left="20"/>
              <w:jc w:val="both"/>
            </w:pPr>
            <w:r>
              <w:rPr>
                <w:rFonts w:ascii="Times New Roman"/>
                <w:b w:val="false"/>
                <w:i w:val="false"/>
                <w:color w:val="000000"/>
                <w:sz w:val="20"/>
              </w:rPr>
              <w:t>
7.</w:t>
            </w:r>
          </w:p>
          <w:bookmarkEnd w:id="4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Скрипка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академиялық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41"/>
          <w:p>
            <w:pPr>
              <w:spacing w:after="20"/>
              <w:ind w:left="20"/>
              <w:jc w:val="both"/>
            </w:pPr>
            <w:r>
              <w:rPr>
                <w:rFonts w:ascii="Times New Roman"/>
                <w:b w:val="false"/>
                <w:i w:val="false"/>
                <w:color w:val="000000"/>
                <w:sz w:val="20"/>
              </w:rPr>
              <w:t>
8.</w:t>
            </w:r>
          </w:p>
          <w:bookmarkEnd w:id="4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Эстрадалық вокал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академиялық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42"/>
          <w:p>
            <w:pPr>
              <w:spacing w:after="20"/>
              <w:ind w:left="20"/>
              <w:jc w:val="both"/>
            </w:pPr>
            <w:r>
              <w:rPr>
                <w:rFonts w:ascii="Times New Roman"/>
                <w:b w:val="false"/>
                <w:i w:val="false"/>
                <w:color w:val="000000"/>
                <w:sz w:val="20"/>
              </w:rPr>
              <w:t>
9.</w:t>
            </w:r>
          </w:p>
          <w:bookmarkEnd w:id="4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академиялық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43"/>
          <w:p>
            <w:pPr>
              <w:spacing w:after="20"/>
              <w:ind w:left="20"/>
              <w:jc w:val="both"/>
            </w:pPr>
            <w:r>
              <w:rPr>
                <w:rFonts w:ascii="Times New Roman"/>
                <w:b w:val="false"/>
                <w:i w:val="false"/>
                <w:color w:val="000000"/>
                <w:sz w:val="20"/>
              </w:rPr>
              <w:t>
10.</w:t>
            </w:r>
          </w:p>
          <w:bookmarkEnd w:id="4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академиялық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44"/>
          <w:p>
            <w:pPr>
              <w:spacing w:after="20"/>
              <w:ind w:left="20"/>
              <w:jc w:val="both"/>
            </w:pPr>
            <w:r>
              <w:rPr>
                <w:rFonts w:ascii="Times New Roman"/>
                <w:b w:val="false"/>
                <w:i w:val="false"/>
                <w:color w:val="000000"/>
                <w:sz w:val="20"/>
              </w:rPr>
              <w:t>
11.</w:t>
            </w:r>
          </w:p>
          <w:bookmarkEnd w:id="4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Аккордеон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академиялық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45"/>
          <w:p>
            <w:pPr>
              <w:spacing w:after="20"/>
              <w:ind w:left="20"/>
              <w:jc w:val="both"/>
            </w:pPr>
            <w:r>
              <w:rPr>
                <w:rFonts w:ascii="Times New Roman"/>
                <w:b w:val="false"/>
                <w:i w:val="false"/>
                <w:color w:val="000000"/>
                <w:sz w:val="20"/>
              </w:rPr>
              <w:t>
12.</w:t>
            </w:r>
          </w:p>
          <w:bookmarkEnd w:id="4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Виолончель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академиялық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46"/>
          <w:p>
            <w:pPr>
              <w:spacing w:after="20"/>
              <w:ind w:left="20"/>
              <w:jc w:val="both"/>
            </w:pPr>
            <w:r>
              <w:rPr>
                <w:rFonts w:ascii="Times New Roman"/>
                <w:b w:val="false"/>
                <w:i w:val="false"/>
                <w:color w:val="000000"/>
                <w:sz w:val="20"/>
              </w:rPr>
              <w:t>
13.</w:t>
            </w:r>
          </w:p>
          <w:bookmarkEnd w:id="4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Саксофон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академиялық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47"/>
          <w:p>
            <w:pPr>
              <w:spacing w:after="20"/>
              <w:ind w:left="20"/>
              <w:jc w:val="both"/>
            </w:pPr>
            <w:r>
              <w:rPr>
                <w:rFonts w:ascii="Times New Roman"/>
                <w:b w:val="false"/>
                <w:i w:val="false"/>
                <w:color w:val="000000"/>
                <w:sz w:val="20"/>
              </w:rPr>
              <w:t>
14.</w:t>
            </w:r>
          </w:p>
          <w:bookmarkEnd w:id="4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Ұрмалы аспаптар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академиялық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48"/>
          <w:p>
            <w:pPr>
              <w:spacing w:after="20"/>
              <w:ind w:left="20"/>
              <w:jc w:val="both"/>
            </w:pPr>
            <w:r>
              <w:rPr>
                <w:rFonts w:ascii="Times New Roman"/>
                <w:b w:val="false"/>
                <w:i w:val="false"/>
                <w:color w:val="000000"/>
                <w:sz w:val="20"/>
              </w:rPr>
              <w:t>
15.</w:t>
            </w:r>
          </w:p>
          <w:bookmarkEnd w:id="4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Фортепиано (10 жастан асқан балаларға арналған жеделдетілген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академиялық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49"/>
          <w:p>
            <w:pPr>
              <w:spacing w:after="20"/>
              <w:ind w:left="20"/>
              <w:jc w:val="both"/>
            </w:pPr>
            <w:r>
              <w:rPr>
                <w:rFonts w:ascii="Times New Roman"/>
                <w:b w:val="false"/>
                <w:i w:val="false"/>
                <w:color w:val="000000"/>
                <w:sz w:val="20"/>
              </w:rPr>
              <w:t>
16.</w:t>
            </w:r>
          </w:p>
          <w:bookmarkEnd w:id="4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Гитара (10 жастан асқан балаларға арналған жеделдетілген курстар)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академиялық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50"/>
          <w:p>
            <w:pPr>
              <w:spacing w:after="20"/>
              <w:ind w:left="20"/>
              <w:jc w:val="both"/>
            </w:pPr>
            <w:r>
              <w:rPr>
                <w:rFonts w:ascii="Times New Roman"/>
                <w:b w:val="false"/>
                <w:i w:val="false"/>
                <w:color w:val="000000"/>
                <w:sz w:val="20"/>
              </w:rPr>
              <w:t>
17.</w:t>
            </w:r>
          </w:p>
          <w:bookmarkEnd w:id="5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Эстрадалық вокал (10 жастан асқан балаларға арналған жеделдетілген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академиялық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51"/>
          <w:p>
            <w:pPr>
              <w:spacing w:after="20"/>
              <w:ind w:left="20"/>
              <w:jc w:val="both"/>
            </w:pPr>
            <w:r>
              <w:rPr>
                <w:rFonts w:ascii="Times New Roman"/>
                <w:b w:val="false"/>
                <w:i w:val="false"/>
                <w:color w:val="000000"/>
                <w:sz w:val="20"/>
              </w:rPr>
              <w:t>
18.</w:t>
            </w:r>
          </w:p>
          <w:bookmarkEnd w:id="5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Саксофон (10 жастан асқан балаларға арналған жеделдетілген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академиялық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52"/>
          <w:p>
            <w:pPr>
              <w:spacing w:after="20"/>
              <w:ind w:left="20"/>
              <w:jc w:val="both"/>
            </w:pPr>
            <w:r>
              <w:rPr>
                <w:rFonts w:ascii="Times New Roman"/>
                <w:b w:val="false"/>
                <w:i w:val="false"/>
                <w:color w:val="000000"/>
                <w:sz w:val="20"/>
              </w:rPr>
              <w:t>
19.</w:t>
            </w:r>
          </w:p>
          <w:bookmarkEnd w:id="5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Мектептің дыбыс жазу студиясының халыққа ақылы қызметтер ұсынуы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жазба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53"/>
          <w:p>
            <w:pPr>
              <w:spacing w:after="20"/>
              <w:ind w:left="20"/>
              <w:jc w:val="both"/>
            </w:pPr>
            <w:r>
              <w:rPr>
                <w:rFonts w:ascii="Times New Roman"/>
                <w:b w:val="false"/>
                <w:i w:val="false"/>
                <w:color w:val="000000"/>
                <w:sz w:val="20"/>
              </w:rPr>
              <w:t>
20.</w:t>
            </w:r>
          </w:p>
          <w:bookmarkEnd w:id="5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музыкалық мектеп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маусым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54"/>
          <w:p>
            <w:pPr>
              <w:spacing w:after="20"/>
              <w:ind w:left="20"/>
              <w:jc w:val="both"/>
            </w:pPr>
            <w:r>
              <w:rPr>
                <w:rFonts w:ascii="Times New Roman"/>
                <w:b w:val="false"/>
                <w:i w:val="false"/>
                <w:color w:val="000000"/>
                <w:sz w:val="20"/>
              </w:rPr>
              <w:t>
1</w:t>
            </w:r>
          </w:p>
          <w:bookmarkEnd w:id="5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55"/>
          <w:p>
            <w:pPr>
              <w:spacing w:after="20"/>
              <w:ind w:left="20"/>
              <w:jc w:val="both"/>
            </w:pPr>
            <w:r>
              <w:rPr>
                <w:rFonts w:ascii="Times New Roman"/>
                <w:b w:val="false"/>
                <w:i w:val="false"/>
                <w:color w:val="000000"/>
                <w:sz w:val="20"/>
              </w:rPr>
              <w:t>
21.</w:t>
            </w:r>
          </w:p>
          <w:bookmarkEnd w:id="5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жастағы балаларды музыкалық мектепке түсуге жазғы дайындық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56"/>
          <w:p>
            <w:pPr>
              <w:spacing w:after="20"/>
              <w:ind w:left="20"/>
              <w:jc w:val="both"/>
            </w:pPr>
            <w:r>
              <w:rPr>
                <w:rFonts w:ascii="Times New Roman"/>
                <w:b w:val="false"/>
                <w:i w:val="false"/>
                <w:color w:val="000000"/>
                <w:sz w:val="20"/>
              </w:rPr>
              <w:t>
22.</w:t>
            </w:r>
          </w:p>
          <w:bookmarkEnd w:id="5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негізде байқау-фестивальдер өткізу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57"/>
          <w:p>
            <w:pPr>
              <w:spacing w:after="20"/>
              <w:ind w:left="20"/>
              <w:jc w:val="both"/>
            </w:pPr>
            <w:r>
              <w:rPr>
                <w:rFonts w:ascii="Times New Roman"/>
                <w:b w:val="false"/>
                <w:i w:val="false"/>
                <w:color w:val="000000"/>
                <w:sz w:val="20"/>
              </w:rPr>
              <w:t>
23.</w:t>
            </w:r>
          </w:p>
          <w:bookmarkEnd w:id="5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музыка, дыбыс режиссурасының негіздері, аранжировка, сандық-аналогтық станциялар бойынша курстар жүргізу, сандық-аналогтық бағдарламалардың (Nuenda, Cubace) негізгі жұмыс қағидаттарын зерделеу бойынша курстар жүргізу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академиялық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58"/>
          <w:p>
            <w:pPr>
              <w:spacing w:after="20"/>
              <w:ind w:left="20"/>
              <w:jc w:val="both"/>
            </w:pPr>
            <w:r>
              <w:rPr>
                <w:rFonts w:ascii="Times New Roman"/>
                <w:b w:val="false"/>
                <w:i w:val="false"/>
                <w:color w:val="000000"/>
                <w:sz w:val="20"/>
              </w:rPr>
              <w:t>
24.</w:t>
            </w:r>
          </w:p>
          <w:bookmarkEnd w:id="5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Репетиторлық (барлық музыкалық пәндер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академиялық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59"/>
          <w:p>
            <w:pPr>
              <w:spacing w:after="20"/>
              <w:ind w:left="20"/>
              <w:jc w:val="both"/>
            </w:pPr>
            <w:r>
              <w:rPr>
                <w:rFonts w:ascii="Times New Roman"/>
                <w:b w:val="false"/>
                <w:i w:val="false"/>
                <w:color w:val="000000"/>
                <w:sz w:val="20"/>
              </w:rPr>
              <w:t>
25.</w:t>
            </w:r>
          </w:p>
          <w:bookmarkEnd w:id="5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Жеткіншек жастағы (10 жастан асқан 18 жасқа дейін) балаларға аспаптарда ойнап үйрету курстары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академиялық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60"/>
          <w:p>
            <w:pPr>
              <w:spacing w:after="20"/>
              <w:ind w:left="20"/>
              <w:jc w:val="both"/>
            </w:pPr>
            <w:r>
              <w:rPr>
                <w:rFonts w:ascii="Times New Roman"/>
                <w:b w:val="false"/>
                <w:i w:val="false"/>
                <w:color w:val="000000"/>
                <w:sz w:val="20"/>
              </w:rPr>
              <w:t>
26.</w:t>
            </w:r>
          </w:p>
          <w:bookmarkEnd w:id="6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Қобыз (10 жастан асқан балаларға арналған жеделдетілген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академиялық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61"/>
          <w:p>
            <w:pPr>
              <w:spacing w:after="20"/>
              <w:ind w:left="20"/>
              <w:jc w:val="both"/>
            </w:pPr>
            <w:r>
              <w:rPr>
                <w:rFonts w:ascii="Times New Roman"/>
                <w:b w:val="false"/>
                <w:i w:val="false"/>
                <w:color w:val="000000"/>
                <w:sz w:val="20"/>
              </w:rPr>
              <w:t>
27.</w:t>
            </w:r>
          </w:p>
          <w:bookmarkEnd w:id="6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 (10 жастан асқан балаларға арналған жеделдетілген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академиялық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62"/>
          <w:p>
            <w:pPr>
              <w:spacing w:after="20"/>
              <w:ind w:left="20"/>
              <w:jc w:val="both"/>
            </w:pPr>
            <w:r>
              <w:rPr>
                <w:rFonts w:ascii="Times New Roman"/>
                <w:b w:val="false"/>
                <w:i w:val="false"/>
                <w:color w:val="000000"/>
                <w:sz w:val="20"/>
              </w:rPr>
              <w:t>
28.</w:t>
            </w:r>
          </w:p>
          <w:bookmarkEnd w:id="6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Домбыра (10 жастан асқан балаларға арналған жеделдетілген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академиялық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63"/>
          <w:p>
            <w:pPr>
              <w:spacing w:after="20"/>
              <w:ind w:left="20"/>
              <w:jc w:val="both"/>
            </w:pPr>
            <w:r>
              <w:rPr>
                <w:rFonts w:ascii="Times New Roman"/>
                <w:b w:val="false"/>
                <w:i w:val="false"/>
                <w:color w:val="000000"/>
                <w:sz w:val="20"/>
              </w:rPr>
              <w:t>
29.</w:t>
            </w:r>
          </w:p>
          <w:bookmarkEnd w:id="6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Скрипка (10 жастан асқан балаларға арналған жеделдетілген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академиялық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64"/>
          <w:p>
            <w:pPr>
              <w:spacing w:after="20"/>
              <w:ind w:left="20"/>
              <w:jc w:val="both"/>
            </w:pPr>
            <w:r>
              <w:rPr>
                <w:rFonts w:ascii="Times New Roman"/>
                <w:b w:val="false"/>
                <w:i w:val="false"/>
                <w:color w:val="000000"/>
                <w:sz w:val="20"/>
              </w:rPr>
              <w:t>
30.</w:t>
            </w:r>
          </w:p>
          <w:bookmarkEnd w:id="6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Домра (10 жастан асқан балаларға арналған жеделдетілген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академиялық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65"/>
          <w:p>
            <w:pPr>
              <w:spacing w:after="20"/>
              <w:ind w:left="20"/>
              <w:jc w:val="both"/>
            </w:pPr>
            <w:r>
              <w:rPr>
                <w:rFonts w:ascii="Times New Roman"/>
                <w:b w:val="false"/>
                <w:i w:val="false"/>
                <w:color w:val="000000"/>
                <w:sz w:val="20"/>
              </w:rPr>
              <w:t>
31.</w:t>
            </w:r>
          </w:p>
          <w:bookmarkEnd w:id="6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Труба (10 жастан асқан балаларға арналған жеделдетілген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академиялық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66"/>
          <w:p>
            <w:pPr>
              <w:spacing w:after="20"/>
              <w:ind w:left="20"/>
              <w:jc w:val="both"/>
            </w:pPr>
            <w:r>
              <w:rPr>
                <w:rFonts w:ascii="Times New Roman"/>
                <w:b w:val="false"/>
                <w:i w:val="false"/>
                <w:color w:val="000000"/>
                <w:sz w:val="20"/>
              </w:rPr>
              <w:t>
32.</w:t>
            </w:r>
          </w:p>
          <w:bookmarkEnd w:id="6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Виолончель (10 жастан асқан балаларға арналған жеделдетілген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академиялық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67"/>
          <w:p>
            <w:pPr>
              <w:spacing w:after="20"/>
              <w:ind w:left="20"/>
              <w:jc w:val="both"/>
            </w:pPr>
            <w:r>
              <w:rPr>
                <w:rFonts w:ascii="Times New Roman"/>
                <w:b w:val="false"/>
                <w:i w:val="false"/>
                <w:color w:val="000000"/>
                <w:sz w:val="20"/>
              </w:rPr>
              <w:t>
1</w:t>
            </w:r>
          </w:p>
          <w:bookmarkEnd w:id="6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68"/>
          <w:p>
            <w:pPr>
              <w:spacing w:after="20"/>
              <w:ind w:left="20"/>
              <w:jc w:val="both"/>
            </w:pPr>
            <w:r>
              <w:rPr>
                <w:rFonts w:ascii="Times New Roman"/>
                <w:b w:val="false"/>
                <w:i w:val="false"/>
                <w:color w:val="000000"/>
                <w:sz w:val="20"/>
              </w:rPr>
              <w:t>
33.</w:t>
            </w:r>
          </w:p>
          <w:bookmarkEnd w:id="6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Аккордеон (10 жастан асқан балаларға арналған жеделдетілген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академиялық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69"/>
          <w:p>
            <w:pPr>
              <w:spacing w:after="20"/>
              <w:ind w:left="20"/>
              <w:jc w:val="both"/>
            </w:pPr>
            <w:r>
              <w:rPr>
                <w:rFonts w:ascii="Times New Roman"/>
                <w:b w:val="false"/>
                <w:i w:val="false"/>
                <w:color w:val="000000"/>
                <w:sz w:val="20"/>
              </w:rPr>
              <w:t>
34.</w:t>
            </w:r>
          </w:p>
          <w:bookmarkEnd w:id="6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Ұрмалы аспаптар (10 жастан асқан балаларға арналған жеделдетілген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академиялық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70"/>
          <w:p>
            <w:pPr>
              <w:spacing w:after="20"/>
              <w:ind w:left="20"/>
              <w:jc w:val="both"/>
            </w:pPr>
            <w:r>
              <w:rPr>
                <w:rFonts w:ascii="Times New Roman"/>
                <w:b w:val="false"/>
                <w:i w:val="false"/>
                <w:color w:val="000000"/>
                <w:sz w:val="20"/>
              </w:rPr>
              <w:t>
35.</w:t>
            </w:r>
          </w:p>
          <w:bookmarkEnd w:id="7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Флейта (10 жастан асқан балаларға арналған жеделдетілген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академиялық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71"/>
          <w:p>
            <w:pPr>
              <w:spacing w:after="20"/>
              <w:ind w:left="20"/>
              <w:jc w:val="both"/>
            </w:pPr>
            <w:r>
              <w:rPr>
                <w:rFonts w:ascii="Times New Roman"/>
                <w:b w:val="false"/>
                <w:i w:val="false"/>
                <w:color w:val="000000"/>
                <w:sz w:val="20"/>
              </w:rPr>
              <w:t>
36.</w:t>
            </w:r>
          </w:p>
          <w:bookmarkEnd w:id="7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аспаптарды жалға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72"/>
          <w:p>
            <w:pPr>
              <w:spacing w:after="20"/>
              <w:ind w:left="20"/>
              <w:jc w:val="both"/>
            </w:pPr>
            <w:r>
              <w:rPr>
                <w:rFonts w:ascii="Times New Roman"/>
                <w:b w:val="false"/>
                <w:i w:val="false"/>
                <w:color w:val="000000"/>
                <w:sz w:val="20"/>
              </w:rPr>
              <w:t>
37.</w:t>
            </w:r>
          </w:p>
          <w:bookmarkEnd w:id="7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дыбыстық жабдықты жалға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әкімдігінің</w:t>
            </w:r>
            <w:r>
              <w:br/>
            </w:r>
            <w:r>
              <w:rPr>
                <w:rFonts w:ascii="Times New Roman"/>
                <w:b w:val="false"/>
                <w:i w:val="false"/>
                <w:color w:val="000000"/>
                <w:sz w:val="20"/>
              </w:rPr>
              <w:t>2017 жылғы 9 маусымдағы</w:t>
            </w:r>
            <w:r>
              <w:br/>
            </w:r>
            <w:r>
              <w:rPr>
                <w:rFonts w:ascii="Times New Roman"/>
                <w:b w:val="false"/>
                <w:i w:val="false"/>
                <w:color w:val="000000"/>
                <w:sz w:val="20"/>
              </w:rPr>
              <w:t>№ 107-1207 қаулысына</w:t>
            </w:r>
            <w:r>
              <w:br/>
            </w:r>
            <w:r>
              <w:rPr>
                <w:rFonts w:ascii="Times New Roman"/>
                <w:b w:val="false"/>
                <w:i w:val="false"/>
                <w:color w:val="000000"/>
                <w:sz w:val="20"/>
              </w:rPr>
              <w:t>4-қосымша</w:t>
            </w:r>
          </w:p>
        </w:tc>
      </w:tr>
    </w:tbl>
    <w:bookmarkStart w:name="z87" w:id="73"/>
    <w:p>
      <w:pPr>
        <w:spacing w:after="0"/>
        <w:ind w:left="0"/>
        <w:jc w:val="left"/>
      </w:pPr>
      <w:r>
        <w:rPr>
          <w:rFonts w:ascii="Times New Roman"/>
          <w:b/>
          <w:i w:val="false"/>
          <w:color w:val="000000"/>
        </w:rPr>
        <w:t xml:space="preserve"> Астана қаласы Білім басқармасының "№ 1 өнер мектебі" мемлекеттік коммуналдық</w:t>
      </w:r>
      <w:r>
        <w:br/>
      </w:r>
      <w:r>
        <w:rPr>
          <w:rFonts w:ascii="Times New Roman"/>
          <w:b/>
          <w:i w:val="false"/>
          <w:color w:val="000000"/>
        </w:rPr>
        <w:t>қазыналық кәсіпорны өндіретін және өткізетін тауарлардың (жұмыстардың,</w:t>
      </w:r>
      <w:r>
        <w:br/>
      </w:r>
      <w:r>
        <w:rPr>
          <w:rFonts w:ascii="Times New Roman"/>
          <w:b/>
          <w:i w:val="false"/>
          <w:color w:val="000000"/>
        </w:rPr>
        <w:t xml:space="preserve">көрсетілетін қызметтердің) бағалары </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74"/>
          <w:p>
            <w:pPr>
              <w:spacing w:after="20"/>
              <w:ind w:left="20"/>
              <w:jc w:val="both"/>
            </w:pPr>
            <w:r>
              <w:rPr>
                <w:rFonts w:ascii="Times New Roman"/>
                <w:b w:val="false"/>
                <w:i w:val="false"/>
                <w:color w:val="000000"/>
                <w:sz w:val="20"/>
              </w:rPr>
              <w:t>
Р/с</w:t>
            </w:r>
          </w:p>
          <w:bookmarkEnd w:id="74"/>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75"/>
          <w:p>
            <w:pPr>
              <w:spacing w:after="20"/>
              <w:ind w:left="20"/>
              <w:jc w:val="both"/>
            </w:pPr>
            <w:r>
              <w:rPr>
                <w:rFonts w:ascii="Times New Roman"/>
                <w:b w:val="false"/>
                <w:i w:val="false"/>
                <w:color w:val="000000"/>
                <w:sz w:val="20"/>
              </w:rPr>
              <w:t>
Өлшем бірлігі,</w:t>
            </w:r>
          </w:p>
          <w:bookmarkEnd w:id="75"/>
          <w:p>
            <w:pPr>
              <w:spacing w:after="20"/>
              <w:ind w:left="20"/>
              <w:jc w:val="both"/>
            </w:pPr>
            <w:r>
              <w:rPr>
                <w:rFonts w:ascii="Times New Roman"/>
                <w:b w:val="false"/>
                <w:i w:val="false"/>
                <w:color w:val="000000"/>
                <w:sz w:val="20"/>
              </w:rPr>
              <w:t>
1акад. сағат=45 мин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76"/>
          <w:p>
            <w:pPr>
              <w:spacing w:after="20"/>
              <w:ind w:left="20"/>
              <w:jc w:val="both"/>
            </w:pPr>
            <w:r>
              <w:rPr>
                <w:rFonts w:ascii="Times New Roman"/>
                <w:b w:val="false"/>
                <w:i w:val="false"/>
                <w:color w:val="000000"/>
                <w:sz w:val="20"/>
              </w:rPr>
              <w:t>
Құны,</w:t>
            </w:r>
          </w:p>
          <w:bookmarkEnd w:id="76"/>
          <w:p>
            <w:pPr>
              <w:spacing w:after="20"/>
              <w:ind w:left="20"/>
              <w:jc w:val="both"/>
            </w:pPr>
            <w:r>
              <w:rPr>
                <w:rFonts w:ascii="Times New Roman"/>
                <w:b w:val="false"/>
                <w:i w:val="false"/>
                <w:color w:val="000000"/>
                <w:sz w:val="20"/>
              </w:rPr>
              <w:t>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77"/>
          <w:p>
            <w:pPr>
              <w:spacing w:after="20"/>
              <w:ind w:left="20"/>
              <w:jc w:val="both"/>
            </w:pPr>
            <w:r>
              <w:rPr>
                <w:rFonts w:ascii="Times New Roman"/>
                <w:b w:val="false"/>
                <w:i w:val="false"/>
                <w:color w:val="000000"/>
                <w:sz w:val="20"/>
              </w:rPr>
              <w:t>
1.</w:t>
            </w:r>
          </w:p>
          <w:bookmarkEnd w:id="7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Хореография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академиялық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78"/>
          <w:p>
            <w:pPr>
              <w:spacing w:after="20"/>
              <w:ind w:left="20"/>
              <w:jc w:val="both"/>
            </w:pPr>
            <w:r>
              <w:rPr>
                <w:rFonts w:ascii="Times New Roman"/>
                <w:b w:val="false"/>
                <w:i w:val="false"/>
                <w:color w:val="000000"/>
                <w:sz w:val="20"/>
              </w:rPr>
              <w:t>
2.</w:t>
            </w:r>
          </w:p>
          <w:bookmarkEnd w:id="7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бөлімі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академиялық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79"/>
          <w:p>
            <w:pPr>
              <w:spacing w:after="20"/>
              <w:ind w:left="20"/>
              <w:jc w:val="both"/>
            </w:pPr>
            <w:r>
              <w:rPr>
                <w:rFonts w:ascii="Times New Roman"/>
                <w:b w:val="false"/>
                <w:i w:val="false"/>
                <w:color w:val="000000"/>
                <w:sz w:val="20"/>
              </w:rPr>
              <w:t>
3.</w:t>
            </w:r>
          </w:p>
          <w:bookmarkEnd w:id="7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Көркемөнер бөлімі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академиялық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әкімдігінің</w:t>
            </w:r>
            <w:r>
              <w:br/>
            </w:r>
            <w:r>
              <w:rPr>
                <w:rFonts w:ascii="Times New Roman"/>
                <w:b w:val="false"/>
                <w:i w:val="false"/>
                <w:color w:val="000000"/>
                <w:sz w:val="20"/>
              </w:rPr>
              <w:t>2017 жылғы 9 маусымдағы</w:t>
            </w:r>
            <w:r>
              <w:br/>
            </w:r>
            <w:r>
              <w:rPr>
                <w:rFonts w:ascii="Times New Roman"/>
                <w:b w:val="false"/>
                <w:i w:val="false"/>
                <w:color w:val="000000"/>
                <w:sz w:val="20"/>
              </w:rPr>
              <w:t>№ 107-1207 қаулысына</w:t>
            </w:r>
            <w:r>
              <w:br/>
            </w:r>
            <w:r>
              <w:rPr>
                <w:rFonts w:ascii="Times New Roman"/>
                <w:b w:val="false"/>
                <w:i w:val="false"/>
                <w:color w:val="000000"/>
                <w:sz w:val="20"/>
              </w:rPr>
              <w:t>5-қосымша</w:t>
            </w:r>
          </w:p>
        </w:tc>
      </w:tr>
    </w:tbl>
    <w:bookmarkStart w:name="z95" w:id="80"/>
    <w:p>
      <w:pPr>
        <w:spacing w:after="0"/>
        <w:ind w:left="0"/>
        <w:jc w:val="left"/>
      </w:pPr>
      <w:r>
        <w:rPr>
          <w:rFonts w:ascii="Times New Roman"/>
          <w:b/>
          <w:i w:val="false"/>
          <w:color w:val="000000"/>
        </w:rPr>
        <w:t xml:space="preserve"> Астана қаласы Білім басқармасының "№ 2 өнер мектебі" мемлекеттік коммуналдыққ</w:t>
      </w:r>
      <w:r>
        <w:br/>
      </w:r>
      <w:r>
        <w:rPr>
          <w:rFonts w:ascii="Times New Roman"/>
          <w:b/>
          <w:i w:val="false"/>
          <w:color w:val="000000"/>
        </w:rPr>
        <w:t>азыналық кәсіпорны өндіретін және өткізетін тауарлардың (жұмыстардың,</w:t>
      </w:r>
      <w:r>
        <w:br/>
      </w:r>
      <w:r>
        <w:rPr>
          <w:rFonts w:ascii="Times New Roman"/>
          <w:b/>
          <w:i w:val="false"/>
          <w:color w:val="000000"/>
        </w:rPr>
        <w:t xml:space="preserve">көрсетілетін қызметтердің) бағалары </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81"/>
          <w:p>
            <w:pPr>
              <w:spacing w:after="20"/>
              <w:ind w:left="20"/>
              <w:jc w:val="both"/>
            </w:pPr>
            <w:r>
              <w:rPr>
                <w:rFonts w:ascii="Times New Roman"/>
                <w:b w:val="false"/>
                <w:i w:val="false"/>
                <w:color w:val="000000"/>
                <w:sz w:val="20"/>
              </w:rPr>
              <w:t>
Р/с</w:t>
            </w:r>
          </w:p>
          <w:bookmarkEnd w:id="81"/>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82"/>
          <w:p>
            <w:pPr>
              <w:spacing w:after="20"/>
              <w:ind w:left="20"/>
              <w:jc w:val="both"/>
            </w:pPr>
            <w:r>
              <w:rPr>
                <w:rFonts w:ascii="Times New Roman"/>
                <w:b w:val="false"/>
                <w:i w:val="false"/>
                <w:color w:val="000000"/>
                <w:sz w:val="20"/>
              </w:rPr>
              <w:t>
Өлшем бірлігі,</w:t>
            </w:r>
          </w:p>
          <w:bookmarkEnd w:id="82"/>
          <w:p>
            <w:pPr>
              <w:spacing w:after="20"/>
              <w:ind w:left="20"/>
              <w:jc w:val="both"/>
            </w:pPr>
            <w:r>
              <w:rPr>
                <w:rFonts w:ascii="Times New Roman"/>
                <w:b w:val="false"/>
                <w:i w:val="false"/>
                <w:color w:val="000000"/>
                <w:sz w:val="20"/>
              </w:rPr>
              <w:t>
1акад. сағат=45 мин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83"/>
          <w:p>
            <w:pPr>
              <w:spacing w:after="20"/>
              <w:ind w:left="20"/>
              <w:jc w:val="both"/>
            </w:pPr>
            <w:r>
              <w:rPr>
                <w:rFonts w:ascii="Times New Roman"/>
                <w:b w:val="false"/>
                <w:i w:val="false"/>
                <w:color w:val="000000"/>
                <w:sz w:val="20"/>
              </w:rPr>
              <w:t>
Құны,</w:t>
            </w:r>
          </w:p>
          <w:bookmarkEnd w:id="83"/>
          <w:p>
            <w:pPr>
              <w:spacing w:after="20"/>
              <w:ind w:left="20"/>
              <w:jc w:val="both"/>
            </w:pPr>
            <w:r>
              <w:rPr>
                <w:rFonts w:ascii="Times New Roman"/>
                <w:b w:val="false"/>
                <w:i w:val="false"/>
                <w:color w:val="000000"/>
                <w:sz w:val="20"/>
              </w:rPr>
              <w:t>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84"/>
          <w:p>
            <w:pPr>
              <w:spacing w:after="20"/>
              <w:ind w:left="20"/>
              <w:jc w:val="both"/>
            </w:pPr>
            <w:r>
              <w:rPr>
                <w:rFonts w:ascii="Times New Roman"/>
                <w:b w:val="false"/>
                <w:i w:val="false"/>
                <w:color w:val="000000"/>
                <w:sz w:val="20"/>
              </w:rPr>
              <w:t>
1.</w:t>
            </w:r>
          </w:p>
          <w:bookmarkEnd w:id="8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Хореография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академиялық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85"/>
          <w:p>
            <w:pPr>
              <w:spacing w:after="20"/>
              <w:ind w:left="20"/>
              <w:jc w:val="both"/>
            </w:pPr>
            <w:r>
              <w:rPr>
                <w:rFonts w:ascii="Times New Roman"/>
                <w:b w:val="false"/>
                <w:i w:val="false"/>
                <w:color w:val="000000"/>
                <w:sz w:val="20"/>
              </w:rPr>
              <w:t>
2.</w:t>
            </w:r>
          </w:p>
          <w:bookmarkEnd w:id="8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бөлімі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академиялық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86"/>
          <w:p>
            <w:pPr>
              <w:spacing w:after="20"/>
              <w:ind w:left="20"/>
              <w:jc w:val="both"/>
            </w:pPr>
            <w:r>
              <w:rPr>
                <w:rFonts w:ascii="Times New Roman"/>
                <w:b w:val="false"/>
                <w:i w:val="false"/>
                <w:color w:val="000000"/>
                <w:sz w:val="20"/>
              </w:rPr>
              <w:t>
3.</w:t>
            </w:r>
          </w:p>
          <w:bookmarkEnd w:id="8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Көркемөнер бөлімі</w:t>
            </w:r>
          </w:p>
          <w:p>
            <w:pPr>
              <w:spacing w:after="20"/>
              <w:ind w:left="20"/>
              <w:jc w:val="both"/>
            </w:pPr>
            <w:r>
              <w:rPr>
                <w:rFonts w:ascii="Times New Roman"/>
                <w:b w:val="false"/>
                <w:i w:val="false"/>
                <w:color w:val="000000"/>
                <w:sz w:val="20"/>
              </w:rPr>
              <w:t>
("Сурет салу" сыныбы)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академиялық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87"/>
          <w:p>
            <w:pPr>
              <w:spacing w:after="20"/>
              <w:ind w:left="20"/>
              <w:jc w:val="both"/>
            </w:pPr>
            <w:r>
              <w:rPr>
                <w:rFonts w:ascii="Times New Roman"/>
                <w:b w:val="false"/>
                <w:i w:val="false"/>
                <w:color w:val="000000"/>
                <w:sz w:val="20"/>
              </w:rPr>
              <w:t>
4.</w:t>
            </w:r>
          </w:p>
          <w:bookmarkEnd w:id="8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Көркемөнер бөлімі</w:t>
            </w:r>
          </w:p>
          <w:p>
            <w:pPr>
              <w:spacing w:after="20"/>
              <w:ind w:left="20"/>
              <w:jc w:val="both"/>
            </w:pPr>
            <w:r>
              <w:rPr>
                <w:rFonts w:ascii="Times New Roman"/>
                <w:b w:val="false"/>
                <w:i w:val="false"/>
                <w:color w:val="000000"/>
                <w:sz w:val="20"/>
              </w:rPr>
              <w:t>
("Киімді көркемдік модельдеу" сыныбы)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академиялық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88"/>
          <w:p>
            <w:pPr>
              <w:spacing w:after="20"/>
              <w:ind w:left="20"/>
              <w:jc w:val="both"/>
            </w:pPr>
            <w:r>
              <w:rPr>
                <w:rFonts w:ascii="Times New Roman"/>
                <w:b w:val="false"/>
                <w:i w:val="false"/>
                <w:color w:val="000000"/>
                <w:sz w:val="20"/>
              </w:rPr>
              <w:t>
5.</w:t>
            </w:r>
          </w:p>
          <w:bookmarkEnd w:id="8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бөлімі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академиялық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әкімдігінің</w:t>
            </w:r>
            <w:r>
              <w:br/>
            </w:r>
            <w:r>
              <w:rPr>
                <w:rFonts w:ascii="Times New Roman"/>
                <w:b w:val="false"/>
                <w:i w:val="false"/>
                <w:color w:val="000000"/>
                <w:sz w:val="20"/>
              </w:rPr>
              <w:t>2017 жылғы 9 маусымдағы</w:t>
            </w:r>
            <w:r>
              <w:br/>
            </w:r>
            <w:r>
              <w:rPr>
                <w:rFonts w:ascii="Times New Roman"/>
                <w:b w:val="false"/>
                <w:i w:val="false"/>
                <w:color w:val="000000"/>
                <w:sz w:val="20"/>
              </w:rPr>
              <w:t>№ 107-1207 қаулысына</w:t>
            </w:r>
            <w:r>
              <w:br/>
            </w:r>
            <w:r>
              <w:rPr>
                <w:rFonts w:ascii="Times New Roman"/>
                <w:b w:val="false"/>
                <w:i w:val="false"/>
                <w:color w:val="000000"/>
                <w:sz w:val="20"/>
              </w:rPr>
              <w:t>6-қосымша</w:t>
            </w:r>
          </w:p>
        </w:tc>
      </w:tr>
    </w:tbl>
    <w:bookmarkStart w:name="z105" w:id="89"/>
    <w:p>
      <w:pPr>
        <w:spacing w:after="0"/>
        <w:ind w:left="0"/>
        <w:jc w:val="left"/>
      </w:pPr>
      <w:r>
        <w:rPr>
          <w:rFonts w:ascii="Times New Roman"/>
          <w:b/>
          <w:i w:val="false"/>
          <w:color w:val="000000"/>
        </w:rPr>
        <w:t xml:space="preserve"> Астана қаласы Білім басқармасының "Балалар көркемсурет мектебі" мемлекеттік</w:t>
      </w:r>
      <w:r>
        <w:br/>
      </w:r>
      <w:r>
        <w:rPr>
          <w:rFonts w:ascii="Times New Roman"/>
          <w:b/>
          <w:i w:val="false"/>
          <w:color w:val="000000"/>
        </w:rPr>
        <w:t>коммуналдық қазыналық кәсіпорны өндіретін және өткізетін тауардың (жұмыстың,</w:t>
      </w:r>
      <w:r>
        <w:br/>
      </w:r>
      <w:r>
        <w:rPr>
          <w:rFonts w:ascii="Times New Roman"/>
          <w:b/>
          <w:i w:val="false"/>
          <w:color w:val="000000"/>
        </w:rPr>
        <w:t xml:space="preserve">көрсетілетін қызметтің) бағасы </w:t>
      </w:r>
    </w:p>
    <w:bookmarkEnd w:id="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90"/>
          <w:p>
            <w:pPr>
              <w:spacing w:after="20"/>
              <w:ind w:left="20"/>
              <w:jc w:val="both"/>
            </w:pPr>
            <w:r>
              <w:rPr>
                <w:rFonts w:ascii="Times New Roman"/>
                <w:b w:val="false"/>
                <w:i w:val="false"/>
                <w:color w:val="000000"/>
                <w:sz w:val="20"/>
              </w:rPr>
              <w:t>
Р/с</w:t>
            </w:r>
          </w:p>
          <w:bookmarkEnd w:id="90"/>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91"/>
          <w:p>
            <w:pPr>
              <w:spacing w:after="20"/>
              <w:ind w:left="20"/>
              <w:jc w:val="both"/>
            </w:pPr>
            <w:r>
              <w:rPr>
                <w:rFonts w:ascii="Times New Roman"/>
                <w:b w:val="false"/>
                <w:i w:val="false"/>
                <w:color w:val="000000"/>
                <w:sz w:val="20"/>
              </w:rPr>
              <w:t>
Өлшем бірлігі,</w:t>
            </w:r>
          </w:p>
          <w:bookmarkEnd w:id="91"/>
          <w:p>
            <w:pPr>
              <w:spacing w:after="20"/>
              <w:ind w:left="20"/>
              <w:jc w:val="both"/>
            </w:pPr>
            <w:r>
              <w:rPr>
                <w:rFonts w:ascii="Times New Roman"/>
                <w:b w:val="false"/>
                <w:i w:val="false"/>
                <w:color w:val="000000"/>
                <w:sz w:val="20"/>
              </w:rPr>
              <w:t>
1акад. сағат=45 мин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92"/>
          <w:p>
            <w:pPr>
              <w:spacing w:after="20"/>
              <w:ind w:left="20"/>
              <w:jc w:val="both"/>
            </w:pPr>
            <w:r>
              <w:rPr>
                <w:rFonts w:ascii="Times New Roman"/>
                <w:b w:val="false"/>
                <w:i w:val="false"/>
                <w:color w:val="000000"/>
                <w:sz w:val="20"/>
              </w:rPr>
              <w:t>
Құны,</w:t>
            </w:r>
          </w:p>
          <w:bookmarkEnd w:id="92"/>
          <w:p>
            <w:pPr>
              <w:spacing w:after="20"/>
              <w:ind w:left="20"/>
              <w:jc w:val="both"/>
            </w:pPr>
            <w:r>
              <w:rPr>
                <w:rFonts w:ascii="Times New Roman"/>
                <w:b w:val="false"/>
                <w:i w:val="false"/>
                <w:color w:val="000000"/>
                <w:sz w:val="20"/>
              </w:rPr>
              <w:t>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93"/>
          <w:p>
            <w:pPr>
              <w:spacing w:after="20"/>
              <w:ind w:left="20"/>
              <w:jc w:val="both"/>
            </w:pPr>
            <w:r>
              <w:rPr>
                <w:rFonts w:ascii="Times New Roman"/>
                <w:b w:val="false"/>
                <w:i w:val="false"/>
                <w:color w:val="000000"/>
                <w:sz w:val="20"/>
              </w:rPr>
              <w:t>
1.</w:t>
            </w:r>
          </w:p>
          <w:bookmarkEnd w:id="9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Көркемсурет бөлімі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академиялық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94"/>
          <w:p>
            <w:pPr>
              <w:spacing w:after="20"/>
              <w:ind w:left="20"/>
              <w:jc w:val="both"/>
            </w:pPr>
            <w:r>
              <w:rPr>
                <w:rFonts w:ascii="Times New Roman"/>
                <w:b w:val="false"/>
                <w:i w:val="false"/>
                <w:color w:val="000000"/>
                <w:sz w:val="20"/>
              </w:rPr>
              <w:t>
2.</w:t>
            </w:r>
          </w:p>
          <w:bookmarkEnd w:id="9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Керамика және мүсін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академиялық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95"/>
          <w:p>
            <w:pPr>
              <w:spacing w:after="20"/>
              <w:ind w:left="20"/>
              <w:jc w:val="both"/>
            </w:pPr>
            <w:r>
              <w:rPr>
                <w:rFonts w:ascii="Times New Roman"/>
                <w:b w:val="false"/>
                <w:i w:val="false"/>
                <w:color w:val="000000"/>
                <w:sz w:val="20"/>
              </w:rPr>
              <w:t>
3.</w:t>
            </w:r>
          </w:p>
          <w:bookmarkEnd w:id="9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Құрастыру және модельдеу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академиялық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96"/>
          <w:p>
            <w:pPr>
              <w:spacing w:after="20"/>
              <w:ind w:left="20"/>
              <w:jc w:val="both"/>
            </w:pPr>
            <w:r>
              <w:rPr>
                <w:rFonts w:ascii="Times New Roman"/>
                <w:b w:val="false"/>
                <w:i w:val="false"/>
                <w:color w:val="000000"/>
                <w:sz w:val="20"/>
              </w:rPr>
              <w:t>
4.</w:t>
            </w:r>
          </w:p>
          <w:bookmarkEnd w:id="9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Мозайкалық өнер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академиялық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97"/>
          <w:p>
            <w:pPr>
              <w:spacing w:after="20"/>
              <w:ind w:left="20"/>
              <w:jc w:val="both"/>
            </w:pPr>
            <w:r>
              <w:rPr>
                <w:rFonts w:ascii="Times New Roman"/>
                <w:b w:val="false"/>
                <w:i w:val="false"/>
                <w:color w:val="000000"/>
                <w:sz w:val="20"/>
              </w:rPr>
              <w:t>
5.</w:t>
            </w:r>
          </w:p>
          <w:bookmarkEnd w:id="9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Сәулеттік жобалау негіздері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академиялық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98"/>
          <w:p>
            <w:pPr>
              <w:spacing w:after="20"/>
              <w:ind w:left="20"/>
              <w:jc w:val="both"/>
            </w:pPr>
            <w:r>
              <w:rPr>
                <w:rFonts w:ascii="Times New Roman"/>
                <w:b w:val="false"/>
                <w:i w:val="false"/>
                <w:color w:val="000000"/>
                <w:sz w:val="20"/>
              </w:rPr>
              <w:t>
6.</w:t>
            </w:r>
          </w:p>
          <w:bookmarkEnd w:id="9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Дизайн негізі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академиялық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99"/>
          <w:p>
            <w:pPr>
              <w:spacing w:after="20"/>
              <w:ind w:left="20"/>
              <w:jc w:val="both"/>
            </w:pPr>
            <w:r>
              <w:rPr>
                <w:rFonts w:ascii="Times New Roman"/>
                <w:b w:val="false"/>
                <w:i w:val="false"/>
                <w:color w:val="000000"/>
                <w:sz w:val="20"/>
              </w:rPr>
              <w:t>
7.</w:t>
            </w:r>
          </w:p>
          <w:bookmarkEnd w:id="9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Фотоөнер негізі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академиялық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100"/>
          <w:p>
            <w:pPr>
              <w:spacing w:after="20"/>
              <w:ind w:left="20"/>
              <w:jc w:val="both"/>
            </w:pPr>
            <w:r>
              <w:rPr>
                <w:rFonts w:ascii="Times New Roman"/>
                <w:b w:val="false"/>
                <w:i w:val="false"/>
                <w:color w:val="000000"/>
                <w:sz w:val="20"/>
              </w:rPr>
              <w:t>
8.</w:t>
            </w:r>
          </w:p>
          <w:bookmarkEnd w:id="10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Ландшафт өнерінің негіздері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академиялық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әкімдігінің</w:t>
            </w:r>
            <w:r>
              <w:br/>
            </w:r>
            <w:r>
              <w:rPr>
                <w:rFonts w:ascii="Times New Roman"/>
                <w:b w:val="false"/>
                <w:i w:val="false"/>
                <w:color w:val="000000"/>
                <w:sz w:val="20"/>
              </w:rPr>
              <w:t>2017 жылғы 9 маусымдағы</w:t>
            </w:r>
            <w:r>
              <w:br/>
            </w:r>
            <w:r>
              <w:rPr>
                <w:rFonts w:ascii="Times New Roman"/>
                <w:b w:val="false"/>
                <w:i w:val="false"/>
                <w:color w:val="000000"/>
                <w:sz w:val="20"/>
              </w:rPr>
              <w:t>№ 107-1207 қаулысына</w:t>
            </w:r>
            <w:r>
              <w:br/>
            </w:r>
            <w:r>
              <w:rPr>
                <w:rFonts w:ascii="Times New Roman"/>
                <w:b w:val="false"/>
                <w:i w:val="false"/>
                <w:color w:val="000000"/>
                <w:sz w:val="20"/>
              </w:rPr>
              <w:t>7-қосымша</w:t>
            </w:r>
          </w:p>
        </w:tc>
      </w:tr>
    </w:tbl>
    <w:bookmarkStart w:name="z118" w:id="101"/>
    <w:p>
      <w:pPr>
        <w:spacing w:after="0"/>
        <w:ind w:left="0"/>
        <w:jc w:val="left"/>
      </w:pPr>
      <w:r>
        <w:rPr>
          <w:rFonts w:ascii="Times New Roman"/>
          <w:b/>
          <w:i w:val="false"/>
          <w:color w:val="000000"/>
        </w:rPr>
        <w:t xml:space="preserve"> Астана қаласы әкімдігінің "Оқушылар сарайы" мемлекеттік коммуналдық қазыналық</w:t>
      </w:r>
      <w:r>
        <w:br/>
      </w:r>
      <w:r>
        <w:rPr>
          <w:rFonts w:ascii="Times New Roman"/>
          <w:b/>
          <w:i w:val="false"/>
          <w:color w:val="000000"/>
        </w:rPr>
        <w:t>кәсіпорны өндіретін және өткізетін тауарлардың (жұмыстардың, көрсетілетін</w:t>
      </w:r>
      <w:r>
        <w:br/>
      </w:r>
      <w:r>
        <w:rPr>
          <w:rFonts w:ascii="Times New Roman"/>
          <w:b/>
          <w:i w:val="false"/>
          <w:color w:val="000000"/>
        </w:rPr>
        <w:t xml:space="preserve">қызметтердің) бағалары </w:t>
      </w:r>
    </w:p>
    <w:bookmarkEnd w:id="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102"/>
          <w:p>
            <w:pPr>
              <w:spacing w:after="20"/>
              <w:ind w:left="20"/>
              <w:jc w:val="both"/>
            </w:pPr>
            <w:r>
              <w:rPr>
                <w:rFonts w:ascii="Times New Roman"/>
                <w:b w:val="false"/>
                <w:i w:val="false"/>
                <w:color w:val="000000"/>
                <w:sz w:val="20"/>
              </w:rPr>
              <w:t xml:space="preserve">
Р/с № </w:t>
            </w:r>
          </w:p>
          <w:bookmarkEnd w:id="10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p>
            <w:pPr>
              <w:spacing w:after="20"/>
              <w:ind w:left="20"/>
              <w:jc w:val="both"/>
            </w:pPr>
            <w:r>
              <w:rPr>
                <w:rFonts w:ascii="Times New Roman"/>
                <w:b w:val="false"/>
                <w:i w:val="false"/>
                <w:color w:val="000000"/>
                <w:sz w:val="20"/>
              </w:rPr>
              <w:t>
1акад. сағат=45 мин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Құны, </w:t>
            </w:r>
          </w:p>
          <w:p>
            <w:pPr>
              <w:spacing w:after="20"/>
              <w:ind w:left="20"/>
              <w:jc w:val="both"/>
            </w:pPr>
            <w:r>
              <w:rPr>
                <w:rFonts w:ascii="Times New Roman"/>
                <w:b w:val="false"/>
                <w:i w:val="false"/>
                <w:color w:val="000000"/>
                <w:sz w:val="20"/>
              </w:rPr>
              <w:t>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103"/>
          <w:p>
            <w:pPr>
              <w:spacing w:after="20"/>
              <w:ind w:left="20"/>
              <w:jc w:val="both"/>
            </w:pPr>
            <w:r>
              <w:rPr>
                <w:rFonts w:ascii="Times New Roman"/>
                <w:b w:val="false"/>
                <w:i w:val="false"/>
                <w:color w:val="000000"/>
                <w:sz w:val="20"/>
              </w:rPr>
              <w:t>
1</w:t>
            </w:r>
          </w:p>
          <w:bookmarkEnd w:id="10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104"/>
          <w:p>
            <w:pPr>
              <w:spacing w:after="20"/>
              <w:ind w:left="20"/>
              <w:jc w:val="both"/>
            </w:pPr>
            <w:r>
              <w:rPr>
                <w:rFonts w:ascii="Times New Roman"/>
                <w:b w:val="false"/>
                <w:i w:val="false"/>
                <w:color w:val="000000"/>
                <w:sz w:val="20"/>
              </w:rPr>
              <w:t>
1.</w:t>
            </w:r>
          </w:p>
          <w:bookmarkEnd w:id="10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пәндері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академиялық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105"/>
          <w:p>
            <w:pPr>
              <w:spacing w:after="20"/>
              <w:ind w:left="20"/>
              <w:jc w:val="both"/>
            </w:pPr>
            <w:r>
              <w:rPr>
                <w:rFonts w:ascii="Times New Roman"/>
                <w:b w:val="false"/>
                <w:i w:val="false"/>
                <w:color w:val="000000"/>
                <w:sz w:val="20"/>
              </w:rPr>
              <w:t>
2.</w:t>
            </w:r>
          </w:p>
          <w:bookmarkEnd w:id="10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Компьютерлік графика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академиялық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106"/>
          <w:p>
            <w:pPr>
              <w:spacing w:after="20"/>
              <w:ind w:left="20"/>
              <w:jc w:val="both"/>
            </w:pPr>
            <w:r>
              <w:rPr>
                <w:rFonts w:ascii="Times New Roman"/>
                <w:b w:val="false"/>
                <w:i w:val="false"/>
                <w:color w:val="000000"/>
                <w:sz w:val="20"/>
              </w:rPr>
              <w:t>
3.</w:t>
            </w:r>
          </w:p>
          <w:bookmarkEnd w:id="10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Интернет-жобалау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академиялық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107"/>
          <w:p>
            <w:pPr>
              <w:spacing w:after="20"/>
              <w:ind w:left="20"/>
              <w:jc w:val="both"/>
            </w:pPr>
            <w:r>
              <w:rPr>
                <w:rFonts w:ascii="Times New Roman"/>
                <w:b w:val="false"/>
                <w:i w:val="false"/>
                <w:color w:val="000000"/>
                <w:sz w:val="20"/>
              </w:rPr>
              <w:t>
4.</w:t>
            </w:r>
          </w:p>
          <w:bookmarkEnd w:id="10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Бағдарламалау тілі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академиялық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108"/>
          <w:p>
            <w:pPr>
              <w:spacing w:after="20"/>
              <w:ind w:left="20"/>
              <w:jc w:val="both"/>
            </w:pPr>
            <w:r>
              <w:rPr>
                <w:rFonts w:ascii="Times New Roman"/>
                <w:b w:val="false"/>
                <w:i w:val="false"/>
                <w:color w:val="000000"/>
                <w:sz w:val="20"/>
              </w:rPr>
              <w:t>
5.</w:t>
            </w:r>
          </w:p>
          <w:bookmarkEnd w:id="10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Драма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академиялық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109"/>
          <w:p>
            <w:pPr>
              <w:spacing w:after="20"/>
              <w:ind w:left="20"/>
              <w:jc w:val="both"/>
            </w:pPr>
            <w:r>
              <w:rPr>
                <w:rFonts w:ascii="Times New Roman"/>
                <w:b w:val="false"/>
                <w:i w:val="false"/>
                <w:color w:val="000000"/>
                <w:sz w:val="20"/>
              </w:rPr>
              <w:t>
6.</w:t>
            </w:r>
          </w:p>
          <w:bookmarkEnd w:id="10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Скрипка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академиялық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110"/>
          <w:p>
            <w:pPr>
              <w:spacing w:after="20"/>
              <w:ind w:left="20"/>
              <w:jc w:val="both"/>
            </w:pPr>
            <w:r>
              <w:rPr>
                <w:rFonts w:ascii="Times New Roman"/>
                <w:b w:val="false"/>
                <w:i w:val="false"/>
                <w:color w:val="000000"/>
                <w:sz w:val="20"/>
              </w:rPr>
              <w:t>
7.</w:t>
            </w:r>
          </w:p>
          <w:bookmarkEnd w:id="11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Тілдерді оқу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академиялық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111"/>
          <w:p>
            <w:pPr>
              <w:spacing w:after="20"/>
              <w:ind w:left="20"/>
              <w:jc w:val="both"/>
            </w:pPr>
            <w:r>
              <w:rPr>
                <w:rFonts w:ascii="Times New Roman"/>
                <w:b w:val="false"/>
                <w:i w:val="false"/>
                <w:color w:val="000000"/>
                <w:sz w:val="20"/>
              </w:rPr>
              <w:t>
8.</w:t>
            </w:r>
          </w:p>
          <w:bookmarkEnd w:id="11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Аспаптық музыка студиясы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академиялық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112"/>
          <w:p>
            <w:pPr>
              <w:spacing w:after="20"/>
              <w:ind w:left="20"/>
              <w:jc w:val="both"/>
            </w:pPr>
            <w:r>
              <w:rPr>
                <w:rFonts w:ascii="Times New Roman"/>
                <w:b w:val="false"/>
                <w:i w:val="false"/>
                <w:color w:val="000000"/>
                <w:sz w:val="20"/>
              </w:rPr>
              <w:t>
9.</w:t>
            </w:r>
          </w:p>
          <w:bookmarkEnd w:id="11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Визаж, маникюр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академиялық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113"/>
          <w:p>
            <w:pPr>
              <w:spacing w:after="20"/>
              <w:ind w:left="20"/>
              <w:jc w:val="both"/>
            </w:pPr>
            <w:r>
              <w:rPr>
                <w:rFonts w:ascii="Times New Roman"/>
                <w:b w:val="false"/>
                <w:i w:val="false"/>
                <w:color w:val="000000"/>
                <w:sz w:val="20"/>
              </w:rPr>
              <w:t>
10.</w:t>
            </w:r>
          </w:p>
          <w:bookmarkEnd w:id="11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Сахна өнері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академиялық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114"/>
          <w:p>
            <w:pPr>
              <w:spacing w:after="20"/>
              <w:ind w:left="20"/>
              <w:jc w:val="both"/>
            </w:pPr>
            <w:r>
              <w:rPr>
                <w:rFonts w:ascii="Times New Roman"/>
                <w:b w:val="false"/>
                <w:i w:val="false"/>
                <w:color w:val="000000"/>
                <w:sz w:val="20"/>
              </w:rPr>
              <w:t>
11.</w:t>
            </w:r>
          </w:p>
          <w:bookmarkEnd w:id="11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өнері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академиялық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115"/>
          <w:p>
            <w:pPr>
              <w:spacing w:after="20"/>
              <w:ind w:left="20"/>
              <w:jc w:val="both"/>
            </w:pPr>
            <w:r>
              <w:rPr>
                <w:rFonts w:ascii="Times New Roman"/>
                <w:b w:val="false"/>
                <w:i w:val="false"/>
                <w:color w:val="000000"/>
                <w:sz w:val="20"/>
              </w:rPr>
              <w:t>
12.</w:t>
            </w:r>
          </w:p>
          <w:bookmarkEnd w:id="11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Керамика және мүсіндеу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академиялық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116"/>
          <w:p>
            <w:pPr>
              <w:spacing w:after="20"/>
              <w:ind w:left="20"/>
              <w:jc w:val="both"/>
            </w:pPr>
            <w:r>
              <w:rPr>
                <w:rFonts w:ascii="Times New Roman"/>
                <w:b w:val="false"/>
                <w:i w:val="false"/>
                <w:color w:val="000000"/>
                <w:sz w:val="20"/>
              </w:rPr>
              <w:t>
13.</w:t>
            </w:r>
          </w:p>
          <w:bookmarkEnd w:id="11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өнері студиясы, 4 жылдық білім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академиялық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17"/>
          <w:p>
            <w:pPr>
              <w:spacing w:after="20"/>
              <w:ind w:left="20"/>
              <w:jc w:val="both"/>
            </w:pPr>
            <w:r>
              <w:rPr>
                <w:rFonts w:ascii="Times New Roman"/>
                <w:b w:val="false"/>
                <w:i w:val="false"/>
                <w:color w:val="000000"/>
                <w:sz w:val="20"/>
              </w:rPr>
              <w:t>
14.</w:t>
            </w:r>
          </w:p>
          <w:bookmarkEnd w:id="11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Ағаш ою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академиялық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18"/>
          <w:p>
            <w:pPr>
              <w:spacing w:after="20"/>
              <w:ind w:left="20"/>
              <w:jc w:val="both"/>
            </w:pPr>
            <w:r>
              <w:rPr>
                <w:rFonts w:ascii="Times New Roman"/>
                <w:b w:val="false"/>
                <w:i w:val="false"/>
                <w:color w:val="000000"/>
                <w:sz w:val="20"/>
              </w:rPr>
              <w:t>
15.</w:t>
            </w:r>
          </w:p>
          <w:bookmarkEnd w:id="11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Сәндік-қолданбалы өнер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академиялық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119"/>
          <w:p>
            <w:pPr>
              <w:spacing w:after="20"/>
              <w:ind w:left="20"/>
              <w:jc w:val="both"/>
            </w:pPr>
            <w:r>
              <w:rPr>
                <w:rFonts w:ascii="Times New Roman"/>
                <w:b w:val="false"/>
                <w:i w:val="false"/>
                <w:color w:val="000000"/>
                <w:sz w:val="20"/>
              </w:rPr>
              <w:t>
16.</w:t>
            </w:r>
          </w:p>
          <w:bookmarkEnd w:id="11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Заманауи дизайн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академиялық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120"/>
          <w:p>
            <w:pPr>
              <w:spacing w:after="20"/>
              <w:ind w:left="20"/>
              <w:jc w:val="both"/>
            </w:pPr>
            <w:r>
              <w:rPr>
                <w:rFonts w:ascii="Times New Roman"/>
                <w:b w:val="false"/>
                <w:i w:val="false"/>
                <w:color w:val="000000"/>
                <w:sz w:val="20"/>
              </w:rPr>
              <w:t>
17.</w:t>
            </w:r>
          </w:p>
          <w:bookmarkEnd w:id="12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Сәулеттік, өнеркәсіптік дизайн, графика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академиялық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21"/>
          <w:p>
            <w:pPr>
              <w:spacing w:after="20"/>
              <w:ind w:left="20"/>
              <w:jc w:val="both"/>
            </w:pPr>
            <w:r>
              <w:rPr>
                <w:rFonts w:ascii="Times New Roman"/>
                <w:b w:val="false"/>
                <w:i w:val="false"/>
                <w:color w:val="000000"/>
                <w:sz w:val="20"/>
              </w:rPr>
              <w:t>
18.</w:t>
            </w:r>
          </w:p>
          <w:bookmarkEnd w:id="12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Архитектоника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академиялық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122"/>
          <w:p>
            <w:pPr>
              <w:spacing w:after="20"/>
              <w:ind w:left="20"/>
              <w:jc w:val="both"/>
            </w:pPr>
            <w:r>
              <w:rPr>
                <w:rFonts w:ascii="Times New Roman"/>
                <w:b w:val="false"/>
                <w:i w:val="false"/>
                <w:color w:val="000000"/>
                <w:sz w:val="20"/>
              </w:rPr>
              <w:t>
19.</w:t>
            </w:r>
          </w:p>
          <w:bookmarkEnd w:id="12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Журналистика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академиялық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23"/>
          <w:p>
            <w:pPr>
              <w:spacing w:after="20"/>
              <w:ind w:left="20"/>
              <w:jc w:val="both"/>
            </w:pPr>
            <w:r>
              <w:rPr>
                <w:rFonts w:ascii="Times New Roman"/>
                <w:b w:val="false"/>
                <w:i w:val="false"/>
                <w:color w:val="000000"/>
                <w:sz w:val="20"/>
              </w:rPr>
              <w:t>
20.</w:t>
            </w:r>
          </w:p>
          <w:bookmarkEnd w:id="12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Фотомонтаж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академиялық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24"/>
          <w:p>
            <w:pPr>
              <w:spacing w:after="20"/>
              <w:ind w:left="20"/>
              <w:jc w:val="both"/>
            </w:pPr>
            <w:r>
              <w:rPr>
                <w:rFonts w:ascii="Times New Roman"/>
                <w:b w:val="false"/>
                <w:i w:val="false"/>
                <w:color w:val="000000"/>
                <w:sz w:val="20"/>
              </w:rPr>
              <w:t>
21.</w:t>
            </w:r>
          </w:p>
          <w:bookmarkEnd w:id="12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Бейнемонтаж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академиялық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25"/>
          <w:p>
            <w:pPr>
              <w:spacing w:after="20"/>
              <w:ind w:left="20"/>
              <w:jc w:val="both"/>
            </w:pPr>
            <w:r>
              <w:rPr>
                <w:rFonts w:ascii="Times New Roman"/>
                <w:b w:val="false"/>
                <w:i w:val="false"/>
                <w:color w:val="000000"/>
                <w:sz w:val="20"/>
              </w:rPr>
              <w:t>
22.</w:t>
            </w:r>
          </w:p>
          <w:bookmarkEnd w:id="12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Қолөнер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академиялық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26"/>
          <w:p>
            <w:pPr>
              <w:spacing w:after="20"/>
              <w:ind w:left="20"/>
              <w:jc w:val="both"/>
            </w:pPr>
            <w:r>
              <w:rPr>
                <w:rFonts w:ascii="Times New Roman"/>
                <w:b w:val="false"/>
                <w:i w:val="false"/>
                <w:color w:val="000000"/>
                <w:sz w:val="20"/>
              </w:rPr>
              <w:t>
23.</w:t>
            </w:r>
          </w:p>
          <w:bookmarkEnd w:id="12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Модельдеу негіздері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академиялық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27"/>
          <w:p>
            <w:pPr>
              <w:spacing w:after="20"/>
              <w:ind w:left="20"/>
              <w:jc w:val="both"/>
            </w:pPr>
            <w:r>
              <w:rPr>
                <w:rFonts w:ascii="Times New Roman"/>
                <w:b w:val="false"/>
                <w:i w:val="false"/>
                <w:color w:val="000000"/>
                <w:sz w:val="20"/>
              </w:rPr>
              <w:t>
24.</w:t>
            </w:r>
          </w:p>
          <w:bookmarkEnd w:id="12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Құрастыру және модельдеу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академиялық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28"/>
          <w:p>
            <w:pPr>
              <w:spacing w:after="20"/>
              <w:ind w:left="20"/>
              <w:jc w:val="both"/>
            </w:pPr>
            <w:r>
              <w:rPr>
                <w:rFonts w:ascii="Times New Roman"/>
                <w:b w:val="false"/>
                <w:i w:val="false"/>
                <w:color w:val="000000"/>
                <w:sz w:val="20"/>
              </w:rPr>
              <w:t>
25.</w:t>
            </w:r>
          </w:p>
          <w:bookmarkEnd w:id="12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Мюзикл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академиялық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29"/>
          <w:p>
            <w:pPr>
              <w:spacing w:after="20"/>
              <w:ind w:left="20"/>
              <w:jc w:val="both"/>
            </w:pPr>
            <w:r>
              <w:rPr>
                <w:rFonts w:ascii="Times New Roman"/>
                <w:b w:val="false"/>
                <w:i w:val="false"/>
                <w:color w:val="000000"/>
                <w:sz w:val="20"/>
              </w:rPr>
              <w:t>
26.</w:t>
            </w:r>
          </w:p>
          <w:bookmarkEnd w:id="12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Театр өнері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академиялық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30"/>
          <w:p>
            <w:pPr>
              <w:spacing w:after="20"/>
              <w:ind w:left="20"/>
              <w:jc w:val="both"/>
            </w:pPr>
            <w:r>
              <w:rPr>
                <w:rFonts w:ascii="Times New Roman"/>
                <w:b w:val="false"/>
                <w:i w:val="false"/>
                <w:color w:val="000000"/>
                <w:sz w:val="20"/>
              </w:rPr>
              <w:t>
27.</w:t>
            </w:r>
          </w:p>
          <w:bookmarkEnd w:id="13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Балдық-спорттық би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академиялық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31"/>
          <w:p>
            <w:pPr>
              <w:spacing w:after="20"/>
              <w:ind w:left="20"/>
              <w:jc w:val="both"/>
            </w:pPr>
            <w:r>
              <w:rPr>
                <w:rFonts w:ascii="Times New Roman"/>
                <w:b w:val="false"/>
                <w:i w:val="false"/>
                <w:color w:val="000000"/>
                <w:sz w:val="20"/>
              </w:rPr>
              <w:t>
1</w:t>
            </w:r>
          </w:p>
          <w:bookmarkEnd w:id="13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32"/>
          <w:p>
            <w:pPr>
              <w:spacing w:after="20"/>
              <w:ind w:left="20"/>
              <w:jc w:val="both"/>
            </w:pPr>
            <w:r>
              <w:rPr>
                <w:rFonts w:ascii="Times New Roman"/>
                <w:b w:val="false"/>
                <w:i w:val="false"/>
                <w:color w:val="000000"/>
                <w:sz w:val="20"/>
              </w:rPr>
              <w:t>
28.</w:t>
            </w:r>
          </w:p>
          <w:bookmarkEnd w:id="13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Қазіргі заманғы би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академиялық сағат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33"/>
          <w:p>
            <w:pPr>
              <w:spacing w:after="20"/>
              <w:ind w:left="20"/>
              <w:jc w:val="both"/>
            </w:pPr>
            <w:r>
              <w:rPr>
                <w:rFonts w:ascii="Times New Roman"/>
                <w:b w:val="false"/>
                <w:i w:val="false"/>
                <w:color w:val="000000"/>
                <w:sz w:val="20"/>
              </w:rPr>
              <w:t>
29.</w:t>
            </w:r>
          </w:p>
          <w:bookmarkEnd w:id="13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билер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академиялық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34"/>
          <w:p>
            <w:pPr>
              <w:spacing w:after="20"/>
              <w:ind w:left="20"/>
              <w:jc w:val="both"/>
            </w:pPr>
            <w:r>
              <w:rPr>
                <w:rFonts w:ascii="Times New Roman"/>
                <w:b w:val="false"/>
                <w:i w:val="false"/>
                <w:color w:val="000000"/>
                <w:sz w:val="20"/>
              </w:rPr>
              <w:t>
30.</w:t>
            </w:r>
          </w:p>
          <w:bookmarkEnd w:id="13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Вокал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академиялық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35"/>
          <w:p>
            <w:pPr>
              <w:spacing w:after="20"/>
              <w:ind w:left="20"/>
              <w:jc w:val="both"/>
            </w:pPr>
            <w:r>
              <w:rPr>
                <w:rFonts w:ascii="Times New Roman"/>
                <w:b w:val="false"/>
                <w:i w:val="false"/>
                <w:color w:val="000000"/>
                <w:sz w:val="20"/>
              </w:rPr>
              <w:t>
31.</w:t>
            </w:r>
          </w:p>
          <w:bookmarkEnd w:id="13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Флейта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академиялық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36"/>
          <w:p>
            <w:pPr>
              <w:spacing w:after="20"/>
              <w:ind w:left="20"/>
              <w:jc w:val="both"/>
            </w:pPr>
            <w:r>
              <w:rPr>
                <w:rFonts w:ascii="Times New Roman"/>
                <w:b w:val="false"/>
                <w:i w:val="false"/>
                <w:color w:val="000000"/>
                <w:sz w:val="20"/>
              </w:rPr>
              <w:t>
32.</w:t>
            </w:r>
          </w:p>
          <w:bookmarkEnd w:id="13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Интерактивті музыкалық сауаттылық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академиялық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37"/>
          <w:p>
            <w:pPr>
              <w:spacing w:after="20"/>
              <w:ind w:left="20"/>
              <w:jc w:val="both"/>
            </w:pPr>
            <w:r>
              <w:rPr>
                <w:rFonts w:ascii="Times New Roman"/>
                <w:b w:val="false"/>
                <w:i w:val="false"/>
                <w:color w:val="000000"/>
                <w:sz w:val="20"/>
              </w:rPr>
              <w:t>
33.</w:t>
            </w:r>
          </w:p>
          <w:bookmarkEnd w:id="13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Гитара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академиялық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38"/>
          <w:p>
            <w:pPr>
              <w:spacing w:after="20"/>
              <w:ind w:left="20"/>
              <w:jc w:val="both"/>
            </w:pPr>
            <w:r>
              <w:rPr>
                <w:rFonts w:ascii="Times New Roman"/>
                <w:b w:val="false"/>
                <w:i w:val="false"/>
                <w:color w:val="000000"/>
                <w:sz w:val="20"/>
              </w:rPr>
              <w:t>
34.</w:t>
            </w:r>
          </w:p>
          <w:bookmarkEnd w:id="13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Домбыра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академиялық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39"/>
          <w:p>
            <w:pPr>
              <w:spacing w:after="20"/>
              <w:ind w:left="20"/>
              <w:jc w:val="both"/>
            </w:pPr>
            <w:r>
              <w:rPr>
                <w:rFonts w:ascii="Times New Roman"/>
                <w:b w:val="false"/>
                <w:i w:val="false"/>
                <w:color w:val="000000"/>
                <w:sz w:val="20"/>
              </w:rPr>
              <w:t>
35.</w:t>
            </w:r>
          </w:p>
          <w:bookmarkEnd w:id="13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академиялық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40"/>
          <w:p>
            <w:pPr>
              <w:spacing w:after="20"/>
              <w:ind w:left="20"/>
              <w:jc w:val="both"/>
            </w:pPr>
            <w:r>
              <w:rPr>
                <w:rFonts w:ascii="Times New Roman"/>
                <w:b w:val="false"/>
                <w:i w:val="false"/>
                <w:color w:val="000000"/>
                <w:sz w:val="20"/>
              </w:rPr>
              <w:t>
36.</w:t>
            </w:r>
          </w:p>
          <w:bookmarkEnd w:id="14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Үлкен теннис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академиялық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41"/>
          <w:p>
            <w:pPr>
              <w:spacing w:after="20"/>
              <w:ind w:left="20"/>
              <w:jc w:val="both"/>
            </w:pPr>
            <w:r>
              <w:rPr>
                <w:rFonts w:ascii="Times New Roman"/>
                <w:b w:val="false"/>
                <w:i w:val="false"/>
                <w:color w:val="000000"/>
                <w:sz w:val="20"/>
              </w:rPr>
              <w:t>
37.</w:t>
            </w:r>
          </w:p>
          <w:bookmarkEnd w:id="14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Мәнерлеп сырғанау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академиялық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42"/>
          <w:p>
            <w:pPr>
              <w:spacing w:after="20"/>
              <w:ind w:left="20"/>
              <w:jc w:val="both"/>
            </w:pPr>
            <w:r>
              <w:rPr>
                <w:rFonts w:ascii="Times New Roman"/>
                <w:b w:val="false"/>
                <w:i w:val="false"/>
                <w:color w:val="000000"/>
                <w:sz w:val="20"/>
              </w:rPr>
              <w:t>
38.</w:t>
            </w:r>
          </w:p>
          <w:bookmarkEnd w:id="14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Шайбалы хоккей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академиялық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43"/>
          <w:p>
            <w:pPr>
              <w:spacing w:after="20"/>
              <w:ind w:left="20"/>
              <w:jc w:val="both"/>
            </w:pPr>
            <w:r>
              <w:rPr>
                <w:rFonts w:ascii="Times New Roman"/>
                <w:b w:val="false"/>
                <w:i w:val="false"/>
                <w:color w:val="000000"/>
                <w:sz w:val="20"/>
              </w:rPr>
              <w:t>
39.</w:t>
            </w:r>
          </w:p>
          <w:bookmarkEnd w:id="14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Баскетбол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академиялық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44"/>
          <w:p>
            <w:pPr>
              <w:spacing w:after="20"/>
              <w:ind w:left="20"/>
              <w:jc w:val="both"/>
            </w:pPr>
            <w:r>
              <w:rPr>
                <w:rFonts w:ascii="Times New Roman"/>
                <w:b w:val="false"/>
                <w:i w:val="false"/>
                <w:color w:val="000000"/>
                <w:sz w:val="20"/>
              </w:rPr>
              <w:t>
40.</w:t>
            </w:r>
          </w:p>
          <w:bookmarkEnd w:id="14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Дзюдо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академиялық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45"/>
          <w:p>
            <w:pPr>
              <w:spacing w:after="20"/>
              <w:ind w:left="20"/>
              <w:jc w:val="both"/>
            </w:pPr>
            <w:r>
              <w:rPr>
                <w:rFonts w:ascii="Times New Roman"/>
                <w:b w:val="false"/>
                <w:i w:val="false"/>
                <w:color w:val="000000"/>
                <w:sz w:val="20"/>
              </w:rPr>
              <w:t>
41.</w:t>
            </w:r>
          </w:p>
          <w:bookmarkEnd w:id="14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Қазақша күрес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академиялық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46"/>
          <w:p>
            <w:pPr>
              <w:spacing w:after="20"/>
              <w:ind w:left="20"/>
              <w:jc w:val="both"/>
            </w:pPr>
            <w:r>
              <w:rPr>
                <w:rFonts w:ascii="Times New Roman"/>
                <w:b w:val="false"/>
                <w:i w:val="false"/>
                <w:color w:val="000000"/>
                <w:sz w:val="20"/>
              </w:rPr>
              <w:t>
42.</w:t>
            </w:r>
          </w:p>
          <w:bookmarkEnd w:id="14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"Годзю-Рю" каратэсі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академиялық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47"/>
          <w:p>
            <w:pPr>
              <w:spacing w:after="20"/>
              <w:ind w:left="20"/>
              <w:jc w:val="both"/>
            </w:pPr>
            <w:r>
              <w:rPr>
                <w:rFonts w:ascii="Times New Roman"/>
                <w:b w:val="false"/>
                <w:i w:val="false"/>
                <w:color w:val="000000"/>
                <w:sz w:val="20"/>
              </w:rPr>
              <w:t>
43.</w:t>
            </w:r>
          </w:p>
          <w:bookmarkEnd w:id="14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"Шинкио-кушинкай" каратэсі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академиялық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48"/>
          <w:p>
            <w:pPr>
              <w:spacing w:after="20"/>
              <w:ind w:left="20"/>
              <w:jc w:val="both"/>
            </w:pPr>
            <w:r>
              <w:rPr>
                <w:rFonts w:ascii="Times New Roman"/>
                <w:b w:val="false"/>
                <w:i w:val="false"/>
                <w:color w:val="000000"/>
                <w:sz w:val="20"/>
              </w:rPr>
              <w:t>
44.</w:t>
            </w:r>
          </w:p>
          <w:bookmarkEnd w:id="14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Таэквондо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академиялық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49"/>
          <w:p>
            <w:pPr>
              <w:spacing w:after="20"/>
              <w:ind w:left="20"/>
              <w:jc w:val="both"/>
            </w:pPr>
            <w:r>
              <w:rPr>
                <w:rFonts w:ascii="Times New Roman"/>
                <w:b w:val="false"/>
                <w:i w:val="false"/>
                <w:color w:val="000000"/>
                <w:sz w:val="20"/>
              </w:rPr>
              <w:t>
45.</w:t>
            </w:r>
          </w:p>
          <w:bookmarkEnd w:id="14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күрес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академиялық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50"/>
          <w:p>
            <w:pPr>
              <w:spacing w:after="20"/>
              <w:ind w:left="20"/>
              <w:jc w:val="both"/>
            </w:pPr>
            <w:r>
              <w:rPr>
                <w:rFonts w:ascii="Times New Roman"/>
                <w:b w:val="false"/>
                <w:i w:val="false"/>
                <w:color w:val="000000"/>
                <w:sz w:val="20"/>
              </w:rPr>
              <w:t>
46.</w:t>
            </w:r>
          </w:p>
          <w:bookmarkEnd w:id="15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Грек-рим күресі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академиялық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51"/>
          <w:p>
            <w:pPr>
              <w:spacing w:after="20"/>
              <w:ind w:left="20"/>
              <w:jc w:val="both"/>
            </w:pPr>
            <w:r>
              <w:rPr>
                <w:rFonts w:ascii="Times New Roman"/>
                <w:b w:val="false"/>
                <w:i w:val="false"/>
                <w:color w:val="000000"/>
                <w:sz w:val="20"/>
              </w:rPr>
              <w:t>
47.</w:t>
            </w:r>
          </w:p>
          <w:bookmarkEnd w:id="15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атлетика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академиялық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52"/>
          <w:p>
            <w:pPr>
              <w:spacing w:after="20"/>
              <w:ind w:left="20"/>
              <w:jc w:val="both"/>
            </w:pPr>
            <w:r>
              <w:rPr>
                <w:rFonts w:ascii="Times New Roman"/>
                <w:b w:val="false"/>
                <w:i w:val="false"/>
                <w:color w:val="000000"/>
                <w:sz w:val="20"/>
              </w:rPr>
              <w:t>
48.</w:t>
            </w:r>
          </w:p>
          <w:bookmarkEnd w:id="15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Шахмат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академиялық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53"/>
          <w:p>
            <w:pPr>
              <w:spacing w:after="20"/>
              <w:ind w:left="20"/>
              <w:jc w:val="both"/>
            </w:pPr>
            <w:r>
              <w:rPr>
                <w:rFonts w:ascii="Times New Roman"/>
                <w:b w:val="false"/>
                <w:i w:val="false"/>
                <w:color w:val="000000"/>
                <w:sz w:val="20"/>
              </w:rPr>
              <w:t>
49.</w:t>
            </w:r>
          </w:p>
          <w:bookmarkEnd w:id="15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Көркем гимнастика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академиялық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54"/>
          <w:p>
            <w:pPr>
              <w:spacing w:after="20"/>
              <w:ind w:left="20"/>
              <w:jc w:val="both"/>
            </w:pPr>
            <w:r>
              <w:rPr>
                <w:rFonts w:ascii="Times New Roman"/>
                <w:b w:val="false"/>
                <w:i w:val="false"/>
                <w:color w:val="000000"/>
                <w:sz w:val="20"/>
              </w:rPr>
              <w:t>
50.</w:t>
            </w:r>
          </w:p>
          <w:bookmarkEnd w:id="15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Футбол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академиялық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55"/>
          <w:p>
            <w:pPr>
              <w:spacing w:after="20"/>
              <w:ind w:left="20"/>
              <w:jc w:val="both"/>
            </w:pPr>
            <w:r>
              <w:rPr>
                <w:rFonts w:ascii="Times New Roman"/>
                <w:b w:val="false"/>
                <w:i w:val="false"/>
                <w:color w:val="000000"/>
                <w:sz w:val="20"/>
              </w:rPr>
              <w:t>
51.</w:t>
            </w:r>
          </w:p>
          <w:bookmarkEnd w:id="15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Мектепалды даярлық, аптасына бес күн сағат</w:t>
            </w:r>
          </w:p>
          <w:p>
            <w:pPr>
              <w:spacing w:after="20"/>
              <w:ind w:left="20"/>
              <w:jc w:val="both"/>
            </w:pPr>
            <w:r>
              <w:rPr>
                <w:rFonts w:ascii="Times New Roman"/>
                <w:b w:val="false"/>
                <w:i w:val="false"/>
                <w:color w:val="000000"/>
                <w:sz w:val="20"/>
              </w:rPr>
              <w:t>
09.00-ден 12.00-ге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академиялық сағат</w:t>
            </w:r>
          </w:p>
          <w:p>
            <w:pPr>
              <w:spacing w:after="20"/>
              <w:ind w:left="20"/>
              <w:jc w:val="both"/>
            </w:pPr>
            <w:r>
              <w:rPr>
                <w:rFonts w:ascii="Times New Roman"/>
                <w:b w:val="false"/>
                <w:i w:val="false"/>
                <w:color w:val="000000"/>
                <w:sz w:val="20"/>
              </w:rPr>
              <w:t>
1 академ. сағат=35 мин.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56"/>
          <w:p>
            <w:pPr>
              <w:spacing w:after="20"/>
              <w:ind w:left="20"/>
              <w:jc w:val="both"/>
            </w:pPr>
            <w:r>
              <w:rPr>
                <w:rFonts w:ascii="Times New Roman"/>
                <w:b w:val="false"/>
                <w:i w:val="false"/>
                <w:color w:val="000000"/>
                <w:sz w:val="20"/>
              </w:rPr>
              <w:t>
52.</w:t>
            </w:r>
          </w:p>
          <w:bookmarkEnd w:id="15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 - модельдеу" үйірмесі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академиялық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57"/>
          <w:p>
            <w:pPr>
              <w:spacing w:after="20"/>
              <w:ind w:left="20"/>
              <w:jc w:val="both"/>
            </w:pPr>
            <w:r>
              <w:rPr>
                <w:rFonts w:ascii="Times New Roman"/>
                <w:b w:val="false"/>
                <w:i w:val="false"/>
                <w:color w:val="000000"/>
                <w:sz w:val="20"/>
              </w:rPr>
              <w:t>
53.</w:t>
            </w:r>
          </w:p>
          <w:bookmarkEnd w:id="15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Робототехника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академиялық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58"/>
          <w:p>
            <w:pPr>
              <w:spacing w:after="20"/>
              <w:ind w:left="20"/>
              <w:jc w:val="both"/>
            </w:pPr>
            <w:r>
              <w:rPr>
                <w:rFonts w:ascii="Times New Roman"/>
                <w:b w:val="false"/>
                <w:i w:val="false"/>
                <w:color w:val="000000"/>
                <w:sz w:val="20"/>
              </w:rPr>
              <w:t>
54.</w:t>
            </w:r>
          </w:p>
          <w:bookmarkEnd w:id="15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Баламалы энергетика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рет кіру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59"/>
          <w:p>
            <w:pPr>
              <w:spacing w:after="20"/>
              <w:ind w:left="20"/>
              <w:jc w:val="both"/>
            </w:pPr>
            <w:r>
              <w:rPr>
                <w:rFonts w:ascii="Times New Roman"/>
                <w:b w:val="false"/>
                <w:i w:val="false"/>
                <w:color w:val="000000"/>
                <w:sz w:val="20"/>
              </w:rPr>
              <w:t>
55.</w:t>
            </w:r>
          </w:p>
          <w:bookmarkEnd w:id="15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"Менің мамандығым" зертханасы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рет кіру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60"/>
          <w:p>
            <w:pPr>
              <w:spacing w:after="20"/>
              <w:ind w:left="20"/>
              <w:jc w:val="both"/>
            </w:pPr>
            <w:r>
              <w:rPr>
                <w:rFonts w:ascii="Times New Roman"/>
                <w:b w:val="false"/>
                <w:i w:val="false"/>
                <w:color w:val="000000"/>
                <w:sz w:val="20"/>
              </w:rPr>
              <w:t>
56.</w:t>
            </w:r>
          </w:p>
          <w:bookmarkEnd w:id="16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 залын ұсыну қызметі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академиялық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61"/>
          <w:p>
            <w:pPr>
              <w:spacing w:after="20"/>
              <w:ind w:left="20"/>
              <w:jc w:val="both"/>
            </w:pPr>
            <w:r>
              <w:rPr>
                <w:rFonts w:ascii="Times New Roman"/>
                <w:b w:val="false"/>
                <w:i w:val="false"/>
                <w:color w:val="000000"/>
                <w:sz w:val="20"/>
              </w:rPr>
              <w:t>
57.</w:t>
            </w:r>
          </w:p>
          <w:bookmarkEnd w:id="16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іс-шараларды өткізу үшін көп функционалды залды ұсыну қызметтері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 60 мин.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62"/>
          <w:p>
            <w:pPr>
              <w:spacing w:after="20"/>
              <w:ind w:left="20"/>
              <w:jc w:val="both"/>
            </w:pPr>
            <w:r>
              <w:rPr>
                <w:rFonts w:ascii="Times New Roman"/>
                <w:b w:val="false"/>
                <w:i w:val="false"/>
                <w:color w:val="000000"/>
                <w:sz w:val="20"/>
              </w:rPr>
              <w:t>
58.</w:t>
            </w:r>
          </w:p>
          <w:bookmarkEnd w:id="16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іс-шараларды өткізу үшін "Жастар театрын" ұсыну қызметтері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 / 60мин.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63"/>
          <w:p>
            <w:pPr>
              <w:spacing w:after="20"/>
              <w:ind w:left="20"/>
              <w:jc w:val="both"/>
            </w:pPr>
            <w:r>
              <w:rPr>
                <w:rFonts w:ascii="Times New Roman"/>
                <w:b w:val="false"/>
                <w:i w:val="false"/>
                <w:color w:val="000000"/>
                <w:sz w:val="20"/>
              </w:rPr>
              <w:t>
1</w:t>
            </w:r>
          </w:p>
          <w:bookmarkEnd w:id="16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64"/>
          <w:p>
            <w:pPr>
              <w:spacing w:after="20"/>
              <w:ind w:left="20"/>
              <w:jc w:val="both"/>
            </w:pPr>
            <w:r>
              <w:rPr>
                <w:rFonts w:ascii="Times New Roman"/>
                <w:b w:val="false"/>
                <w:i w:val="false"/>
                <w:color w:val="000000"/>
                <w:sz w:val="20"/>
              </w:rPr>
              <w:t>
59.</w:t>
            </w:r>
          </w:p>
          <w:bookmarkEnd w:id="16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іс-шараларды өткізуге үшін конференция залын ұсыну қызметтері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 / 60 мин.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65"/>
          <w:p>
            <w:pPr>
              <w:spacing w:after="20"/>
              <w:ind w:left="20"/>
              <w:jc w:val="both"/>
            </w:pPr>
            <w:r>
              <w:rPr>
                <w:rFonts w:ascii="Times New Roman"/>
                <w:b w:val="false"/>
                <w:i w:val="false"/>
                <w:color w:val="000000"/>
                <w:sz w:val="20"/>
              </w:rPr>
              <w:t>
60.</w:t>
            </w:r>
          </w:p>
          <w:bookmarkEnd w:id="16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іс-шараларды өткізу үшін форум залын ұсыну қызметтері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 / 60 мин.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66"/>
          <w:p>
            <w:pPr>
              <w:spacing w:after="20"/>
              <w:ind w:left="20"/>
              <w:jc w:val="both"/>
            </w:pPr>
            <w:r>
              <w:rPr>
                <w:rFonts w:ascii="Times New Roman"/>
                <w:b w:val="false"/>
                <w:i w:val="false"/>
                <w:color w:val="000000"/>
                <w:sz w:val="20"/>
              </w:rPr>
              <w:t>
61.</w:t>
            </w:r>
          </w:p>
          <w:bookmarkEnd w:id="16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Сарай және интерактивті парк бойынша экскурсия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билет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67"/>
          <w:p>
            <w:pPr>
              <w:spacing w:after="20"/>
              <w:ind w:left="20"/>
              <w:jc w:val="both"/>
            </w:pPr>
            <w:r>
              <w:rPr>
                <w:rFonts w:ascii="Times New Roman"/>
                <w:b w:val="false"/>
                <w:i w:val="false"/>
                <w:color w:val="000000"/>
                <w:sz w:val="20"/>
              </w:rPr>
              <w:t>
62.</w:t>
            </w:r>
          </w:p>
          <w:bookmarkEnd w:id="16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Планетарийда болу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билет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68"/>
          <w:p>
            <w:pPr>
              <w:spacing w:after="20"/>
              <w:ind w:left="20"/>
              <w:jc w:val="both"/>
            </w:pPr>
            <w:r>
              <w:rPr>
                <w:rFonts w:ascii="Times New Roman"/>
                <w:b w:val="false"/>
                <w:i w:val="false"/>
                <w:color w:val="000000"/>
                <w:sz w:val="20"/>
              </w:rPr>
              <w:t>
63.</w:t>
            </w:r>
          </w:p>
          <w:bookmarkEnd w:id="16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сыныптардың оқушыларына арналған жаңа жылдық ертеңгіліктер және спектакль қойылымдары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билет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69"/>
          <w:p>
            <w:pPr>
              <w:spacing w:after="20"/>
              <w:ind w:left="20"/>
              <w:jc w:val="both"/>
            </w:pPr>
            <w:r>
              <w:rPr>
                <w:rFonts w:ascii="Times New Roman"/>
                <w:b w:val="false"/>
                <w:i w:val="false"/>
                <w:color w:val="000000"/>
                <w:sz w:val="20"/>
              </w:rPr>
              <w:t>
64.</w:t>
            </w:r>
          </w:p>
          <w:bookmarkEnd w:id="16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сынып оқушыларына арналған жаңа жылдық қойылымдар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билет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70"/>
          <w:p>
            <w:pPr>
              <w:spacing w:after="20"/>
              <w:ind w:left="20"/>
              <w:jc w:val="both"/>
            </w:pPr>
            <w:r>
              <w:rPr>
                <w:rFonts w:ascii="Times New Roman"/>
                <w:b w:val="false"/>
                <w:i w:val="false"/>
                <w:color w:val="000000"/>
                <w:sz w:val="20"/>
              </w:rPr>
              <w:t>
65.</w:t>
            </w:r>
          </w:p>
          <w:bookmarkEnd w:id="17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Дискотека және планетарийда болу немесе интерактивті паркке экскурсия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билет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71"/>
          <w:p>
            <w:pPr>
              <w:spacing w:after="20"/>
              <w:ind w:left="20"/>
              <w:jc w:val="both"/>
            </w:pPr>
            <w:r>
              <w:rPr>
                <w:rFonts w:ascii="Times New Roman"/>
                <w:b w:val="false"/>
                <w:i w:val="false"/>
                <w:color w:val="000000"/>
                <w:sz w:val="20"/>
              </w:rPr>
              <w:t>
66.</w:t>
            </w:r>
          </w:p>
          <w:bookmarkEnd w:id="17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"Балалық шақ қаласы" балалар лагері, сағат </w:t>
            </w:r>
          </w:p>
          <w:p>
            <w:pPr>
              <w:spacing w:after="20"/>
              <w:ind w:left="20"/>
              <w:jc w:val="both"/>
            </w:pPr>
            <w:r>
              <w:rPr>
                <w:rFonts w:ascii="Times New Roman"/>
                <w:b w:val="false"/>
                <w:i w:val="false"/>
                <w:color w:val="000000"/>
                <w:sz w:val="20"/>
              </w:rPr>
              <w:t>
09.00-ден 12.00-ге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маусымға 1 жолдама </w:t>
            </w:r>
          </w:p>
          <w:p>
            <w:pPr>
              <w:spacing w:after="20"/>
              <w:ind w:left="20"/>
              <w:jc w:val="both"/>
            </w:pPr>
            <w:r>
              <w:rPr>
                <w:rFonts w:ascii="Times New Roman"/>
                <w:b w:val="false"/>
                <w:i w:val="false"/>
                <w:color w:val="000000"/>
                <w:sz w:val="20"/>
              </w:rPr>
              <w:t>
(10 күн)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72"/>
          <w:p>
            <w:pPr>
              <w:spacing w:after="20"/>
              <w:ind w:left="20"/>
              <w:jc w:val="both"/>
            </w:pPr>
            <w:r>
              <w:rPr>
                <w:rFonts w:ascii="Times New Roman"/>
                <w:b w:val="false"/>
                <w:i w:val="false"/>
                <w:color w:val="000000"/>
                <w:sz w:val="20"/>
              </w:rPr>
              <w:t>
67.</w:t>
            </w:r>
          </w:p>
          <w:bookmarkEnd w:id="17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залдарын ұсыну қызметтері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 60 мин.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73"/>
          <w:p>
            <w:pPr>
              <w:spacing w:after="20"/>
              <w:ind w:left="20"/>
              <w:jc w:val="both"/>
            </w:pPr>
            <w:r>
              <w:rPr>
                <w:rFonts w:ascii="Times New Roman"/>
                <w:b w:val="false"/>
                <w:i w:val="false"/>
                <w:color w:val="000000"/>
                <w:sz w:val="20"/>
              </w:rPr>
              <w:t>
68.</w:t>
            </w:r>
          </w:p>
          <w:bookmarkEnd w:id="17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Синтезатор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академиялық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74"/>
          <w:p>
            <w:pPr>
              <w:spacing w:after="20"/>
              <w:ind w:left="20"/>
              <w:jc w:val="both"/>
            </w:pPr>
            <w:r>
              <w:rPr>
                <w:rFonts w:ascii="Times New Roman"/>
                <w:b w:val="false"/>
                <w:i w:val="false"/>
                <w:color w:val="000000"/>
                <w:sz w:val="20"/>
              </w:rPr>
              <w:t>
69.</w:t>
            </w:r>
          </w:p>
          <w:bookmarkEnd w:id="17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Культуризм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академиялық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75"/>
          <w:p>
            <w:pPr>
              <w:spacing w:after="20"/>
              <w:ind w:left="20"/>
              <w:jc w:val="both"/>
            </w:pPr>
            <w:r>
              <w:rPr>
                <w:rFonts w:ascii="Times New Roman"/>
                <w:b w:val="false"/>
                <w:i w:val="false"/>
                <w:color w:val="000000"/>
                <w:sz w:val="20"/>
              </w:rPr>
              <w:t>
70.</w:t>
            </w:r>
          </w:p>
          <w:bookmarkEnd w:id="17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Театр қойылымдары және КТК кіру билеттері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билет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76"/>
          <w:p>
            <w:pPr>
              <w:spacing w:after="20"/>
              <w:ind w:left="20"/>
              <w:jc w:val="both"/>
            </w:pPr>
            <w:r>
              <w:rPr>
                <w:rFonts w:ascii="Times New Roman"/>
                <w:b w:val="false"/>
                <w:i w:val="false"/>
                <w:color w:val="000000"/>
                <w:sz w:val="20"/>
              </w:rPr>
              <w:t>
71.</w:t>
            </w:r>
          </w:p>
          <w:bookmarkEnd w:id="17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академиялық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77"/>
          <w:p>
            <w:pPr>
              <w:spacing w:after="20"/>
              <w:ind w:left="20"/>
              <w:jc w:val="both"/>
            </w:pPr>
            <w:r>
              <w:rPr>
                <w:rFonts w:ascii="Times New Roman"/>
                <w:b w:val="false"/>
                <w:i w:val="false"/>
                <w:color w:val="000000"/>
                <w:sz w:val="20"/>
              </w:rPr>
              <w:t>
72.</w:t>
            </w:r>
          </w:p>
          <w:bookmarkEnd w:id="17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"Тастүлек" хоккей клубы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академиялық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78"/>
          <w:p>
            <w:pPr>
              <w:spacing w:after="20"/>
              <w:ind w:left="20"/>
              <w:jc w:val="both"/>
            </w:pPr>
            <w:r>
              <w:rPr>
                <w:rFonts w:ascii="Times New Roman"/>
                <w:b w:val="false"/>
                <w:i w:val="false"/>
                <w:color w:val="000000"/>
                <w:sz w:val="20"/>
              </w:rPr>
              <w:t>
73.</w:t>
            </w:r>
          </w:p>
          <w:bookmarkEnd w:id="17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Бокс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академиялық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79"/>
          <w:p>
            <w:pPr>
              <w:spacing w:after="20"/>
              <w:ind w:left="20"/>
              <w:jc w:val="both"/>
            </w:pPr>
            <w:r>
              <w:rPr>
                <w:rFonts w:ascii="Times New Roman"/>
                <w:b w:val="false"/>
                <w:i w:val="false"/>
                <w:color w:val="000000"/>
                <w:sz w:val="20"/>
              </w:rPr>
              <w:t>
74.</w:t>
            </w:r>
          </w:p>
          <w:bookmarkEnd w:id="17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Дефиле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академиялық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80"/>
          <w:p>
            <w:pPr>
              <w:spacing w:after="20"/>
              <w:ind w:left="20"/>
              <w:jc w:val="both"/>
            </w:pPr>
            <w:r>
              <w:rPr>
                <w:rFonts w:ascii="Times New Roman"/>
                <w:b w:val="false"/>
                <w:i w:val="false"/>
                <w:color w:val="000000"/>
                <w:sz w:val="20"/>
              </w:rPr>
              <w:t>
75.</w:t>
            </w:r>
          </w:p>
          <w:bookmarkEnd w:id="18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Үстел теннисі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академиялық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81"/>
          <w:p>
            <w:pPr>
              <w:spacing w:after="20"/>
              <w:ind w:left="20"/>
              <w:jc w:val="both"/>
            </w:pPr>
            <w:r>
              <w:rPr>
                <w:rFonts w:ascii="Times New Roman"/>
                <w:b w:val="false"/>
                <w:i w:val="false"/>
                <w:color w:val="000000"/>
                <w:sz w:val="20"/>
              </w:rPr>
              <w:t>
76.</w:t>
            </w:r>
          </w:p>
          <w:bookmarkEnd w:id="18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 өнері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академиялық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82"/>
          <w:p>
            <w:pPr>
              <w:spacing w:after="20"/>
              <w:ind w:left="20"/>
              <w:jc w:val="both"/>
            </w:pPr>
            <w:r>
              <w:rPr>
                <w:rFonts w:ascii="Times New Roman"/>
                <w:b w:val="false"/>
                <w:i w:val="false"/>
                <w:color w:val="000000"/>
                <w:sz w:val="20"/>
              </w:rPr>
              <w:t>
77.</w:t>
            </w:r>
          </w:p>
          <w:bookmarkEnd w:id="18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Конькимен жүгіру спорты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академиялық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83"/>
          <w:p>
            <w:pPr>
              <w:spacing w:after="20"/>
              <w:ind w:left="20"/>
              <w:jc w:val="both"/>
            </w:pPr>
            <w:r>
              <w:rPr>
                <w:rFonts w:ascii="Times New Roman"/>
                <w:b w:val="false"/>
                <w:i w:val="false"/>
                <w:color w:val="000000"/>
                <w:sz w:val="20"/>
              </w:rPr>
              <w:t>
78.</w:t>
            </w:r>
          </w:p>
          <w:bookmarkEnd w:id="18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Балет студиясы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академиялық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84"/>
          <w:p>
            <w:pPr>
              <w:spacing w:after="20"/>
              <w:ind w:left="20"/>
              <w:jc w:val="both"/>
            </w:pPr>
            <w:r>
              <w:rPr>
                <w:rFonts w:ascii="Times New Roman"/>
                <w:b w:val="false"/>
                <w:i w:val="false"/>
                <w:color w:val="000000"/>
                <w:sz w:val="20"/>
              </w:rPr>
              <w:t>
79.</w:t>
            </w:r>
          </w:p>
          <w:bookmarkEnd w:id="18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Саксафон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академиялық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85"/>
          <w:p>
            <w:pPr>
              <w:spacing w:after="20"/>
              <w:ind w:left="20"/>
              <w:jc w:val="both"/>
            </w:pPr>
            <w:r>
              <w:rPr>
                <w:rFonts w:ascii="Times New Roman"/>
                <w:b w:val="false"/>
                <w:i w:val="false"/>
                <w:color w:val="000000"/>
                <w:sz w:val="20"/>
              </w:rPr>
              <w:t>
80.</w:t>
            </w:r>
          </w:p>
          <w:bookmarkEnd w:id="18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реттік кіру/ 5 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86"/>
          <w:p>
            <w:pPr>
              <w:spacing w:after="20"/>
              <w:ind w:left="20"/>
              <w:jc w:val="both"/>
            </w:pPr>
            <w:r>
              <w:rPr>
                <w:rFonts w:ascii="Times New Roman"/>
                <w:b w:val="false"/>
                <w:i w:val="false"/>
                <w:color w:val="000000"/>
                <w:sz w:val="20"/>
              </w:rPr>
              <w:t>
81.</w:t>
            </w:r>
          </w:p>
          <w:bookmarkEnd w:id="18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Актерлік шеберлік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академиялық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87"/>
          <w:p>
            <w:pPr>
              <w:spacing w:after="20"/>
              <w:ind w:left="20"/>
              <w:jc w:val="both"/>
            </w:pPr>
            <w:r>
              <w:rPr>
                <w:rFonts w:ascii="Times New Roman"/>
                <w:b w:val="false"/>
                <w:i w:val="false"/>
                <w:color w:val="000000"/>
                <w:sz w:val="20"/>
              </w:rPr>
              <w:t>
82.</w:t>
            </w:r>
          </w:p>
          <w:bookmarkEnd w:id="18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Классикалық хореография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академиялық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88"/>
          <w:p>
            <w:pPr>
              <w:spacing w:after="20"/>
              <w:ind w:left="20"/>
              <w:jc w:val="both"/>
            </w:pPr>
            <w:r>
              <w:rPr>
                <w:rFonts w:ascii="Times New Roman"/>
                <w:b w:val="false"/>
                <w:i w:val="false"/>
                <w:color w:val="000000"/>
                <w:sz w:val="20"/>
              </w:rPr>
              <w:t>
1</w:t>
            </w:r>
          </w:p>
          <w:bookmarkEnd w:id="18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89"/>
          <w:p>
            <w:pPr>
              <w:spacing w:after="20"/>
              <w:ind w:left="20"/>
              <w:jc w:val="both"/>
            </w:pPr>
            <w:r>
              <w:rPr>
                <w:rFonts w:ascii="Times New Roman"/>
                <w:b w:val="false"/>
                <w:i w:val="false"/>
                <w:color w:val="000000"/>
                <w:sz w:val="20"/>
              </w:rPr>
              <w:t>
83.</w:t>
            </w:r>
          </w:p>
          <w:bookmarkEnd w:id="18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Шешендік шеберлік студиясы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академиялық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90"/>
          <w:p>
            <w:pPr>
              <w:spacing w:after="20"/>
              <w:ind w:left="20"/>
              <w:jc w:val="both"/>
            </w:pPr>
            <w:r>
              <w:rPr>
                <w:rFonts w:ascii="Times New Roman"/>
                <w:b w:val="false"/>
                <w:i w:val="false"/>
                <w:color w:val="000000"/>
                <w:sz w:val="20"/>
              </w:rPr>
              <w:t>
84.</w:t>
            </w:r>
          </w:p>
          <w:bookmarkEnd w:id="19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Вокалды-аспаптық ансамбль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академиялық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91"/>
          <w:p>
            <w:pPr>
              <w:spacing w:after="20"/>
              <w:ind w:left="20"/>
              <w:jc w:val="both"/>
            </w:pPr>
            <w:r>
              <w:rPr>
                <w:rFonts w:ascii="Times New Roman"/>
                <w:b w:val="false"/>
                <w:i w:val="false"/>
                <w:color w:val="000000"/>
                <w:sz w:val="20"/>
              </w:rPr>
              <w:t>
85.</w:t>
            </w:r>
          </w:p>
          <w:bookmarkEnd w:id="19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Фортепиано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академиялық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92"/>
          <w:p>
            <w:pPr>
              <w:spacing w:after="20"/>
              <w:ind w:left="20"/>
              <w:jc w:val="both"/>
            </w:pPr>
            <w:r>
              <w:rPr>
                <w:rFonts w:ascii="Times New Roman"/>
                <w:b w:val="false"/>
                <w:i w:val="false"/>
                <w:color w:val="000000"/>
                <w:sz w:val="20"/>
              </w:rPr>
              <w:t>
86.</w:t>
            </w:r>
          </w:p>
          <w:bookmarkEnd w:id="19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Қобыз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академиялық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193"/>
          <w:p>
            <w:pPr>
              <w:spacing w:after="20"/>
              <w:ind w:left="20"/>
              <w:jc w:val="both"/>
            </w:pPr>
            <w:r>
              <w:rPr>
                <w:rFonts w:ascii="Times New Roman"/>
                <w:b w:val="false"/>
                <w:i w:val="false"/>
                <w:color w:val="000000"/>
                <w:sz w:val="20"/>
              </w:rPr>
              <w:t>
87.</w:t>
            </w:r>
          </w:p>
          <w:bookmarkEnd w:id="19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Жетіген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академиялық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94"/>
          <w:p>
            <w:pPr>
              <w:spacing w:after="20"/>
              <w:ind w:left="20"/>
              <w:jc w:val="both"/>
            </w:pPr>
            <w:r>
              <w:rPr>
                <w:rFonts w:ascii="Times New Roman"/>
                <w:b w:val="false"/>
                <w:i w:val="false"/>
                <w:color w:val="000000"/>
                <w:sz w:val="20"/>
              </w:rPr>
              <w:t>
88.</w:t>
            </w:r>
          </w:p>
          <w:bookmarkEnd w:id="19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Көгалдағы хоккей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академиялық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195"/>
          <w:p>
            <w:pPr>
              <w:spacing w:after="20"/>
              <w:ind w:left="20"/>
              <w:jc w:val="both"/>
            </w:pPr>
            <w:r>
              <w:rPr>
                <w:rFonts w:ascii="Times New Roman"/>
                <w:b w:val="false"/>
                <w:i w:val="false"/>
                <w:color w:val="000000"/>
                <w:sz w:val="20"/>
              </w:rPr>
              <w:t>
89.</w:t>
            </w:r>
          </w:p>
          <w:bookmarkEnd w:id="19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Пробирлік талдау зертханашы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академиялық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196"/>
          <w:p>
            <w:pPr>
              <w:spacing w:after="20"/>
              <w:ind w:left="20"/>
              <w:jc w:val="both"/>
            </w:pPr>
            <w:r>
              <w:rPr>
                <w:rFonts w:ascii="Times New Roman"/>
                <w:b w:val="false"/>
                <w:i w:val="false"/>
                <w:color w:val="000000"/>
                <w:sz w:val="20"/>
              </w:rPr>
              <w:t>
90.</w:t>
            </w:r>
          </w:p>
          <w:bookmarkEnd w:id="19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Микробиолог-зертханашы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академиялық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197"/>
          <w:p>
            <w:pPr>
              <w:spacing w:after="20"/>
              <w:ind w:left="20"/>
              <w:jc w:val="both"/>
            </w:pPr>
            <w:r>
              <w:rPr>
                <w:rFonts w:ascii="Times New Roman"/>
                <w:b w:val="false"/>
                <w:i w:val="false"/>
                <w:color w:val="000000"/>
                <w:sz w:val="20"/>
              </w:rPr>
              <w:t>
91.</w:t>
            </w:r>
          </w:p>
          <w:bookmarkEnd w:id="19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Спектрлік талдау зертханашы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академиялық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198"/>
          <w:p>
            <w:pPr>
              <w:spacing w:after="20"/>
              <w:ind w:left="20"/>
              <w:jc w:val="both"/>
            </w:pPr>
            <w:r>
              <w:rPr>
                <w:rFonts w:ascii="Times New Roman"/>
                <w:b w:val="false"/>
                <w:i w:val="false"/>
                <w:color w:val="000000"/>
                <w:sz w:val="20"/>
              </w:rPr>
              <w:t>
92.</w:t>
            </w:r>
          </w:p>
          <w:bookmarkEnd w:id="19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талдау зертханашы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академиялық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199"/>
          <w:p>
            <w:pPr>
              <w:spacing w:after="20"/>
              <w:ind w:left="20"/>
              <w:jc w:val="both"/>
            </w:pPr>
            <w:r>
              <w:rPr>
                <w:rFonts w:ascii="Times New Roman"/>
                <w:b w:val="false"/>
                <w:i w:val="false"/>
                <w:color w:val="000000"/>
                <w:sz w:val="20"/>
              </w:rPr>
              <w:t>
93.</w:t>
            </w:r>
          </w:p>
          <w:bookmarkEnd w:id="19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Химиялық-бактериологиялық талдау зертханашы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академиялық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200"/>
          <w:p>
            <w:pPr>
              <w:spacing w:after="20"/>
              <w:ind w:left="20"/>
              <w:jc w:val="both"/>
            </w:pPr>
            <w:r>
              <w:rPr>
                <w:rFonts w:ascii="Times New Roman"/>
                <w:b w:val="false"/>
                <w:i w:val="false"/>
                <w:color w:val="000000"/>
                <w:sz w:val="20"/>
              </w:rPr>
              <w:t>
94.</w:t>
            </w:r>
          </w:p>
          <w:bookmarkEnd w:id="20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Физикалық-механикалық сынақ жасау зертханашы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академиялық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201"/>
          <w:p>
            <w:pPr>
              <w:spacing w:after="20"/>
              <w:ind w:left="20"/>
              <w:jc w:val="both"/>
            </w:pPr>
            <w:r>
              <w:rPr>
                <w:rFonts w:ascii="Times New Roman"/>
                <w:b w:val="false"/>
                <w:i w:val="false"/>
                <w:color w:val="000000"/>
                <w:sz w:val="20"/>
              </w:rPr>
              <w:t>
95.</w:t>
            </w:r>
          </w:p>
          <w:bookmarkEnd w:id="20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Радиометрия зертханашы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академиялық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202"/>
          <w:p>
            <w:pPr>
              <w:spacing w:after="20"/>
              <w:ind w:left="20"/>
              <w:jc w:val="both"/>
            </w:pPr>
            <w:r>
              <w:rPr>
                <w:rFonts w:ascii="Times New Roman"/>
                <w:b w:val="false"/>
                <w:i w:val="false"/>
                <w:color w:val="000000"/>
                <w:sz w:val="20"/>
              </w:rPr>
              <w:t>
96.</w:t>
            </w:r>
          </w:p>
          <w:bookmarkEnd w:id="20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 алушы зертханашы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академиялық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әкімдігінің</w:t>
            </w:r>
            <w:r>
              <w:br/>
            </w:r>
            <w:r>
              <w:rPr>
                <w:rFonts w:ascii="Times New Roman"/>
                <w:b w:val="false"/>
                <w:i w:val="false"/>
                <w:color w:val="000000"/>
                <w:sz w:val="20"/>
              </w:rPr>
              <w:t>2017 жылғы 9 маусымдағы</w:t>
            </w:r>
            <w:r>
              <w:br/>
            </w:r>
            <w:r>
              <w:rPr>
                <w:rFonts w:ascii="Times New Roman"/>
                <w:b w:val="false"/>
                <w:i w:val="false"/>
                <w:color w:val="000000"/>
                <w:sz w:val="20"/>
              </w:rPr>
              <w:t>№ 107-1207 қаулысына</w:t>
            </w:r>
            <w:r>
              <w:br/>
            </w:r>
            <w:r>
              <w:rPr>
                <w:rFonts w:ascii="Times New Roman"/>
                <w:b w:val="false"/>
                <w:i w:val="false"/>
                <w:color w:val="000000"/>
                <w:sz w:val="20"/>
              </w:rPr>
              <w:t>8-қосымша</w:t>
            </w:r>
          </w:p>
        </w:tc>
      </w:tr>
    </w:tbl>
    <w:bookmarkStart w:name="z221" w:id="203"/>
    <w:p>
      <w:pPr>
        <w:spacing w:after="0"/>
        <w:ind w:left="0"/>
        <w:jc w:val="left"/>
      </w:pPr>
      <w:r>
        <w:rPr>
          <w:rFonts w:ascii="Times New Roman"/>
          <w:b/>
          <w:i w:val="false"/>
          <w:color w:val="000000"/>
        </w:rPr>
        <w:t xml:space="preserve"> Астана қаласы Білім басқармасының "Махамбет Өтемісұлы атындағы оқушылар</w:t>
      </w:r>
      <w:r>
        <w:br/>
      </w:r>
      <w:r>
        <w:rPr>
          <w:rFonts w:ascii="Times New Roman"/>
          <w:b/>
          <w:i w:val="false"/>
          <w:color w:val="000000"/>
        </w:rPr>
        <w:t>сарайы" мемлекеттік коммуналдық қазыналық кәсіпорны өндіретін және өткізетін</w:t>
      </w:r>
      <w:r>
        <w:br/>
      </w:r>
      <w:r>
        <w:rPr>
          <w:rFonts w:ascii="Times New Roman"/>
          <w:b/>
          <w:i w:val="false"/>
          <w:color w:val="000000"/>
        </w:rPr>
        <w:t xml:space="preserve">тауарлардың (жұмыстардың, көрсетілетін қызметтердің) бағалары </w:t>
      </w:r>
    </w:p>
    <w:bookmarkEnd w:id="2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204"/>
          <w:p>
            <w:pPr>
              <w:spacing w:after="20"/>
              <w:ind w:left="20"/>
              <w:jc w:val="both"/>
            </w:pPr>
            <w:r>
              <w:rPr>
                <w:rFonts w:ascii="Times New Roman"/>
                <w:b w:val="false"/>
                <w:i w:val="false"/>
                <w:color w:val="000000"/>
                <w:sz w:val="20"/>
              </w:rPr>
              <w:t xml:space="preserve">
Р/с № </w:t>
            </w:r>
          </w:p>
          <w:bookmarkEnd w:id="20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p>
            <w:pPr>
              <w:spacing w:after="20"/>
              <w:ind w:left="20"/>
              <w:jc w:val="both"/>
            </w:pPr>
            <w:r>
              <w:rPr>
                <w:rFonts w:ascii="Times New Roman"/>
                <w:b w:val="false"/>
                <w:i w:val="false"/>
                <w:color w:val="000000"/>
                <w:sz w:val="20"/>
              </w:rPr>
              <w:t>
1акад. сағат=45 мин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Құны, </w:t>
            </w:r>
          </w:p>
          <w:p>
            <w:pPr>
              <w:spacing w:after="20"/>
              <w:ind w:left="20"/>
              <w:jc w:val="both"/>
            </w:pPr>
            <w:r>
              <w:rPr>
                <w:rFonts w:ascii="Times New Roman"/>
                <w:b w:val="false"/>
                <w:i w:val="false"/>
                <w:color w:val="000000"/>
                <w:sz w:val="20"/>
              </w:rPr>
              <w:t>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205"/>
          <w:p>
            <w:pPr>
              <w:spacing w:after="20"/>
              <w:ind w:left="20"/>
              <w:jc w:val="both"/>
            </w:pPr>
            <w:r>
              <w:rPr>
                <w:rFonts w:ascii="Times New Roman"/>
                <w:b w:val="false"/>
                <w:i w:val="false"/>
                <w:color w:val="000000"/>
                <w:sz w:val="20"/>
              </w:rPr>
              <w:t>
1</w:t>
            </w:r>
          </w:p>
          <w:bookmarkEnd w:id="20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206"/>
          <w:p>
            <w:pPr>
              <w:spacing w:after="20"/>
              <w:ind w:left="20"/>
              <w:jc w:val="both"/>
            </w:pPr>
            <w:r>
              <w:rPr>
                <w:rFonts w:ascii="Times New Roman"/>
                <w:b w:val="false"/>
                <w:i w:val="false"/>
                <w:color w:val="000000"/>
                <w:sz w:val="20"/>
              </w:rPr>
              <w:t>
1.</w:t>
            </w:r>
          </w:p>
          <w:bookmarkEnd w:id="20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биі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академиялық сағат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207"/>
          <w:p>
            <w:pPr>
              <w:spacing w:after="20"/>
              <w:ind w:left="20"/>
              <w:jc w:val="both"/>
            </w:pPr>
            <w:r>
              <w:rPr>
                <w:rFonts w:ascii="Times New Roman"/>
                <w:b w:val="false"/>
                <w:i w:val="false"/>
                <w:color w:val="000000"/>
                <w:sz w:val="20"/>
              </w:rPr>
              <w:t>
2.</w:t>
            </w:r>
          </w:p>
          <w:bookmarkEnd w:id="20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балдық би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академиялық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208"/>
          <w:p>
            <w:pPr>
              <w:spacing w:after="20"/>
              <w:ind w:left="20"/>
              <w:jc w:val="both"/>
            </w:pPr>
            <w:r>
              <w:rPr>
                <w:rFonts w:ascii="Times New Roman"/>
                <w:b w:val="false"/>
                <w:i w:val="false"/>
                <w:color w:val="000000"/>
                <w:sz w:val="20"/>
              </w:rPr>
              <w:t>
3.</w:t>
            </w:r>
          </w:p>
          <w:bookmarkEnd w:id="20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Эстрадалық-спорттық би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академиялық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209"/>
          <w:p>
            <w:pPr>
              <w:spacing w:after="20"/>
              <w:ind w:left="20"/>
              <w:jc w:val="both"/>
            </w:pPr>
            <w:r>
              <w:rPr>
                <w:rFonts w:ascii="Times New Roman"/>
                <w:b w:val="false"/>
                <w:i w:val="false"/>
                <w:color w:val="000000"/>
                <w:sz w:val="20"/>
              </w:rPr>
              <w:t>
4.</w:t>
            </w:r>
          </w:p>
          <w:bookmarkEnd w:id="20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Брейк-данс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академиялық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210"/>
          <w:p>
            <w:pPr>
              <w:spacing w:after="20"/>
              <w:ind w:left="20"/>
              <w:jc w:val="both"/>
            </w:pPr>
            <w:r>
              <w:rPr>
                <w:rFonts w:ascii="Times New Roman"/>
                <w:b w:val="false"/>
                <w:i w:val="false"/>
                <w:color w:val="000000"/>
                <w:sz w:val="20"/>
              </w:rPr>
              <w:t>
5.</w:t>
            </w:r>
          </w:p>
          <w:bookmarkEnd w:id="21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академиялық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211"/>
          <w:p>
            <w:pPr>
              <w:spacing w:after="20"/>
              <w:ind w:left="20"/>
              <w:jc w:val="both"/>
            </w:pPr>
            <w:r>
              <w:rPr>
                <w:rFonts w:ascii="Times New Roman"/>
                <w:b w:val="false"/>
                <w:i w:val="false"/>
                <w:color w:val="000000"/>
                <w:sz w:val="20"/>
              </w:rPr>
              <w:t>
6.</w:t>
            </w:r>
          </w:p>
          <w:bookmarkEnd w:id="21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Вокалды-аспапты ансамбль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академиялық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212"/>
          <w:p>
            <w:pPr>
              <w:spacing w:after="20"/>
              <w:ind w:left="20"/>
              <w:jc w:val="both"/>
            </w:pPr>
            <w:r>
              <w:rPr>
                <w:rFonts w:ascii="Times New Roman"/>
                <w:b w:val="false"/>
                <w:i w:val="false"/>
                <w:color w:val="000000"/>
                <w:sz w:val="20"/>
              </w:rPr>
              <w:t>
7.</w:t>
            </w:r>
          </w:p>
          <w:bookmarkEnd w:id="21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Көркемсурет студиясы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академиялық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213"/>
          <w:p>
            <w:pPr>
              <w:spacing w:after="20"/>
              <w:ind w:left="20"/>
              <w:jc w:val="both"/>
            </w:pPr>
            <w:r>
              <w:rPr>
                <w:rFonts w:ascii="Times New Roman"/>
                <w:b w:val="false"/>
                <w:i w:val="false"/>
                <w:color w:val="000000"/>
                <w:sz w:val="20"/>
              </w:rPr>
              <w:t>
8.</w:t>
            </w:r>
          </w:p>
          <w:bookmarkEnd w:id="21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Сәндік-қолданбалы өнер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академиялық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214"/>
          <w:p>
            <w:pPr>
              <w:spacing w:after="20"/>
              <w:ind w:left="20"/>
              <w:jc w:val="both"/>
            </w:pPr>
            <w:r>
              <w:rPr>
                <w:rFonts w:ascii="Times New Roman"/>
                <w:b w:val="false"/>
                <w:i w:val="false"/>
                <w:color w:val="000000"/>
                <w:sz w:val="20"/>
              </w:rPr>
              <w:t>
9.</w:t>
            </w:r>
          </w:p>
          <w:bookmarkEnd w:id="21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дизайны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академиялық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215"/>
          <w:p>
            <w:pPr>
              <w:spacing w:after="20"/>
              <w:ind w:left="20"/>
              <w:jc w:val="both"/>
            </w:pPr>
            <w:r>
              <w:rPr>
                <w:rFonts w:ascii="Times New Roman"/>
                <w:b w:val="false"/>
                <w:i w:val="false"/>
                <w:color w:val="000000"/>
                <w:sz w:val="20"/>
              </w:rPr>
              <w:t>
10.</w:t>
            </w:r>
          </w:p>
          <w:bookmarkEnd w:id="21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Гитарада ойнауды үйрету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академиялық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216"/>
          <w:p>
            <w:pPr>
              <w:spacing w:after="20"/>
              <w:ind w:left="20"/>
              <w:jc w:val="both"/>
            </w:pPr>
            <w:r>
              <w:rPr>
                <w:rFonts w:ascii="Times New Roman"/>
                <w:b w:val="false"/>
                <w:i w:val="false"/>
                <w:color w:val="000000"/>
                <w:sz w:val="20"/>
              </w:rPr>
              <w:t>
11.</w:t>
            </w:r>
          </w:p>
          <w:bookmarkEnd w:id="21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ұлттық аспаптарда ойнауды үйрету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академиялық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217"/>
          <w:p>
            <w:pPr>
              <w:spacing w:after="20"/>
              <w:ind w:left="20"/>
              <w:jc w:val="both"/>
            </w:pPr>
            <w:r>
              <w:rPr>
                <w:rFonts w:ascii="Times New Roman"/>
                <w:b w:val="false"/>
                <w:i w:val="false"/>
                <w:color w:val="000000"/>
                <w:sz w:val="20"/>
              </w:rPr>
              <w:t>
12.</w:t>
            </w:r>
          </w:p>
          <w:bookmarkEnd w:id="21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Фортепианода ойнауды үйрету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академиялық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218"/>
          <w:p>
            <w:pPr>
              <w:spacing w:after="20"/>
              <w:ind w:left="20"/>
              <w:jc w:val="both"/>
            </w:pPr>
            <w:r>
              <w:rPr>
                <w:rFonts w:ascii="Times New Roman"/>
                <w:b w:val="false"/>
                <w:i w:val="false"/>
                <w:color w:val="000000"/>
                <w:sz w:val="20"/>
              </w:rPr>
              <w:t>
13.</w:t>
            </w:r>
          </w:p>
          <w:bookmarkEnd w:id="21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Тілдерді оқу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академиялық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219"/>
          <w:p>
            <w:pPr>
              <w:spacing w:after="20"/>
              <w:ind w:left="20"/>
              <w:jc w:val="both"/>
            </w:pPr>
            <w:r>
              <w:rPr>
                <w:rFonts w:ascii="Times New Roman"/>
                <w:b w:val="false"/>
                <w:i w:val="false"/>
                <w:color w:val="000000"/>
                <w:sz w:val="20"/>
              </w:rPr>
              <w:t>
14.</w:t>
            </w:r>
          </w:p>
          <w:bookmarkEnd w:id="21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Театралдық өнер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академиялық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220"/>
          <w:p>
            <w:pPr>
              <w:spacing w:after="20"/>
              <w:ind w:left="20"/>
              <w:jc w:val="both"/>
            </w:pPr>
            <w:r>
              <w:rPr>
                <w:rFonts w:ascii="Times New Roman"/>
                <w:b w:val="false"/>
                <w:i w:val="false"/>
                <w:color w:val="000000"/>
                <w:sz w:val="20"/>
              </w:rPr>
              <w:t>
15.</w:t>
            </w:r>
          </w:p>
          <w:bookmarkEnd w:id="22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Шешендік шеберлік студиясы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академиялық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221"/>
          <w:p>
            <w:pPr>
              <w:spacing w:after="20"/>
              <w:ind w:left="20"/>
              <w:jc w:val="both"/>
            </w:pPr>
            <w:r>
              <w:rPr>
                <w:rFonts w:ascii="Times New Roman"/>
                <w:b w:val="false"/>
                <w:i w:val="false"/>
                <w:color w:val="000000"/>
                <w:sz w:val="20"/>
              </w:rPr>
              <w:t>
16.</w:t>
            </w:r>
          </w:p>
          <w:bookmarkEnd w:id="22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даму клубы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академиялық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222"/>
          <w:p>
            <w:pPr>
              <w:spacing w:after="20"/>
              <w:ind w:left="20"/>
              <w:jc w:val="both"/>
            </w:pPr>
            <w:r>
              <w:rPr>
                <w:rFonts w:ascii="Times New Roman"/>
                <w:b w:val="false"/>
                <w:i w:val="false"/>
                <w:color w:val="000000"/>
                <w:sz w:val="20"/>
              </w:rPr>
              <w:t>
17.</w:t>
            </w:r>
          </w:p>
          <w:bookmarkEnd w:id="22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Цирк студиясы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академиялық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223"/>
          <w:p>
            <w:pPr>
              <w:spacing w:after="20"/>
              <w:ind w:left="20"/>
              <w:jc w:val="both"/>
            </w:pPr>
            <w:r>
              <w:rPr>
                <w:rFonts w:ascii="Times New Roman"/>
                <w:b w:val="false"/>
                <w:i w:val="false"/>
                <w:color w:val="000000"/>
                <w:sz w:val="20"/>
              </w:rPr>
              <w:t>
18.</w:t>
            </w:r>
          </w:p>
          <w:bookmarkEnd w:id="22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фильм студиясы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академиялық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224"/>
          <w:p>
            <w:pPr>
              <w:spacing w:after="20"/>
              <w:ind w:left="20"/>
              <w:jc w:val="both"/>
            </w:pPr>
            <w:r>
              <w:rPr>
                <w:rFonts w:ascii="Times New Roman"/>
                <w:b w:val="false"/>
                <w:i w:val="false"/>
                <w:color w:val="000000"/>
                <w:sz w:val="20"/>
              </w:rPr>
              <w:t>
19.</w:t>
            </w:r>
          </w:p>
          <w:bookmarkEnd w:id="22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пәндері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академиялық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225"/>
          <w:p>
            <w:pPr>
              <w:spacing w:after="20"/>
              <w:ind w:left="20"/>
              <w:jc w:val="both"/>
            </w:pPr>
            <w:r>
              <w:rPr>
                <w:rFonts w:ascii="Times New Roman"/>
                <w:b w:val="false"/>
                <w:i w:val="false"/>
                <w:color w:val="000000"/>
                <w:sz w:val="20"/>
              </w:rPr>
              <w:t>
20.</w:t>
            </w:r>
          </w:p>
          <w:bookmarkEnd w:id="22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дайындық (аптасына 5 рет, сағат 09:00-ден 12:00-дейін)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академиялық сағат</w:t>
            </w:r>
          </w:p>
          <w:p>
            <w:pPr>
              <w:spacing w:after="20"/>
              <w:ind w:left="20"/>
              <w:jc w:val="both"/>
            </w:pPr>
            <w:r>
              <w:rPr>
                <w:rFonts w:ascii="Times New Roman"/>
                <w:b w:val="false"/>
                <w:i w:val="false"/>
                <w:color w:val="000000"/>
                <w:sz w:val="20"/>
              </w:rPr>
              <w:t>
1 академ. сағат =35 мин.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226"/>
          <w:p>
            <w:pPr>
              <w:spacing w:after="20"/>
              <w:ind w:left="20"/>
              <w:jc w:val="both"/>
            </w:pPr>
            <w:r>
              <w:rPr>
                <w:rFonts w:ascii="Times New Roman"/>
                <w:b w:val="false"/>
                <w:i w:val="false"/>
                <w:color w:val="000000"/>
                <w:sz w:val="20"/>
              </w:rPr>
              <w:t>
21.</w:t>
            </w:r>
          </w:p>
          <w:bookmarkEnd w:id="22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Каратэ</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академиялық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227"/>
          <w:p>
            <w:pPr>
              <w:spacing w:after="20"/>
              <w:ind w:left="20"/>
              <w:jc w:val="both"/>
            </w:pPr>
            <w:r>
              <w:rPr>
                <w:rFonts w:ascii="Times New Roman"/>
                <w:b w:val="false"/>
                <w:i w:val="false"/>
                <w:color w:val="000000"/>
                <w:sz w:val="20"/>
              </w:rPr>
              <w:t>
22.</w:t>
            </w:r>
          </w:p>
          <w:bookmarkEnd w:id="22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академиялық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228"/>
          <w:p>
            <w:pPr>
              <w:spacing w:after="20"/>
              <w:ind w:left="20"/>
              <w:jc w:val="both"/>
            </w:pPr>
            <w:r>
              <w:rPr>
                <w:rFonts w:ascii="Times New Roman"/>
                <w:b w:val="false"/>
                <w:i w:val="false"/>
                <w:color w:val="000000"/>
                <w:sz w:val="20"/>
              </w:rPr>
              <w:t>
23.</w:t>
            </w:r>
          </w:p>
          <w:bookmarkEnd w:id="22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академиялық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229"/>
          <w:p>
            <w:pPr>
              <w:spacing w:after="20"/>
              <w:ind w:left="20"/>
              <w:jc w:val="both"/>
            </w:pPr>
            <w:r>
              <w:rPr>
                <w:rFonts w:ascii="Times New Roman"/>
                <w:b w:val="false"/>
                <w:i w:val="false"/>
                <w:color w:val="000000"/>
                <w:sz w:val="20"/>
              </w:rPr>
              <w:t>
24.</w:t>
            </w:r>
          </w:p>
          <w:bookmarkEnd w:id="22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Баскетбол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академиялық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230"/>
          <w:p>
            <w:pPr>
              <w:spacing w:after="20"/>
              <w:ind w:left="20"/>
              <w:jc w:val="both"/>
            </w:pPr>
            <w:r>
              <w:rPr>
                <w:rFonts w:ascii="Times New Roman"/>
                <w:b w:val="false"/>
                <w:i w:val="false"/>
                <w:color w:val="000000"/>
                <w:sz w:val="20"/>
              </w:rPr>
              <w:t>
25.</w:t>
            </w:r>
          </w:p>
          <w:bookmarkEnd w:id="23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Волейбол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академиялық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231"/>
          <w:p>
            <w:pPr>
              <w:spacing w:after="20"/>
              <w:ind w:left="20"/>
              <w:jc w:val="both"/>
            </w:pPr>
            <w:r>
              <w:rPr>
                <w:rFonts w:ascii="Times New Roman"/>
                <w:b w:val="false"/>
                <w:i w:val="false"/>
                <w:color w:val="000000"/>
                <w:sz w:val="20"/>
              </w:rPr>
              <w:t>
1</w:t>
            </w:r>
          </w:p>
          <w:bookmarkEnd w:id="23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232"/>
          <w:p>
            <w:pPr>
              <w:spacing w:after="20"/>
              <w:ind w:left="20"/>
              <w:jc w:val="both"/>
            </w:pPr>
            <w:r>
              <w:rPr>
                <w:rFonts w:ascii="Times New Roman"/>
                <w:b w:val="false"/>
                <w:i w:val="false"/>
                <w:color w:val="000000"/>
                <w:sz w:val="20"/>
              </w:rPr>
              <w:t>
26.</w:t>
            </w:r>
          </w:p>
          <w:bookmarkEnd w:id="23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 теннисі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академиялық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233"/>
          <w:p>
            <w:pPr>
              <w:spacing w:after="20"/>
              <w:ind w:left="20"/>
              <w:jc w:val="both"/>
            </w:pPr>
            <w:r>
              <w:rPr>
                <w:rFonts w:ascii="Times New Roman"/>
                <w:b w:val="false"/>
                <w:i w:val="false"/>
                <w:color w:val="000000"/>
                <w:sz w:val="20"/>
              </w:rPr>
              <w:t>
27.</w:t>
            </w:r>
          </w:p>
          <w:bookmarkEnd w:id="23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Шахмат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академиялық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234"/>
          <w:p>
            <w:pPr>
              <w:spacing w:after="20"/>
              <w:ind w:left="20"/>
              <w:jc w:val="both"/>
            </w:pPr>
            <w:r>
              <w:rPr>
                <w:rFonts w:ascii="Times New Roman"/>
                <w:b w:val="false"/>
                <w:i w:val="false"/>
                <w:color w:val="000000"/>
                <w:sz w:val="20"/>
              </w:rPr>
              <w:t>
28.</w:t>
            </w:r>
          </w:p>
          <w:bookmarkEnd w:id="23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Фитнес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академиялық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235"/>
          <w:p>
            <w:pPr>
              <w:spacing w:after="20"/>
              <w:ind w:left="20"/>
              <w:jc w:val="both"/>
            </w:pPr>
            <w:r>
              <w:rPr>
                <w:rFonts w:ascii="Times New Roman"/>
                <w:b w:val="false"/>
                <w:i w:val="false"/>
                <w:color w:val="000000"/>
                <w:sz w:val="20"/>
              </w:rPr>
              <w:t>
29.</w:t>
            </w:r>
          </w:p>
          <w:bookmarkEnd w:id="23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 залының қызметі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236"/>
          <w:p>
            <w:pPr>
              <w:spacing w:after="20"/>
              <w:ind w:left="20"/>
              <w:jc w:val="both"/>
            </w:pPr>
            <w:r>
              <w:rPr>
                <w:rFonts w:ascii="Times New Roman"/>
                <w:b w:val="false"/>
                <w:i w:val="false"/>
                <w:color w:val="000000"/>
                <w:sz w:val="20"/>
              </w:rPr>
              <w:t>
30.</w:t>
            </w:r>
          </w:p>
          <w:bookmarkEnd w:id="23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Жарыстар өткізу үшін спорт залын ұсыну қызметі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237"/>
          <w:p>
            <w:pPr>
              <w:spacing w:after="20"/>
              <w:ind w:left="20"/>
              <w:jc w:val="both"/>
            </w:pPr>
            <w:r>
              <w:rPr>
                <w:rFonts w:ascii="Times New Roman"/>
                <w:b w:val="false"/>
                <w:i w:val="false"/>
                <w:color w:val="000000"/>
                <w:sz w:val="20"/>
              </w:rPr>
              <w:t>
31.</w:t>
            </w:r>
          </w:p>
          <w:bookmarkEnd w:id="23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 өткізу үшін концерт залын ұсыну қызметі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238"/>
          <w:p>
            <w:pPr>
              <w:spacing w:after="20"/>
              <w:ind w:left="20"/>
              <w:jc w:val="both"/>
            </w:pPr>
            <w:r>
              <w:rPr>
                <w:rFonts w:ascii="Times New Roman"/>
                <w:b w:val="false"/>
                <w:i w:val="false"/>
                <w:color w:val="000000"/>
                <w:sz w:val="20"/>
              </w:rPr>
              <w:t>
32.</w:t>
            </w:r>
          </w:p>
          <w:bookmarkEnd w:id="23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Театр-цирк көріністері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билет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239"/>
          <w:p>
            <w:pPr>
              <w:spacing w:after="20"/>
              <w:ind w:left="20"/>
              <w:jc w:val="both"/>
            </w:pPr>
            <w:r>
              <w:rPr>
                <w:rFonts w:ascii="Times New Roman"/>
                <w:b w:val="false"/>
                <w:i w:val="false"/>
                <w:color w:val="000000"/>
                <w:sz w:val="20"/>
              </w:rPr>
              <w:t>
33.</w:t>
            </w:r>
          </w:p>
          <w:bookmarkEnd w:id="23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Қойылымдық спектакльдер және жаңажылдық ертеңгіліктер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билет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240"/>
          <w:p>
            <w:pPr>
              <w:spacing w:after="20"/>
              <w:ind w:left="20"/>
              <w:jc w:val="both"/>
            </w:pPr>
            <w:r>
              <w:rPr>
                <w:rFonts w:ascii="Times New Roman"/>
                <w:b w:val="false"/>
                <w:i w:val="false"/>
                <w:color w:val="000000"/>
                <w:sz w:val="20"/>
              </w:rPr>
              <w:t>
34.</w:t>
            </w:r>
          </w:p>
          <w:bookmarkEnd w:id="24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"Жазғы шығармашылық мектебі" балалар лагері сағат 09.00-ден 14.00-дейін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маусымға</w:t>
            </w:r>
          </w:p>
          <w:p>
            <w:pPr>
              <w:spacing w:after="20"/>
              <w:ind w:left="20"/>
              <w:jc w:val="both"/>
            </w:pPr>
            <w:r>
              <w:rPr>
                <w:rFonts w:ascii="Times New Roman"/>
                <w:b w:val="false"/>
                <w:i w:val="false"/>
                <w:color w:val="000000"/>
                <w:sz w:val="20"/>
              </w:rPr>
              <w:t>
1 жолдама (10 күн)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әкімдігінің</w:t>
            </w:r>
            <w:r>
              <w:br/>
            </w:r>
            <w:r>
              <w:rPr>
                <w:rFonts w:ascii="Times New Roman"/>
                <w:b w:val="false"/>
                <w:i w:val="false"/>
                <w:color w:val="000000"/>
                <w:sz w:val="20"/>
              </w:rPr>
              <w:t>2017 жылғы 9 маусымдағы</w:t>
            </w:r>
            <w:r>
              <w:br/>
            </w:r>
            <w:r>
              <w:rPr>
                <w:rFonts w:ascii="Times New Roman"/>
                <w:b w:val="false"/>
                <w:i w:val="false"/>
                <w:color w:val="000000"/>
                <w:sz w:val="20"/>
              </w:rPr>
              <w:t>№ 107-1207 қаулысына</w:t>
            </w:r>
            <w:r>
              <w:br/>
            </w:r>
            <w:r>
              <w:rPr>
                <w:rFonts w:ascii="Times New Roman"/>
                <w:b w:val="false"/>
                <w:i w:val="false"/>
                <w:color w:val="000000"/>
                <w:sz w:val="20"/>
              </w:rPr>
              <w:t>9-қосымша</w:t>
            </w:r>
          </w:p>
        </w:tc>
      </w:tr>
    </w:tbl>
    <w:bookmarkStart w:name="z260" w:id="241"/>
    <w:p>
      <w:pPr>
        <w:spacing w:after="0"/>
        <w:ind w:left="0"/>
        <w:jc w:val="left"/>
      </w:pPr>
      <w:r>
        <w:rPr>
          <w:rFonts w:ascii="Times New Roman"/>
          <w:b/>
          <w:i w:val="false"/>
          <w:color w:val="000000"/>
        </w:rPr>
        <w:t xml:space="preserve"> Астана қаласы Білім басқармасының "Арман" сауықтыру спорт лагері" мемлекеттік</w:t>
      </w:r>
      <w:r>
        <w:br/>
      </w:r>
      <w:r>
        <w:rPr>
          <w:rFonts w:ascii="Times New Roman"/>
          <w:b/>
          <w:i w:val="false"/>
          <w:color w:val="000000"/>
        </w:rPr>
        <w:t>коммуналдық қазыналық кәсіпорны өндіретін және өткізетін тауарлардың</w:t>
      </w:r>
      <w:r>
        <w:br/>
      </w:r>
      <w:r>
        <w:rPr>
          <w:rFonts w:ascii="Times New Roman"/>
          <w:b/>
          <w:i w:val="false"/>
          <w:color w:val="000000"/>
        </w:rPr>
        <w:t xml:space="preserve">(жұмыстардың, көрсетілетін қызметтердің) бағалары </w:t>
      </w:r>
    </w:p>
    <w:bookmarkEnd w:id="2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242"/>
          <w:p>
            <w:pPr>
              <w:spacing w:after="20"/>
              <w:ind w:left="20"/>
              <w:jc w:val="both"/>
            </w:pPr>
            <w:r>
              <w:rPr>
                <w:rFonts w:ascii="Times New Roman"/>
                <w:b w:val="false"/>
                <w:i w:val="false"/>
                <w:color w:val="000000"/>
                <w:sz w:val="20"/>
              </w:rPr>
              <w:t>
Р/с</w:t>
            </w:r>
          </w:p>
          <w:bookmarkEnd w:id="242"/>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243"/>
          <w:p>
            <w:pPr>
              <w:spacing w:after="20"/>
              <w:ind w:left="20"/>
              <w:jc w:val="both"/>
            </w:pPr>
            <w:r>
              <w:rPr>
                <w:rFonts w:ascii="Times New Roman"/>
                <w:b w:val="false"/>
                <w:i w:val="false"/>
                <w:color w:val="000000"/>
                <w:sz w:val="20"/>
              </w:rPr>
              <w:t>
Құны,</w:t>
            </w:r>
          </w:p>
          <w:bookmarkEnd w:id="243"/>
          <w:p>
            <w:pPr>
              <w:spacing w:after="20"/>
              <w:ind w:left="20"/>
              <w:jc w:val="both"/>
            </w:pPr>
            <w:r>
              <w:rPr>
                <w:rFonts w:ascii="Times New Roman"/>
                <w:b w:val="false"/>
                <w:i w:val="false"/>
                <w:color w:val="000000"/>
                <w:sz w:val="20"/>
              </w:rPr>
              <w:t>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244"/>
          <w:p>
            <w:pPr>
              <w:spacing w:after="20"/>
              <w:ind w:left="20"/>
              <w:jc w:val="both"/>
            </w:pPr>
            <w:r>
              <w:rPr>
                <w:rFonts w:ascii="Times New Roman"/>
                <w:b w:val="false"/>
                <w:i w:val="false"/>
                <w:color w:val="000000"/>
                <w:sz w:val="20"/>
              </w:rPr>
              <w:t>
1.</w:t>
            </w:r>
          </w:p>
          <w:bookmarkEnd w:id="24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оқушыға арналған құны (демалыс маусымы)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күн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әкімдігінің</w:t>
            </w:r>
            <w:r>
              <w:br/>
            </w:r>
            <w:r>
              <w:rPr>
                <w:rFonts w:ascii="Times New Roman"/>
                <w:b w:val="false"/>
                <w:i w:val="false"/>
                <w:color w:val="000000"/>
                <w:sz w:val="20"/>
              </w:rPr>
              <w:t>2017 жылғы 9 маусымдағы</w:t>
            </w:r>
            <w:r>
              <w:br/>
            </w:r>
            <w:r>
              <w:rPr>
                <w:rFonts w:ascii="Times New Roman"/>
                <w:b w:val="false"/>
                <w:i w:val="false"/>
                <w:color w:val="000000"/>
                <w:sz w:val="20"/>
              </w:rPr>
              <w:t>№ 107-1207 қаулысына</w:t>
            </w:r>
            <w:r>
              <w:br/>
            </w:r>
            <w:r>
              <w:rPr>
                <w:rFonts w:ascii="Times New Roman"/>
                <w:b w:val="false"/>
                <w:i w:val="false"/>
                <w:color w:val="000000"/>
                <w:sz w:val="20"/>
              </w:rPr>
              <w:t>10-қосымша</w:t>
            </w:r>
          </w:p>
        </w:tc>
      </w:tr>
    </w:tbl>
    <w:bookmarkStart w:name="z265" w:id="245"/>
    <w:p>
      <w:pPr>
        <w:spacing w:after="0"/>
        <w:ind w:left="0"/>
        <w:jc w:val="left"/>
      </w:pPr>
      <w:r>
        <w:rPr>
          <w:rFonts w:ascii="Times New Roman"/>
          <w:b/>
          <w:i w:val="false"/>
          <w:color w:val="000000"/>
        </w:rPr>
        <w:t xml:space="preserve"> Астана қаласы әкімдігінің "Шығыс" балалар мен жасөспірімдер орталығы"</w:t>
      </w:r>
      <w:r>
        <w:br/>
      </w:r>
      <w:r>
        <w:rPr>
          <w:rFonts w:ascii="Times New Roman"/>
          <w:b/>
          <w:i w:val="false"/>
          <w:color w:val="000000"/>
        </w:rPr>
        <w:t>мемлекеттік коммуналдық қазыналық кәсіпорны өндіретін және өткізетін</w:t>
      </w:r>
      <w:r>
        <w:br/>
      </w:r>
      <w:r>
        <w:rPr>
          <w:rFonts w:ascii="Times New Roman"/>
          <w:b/>
          <w:i w:val="false"/>
          <w:color w:val="000000"/>
        </w:rPr>
        <w:t xml:space="preserve">тауарлардың (жұмыстардың, көрсетілетін қызметтердің) бағалары </w:t>
      </w:r>
    </w:p>
    <w:bookmarkEnd w:id="2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246"/>
          <w:p>
            <w:pPr>
              <w:spacing w:after="20"/>
              <w:ind w:left="20"/>
              <w:jc w:val="both"/>
            </w:pPr>
            <w:r>
              <w:rPr>
                <w:rFonts w:ascii="Times New Roman"/>
                <w:b w:val="false"/>
                <w:i w:val="false"/>
                <w:color w:val="000000"/>
                <w:sz w:val="20"/>
              </w:rPr>
              <w:t>
Р/с</w:t>
            </w:r>
          </w:p>
          <w:bookmarkEnd w:id="246"/>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247"/>
          <w:p>
            <w:pPr>
              <w:spacing w:after="20"/>
              <w:ind w:left="20"/>
              <w:jc w:val="both"/>
            </w:pPr>
            <w:r>
              <w:rPr>
                <w:rFonts w:ascii="Times New Roman"/>
                <w:b w:val="false"/>
                <w:i w:val="false"/>
                <w:color w:val="000000"/>
                <w:sz w:val="20"/>
              </w:rPr>
              <w:t>
Өлшем бірлігі,</w:t>
            </w:r>
          </w:p>
          <w:bookmarkEnd w:id="247"/>
          <w:p>
            <w:pPr>
              <w:spacing w:after="20"/>
              <w:ind w:left="20"/>
              <w:jc w:val="both"/>
            </w:pPr>
            <w:r>
              <w:rPr>
                <w:rFonts w:ascii="Times New Roman"/>
                <w:b w:val="false"/>
                <w:i w:val="false"/>
                <w:color w:val="000000"/>
                <w:sz w:val="20"/>
              </w:rPr>
              <w:t>
1акад. сағат=45 мин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248"/>
          <w:p>
            <w:pPr>
              <w:spacing w:after="20"/>
              <w:ind w:left="20"/>
              <w:jc w:val="both"/>
            </w:pPr>
            <w:r>
              <w:rPr>
                <w:rFonts w:ascii="Times New Roman"/>
                <w:b w:val="false"/>
                <w:i w:val="false"/>
                <w:color w:val="000000"/>
                <w:sz w:val="20"/>
              </w:rPr>
              <w:t>
Құны,</w:t>
            </w:r>
          </w:p>
          <w:bookmarkEnd w:id="248"/>
          <w:p>
            <w:pPr>
              <w:spacing w:after="20"/>
              <w:ind w:left="20"/>
              <w:jc w:val="both"/>
            </w:pPr>
            <w:r>
              <w:rPr>
                <w:rFonts w:ascii="Times New Roman"/>
                <w:b w:val="false"/>
                <w:i w:val="false"/>
                <w:color w:val="000000"/>
                <w:sz w:val="20"/>
              </w:rPr>
              <w:t>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249"/>
          <w:p>
            <w:pPr>
              <w:spacing w:after="20"/>
              <w:ind w:left="20"/>
              <w:jc w:val="both"/>
            </w:pPr>
            <w:r>
              <w:rPr>
                <w:rFonts w:ascii="Times New Roman"/>
                <w:b w:val="false"/>
                <w:i w:val="false"/>
                <w:color w:val="000000"/>
                <w:sz w:val="20"/>
              </w:rPr>
              <w:t>
1.</w:t>
            </w:r>
          </w:p>
          <w:bookmarkEnd w:id="24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академиялық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250"/>
          <w:p>
            <w:pPr>
              <w:spacing w:after="20"/>
              <w:ind w:left="20"/>
              <w:jc w:val="both"/>
            </w:pPr>
            <w:r>
              <w:rPr>
                <w:rFonts w:ascii="Times New Roman"/>
                <w:b w:val="false"/>
                <w:i w:val="false"/>
                <w:color w:val="000000"/>
                <w:sz w:val="20"/>
              </w:rPr>
              <w:t>
2.</w:t>
            </w:r>
          </w:p>
          <w:bookmarkEnd w:id="25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Баскетбол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академиялық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251"/>
          <w:p>
            <w:pPr>
              <w:spacing w:after="20"/>
              <w:ind w:left="20"/>
              <w:jc w:val="both"/>
            </w:pPr>
            <w:r>
              <w:rPr>
                <w:rFonts w:ascii="Times New Roman"/>
                <w:b w:val="false"/>
                <w:i w:val="false"/>
                <w:color w:val="000000"/>
                <w:sz w:val="20"/>
              </w:rPr>
              <w:t>
3.</w:t>
            </w:r>
          </w:p>
          <w:bookmarkEnd w:id="25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Волейбол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академиялық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252"/>
          <w:p>
            <w:pPr>
              <w:spacing w:after="20"/>
              <w:ind w:left="20"/>
              <w:jc w:val="both"/>
            </w:pPr>
            <w:r>
              <w:rPr>
                <w:rFonts w:ascii="Times New Roman"/>
                <w:b w:val="false"/>
                <w:i w:val="false"/>
                <w:color w:val="000000"/>
                <w:sz w:val="20"/>
              </w:rPr>
              <w:t>
4.</w:t>
            </w:r>
          </w:p>
          <w:bookmarkEnd w:id="25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Гандбол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академиялық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253"/>
          <w:p>
            <w:pPr>
              <w:spacing w:after="20"/>
              <w:ind w:left="20"/>
              <w:jc w:val="both"/>
            </w:pPr>
            <w:r>
              <w:rPr>
                <w:rFonts w:ascii="Times New Roman"/>
                <w:b w:val="false"/>
                <w:i w:val="false"/>
                <w:color w:val="000000"/>
                <w:sz w:val="20"/>
              </w:rPr>
              <w:t>
5.</w:t>
            </w:r>
          </w:p>
          <w:bookmarkEnd w:id="25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Тоғыз кумалак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академиялық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254"/>
          <w:p>
            <w:pPr>
              <w:spacing w:after="20"/>
              <w:ind w:left="20"/>
              <w:jc w:val="both"/>
            </w:pPr>
            <w:r>
              <w:rPr>
                <w:rFonts w:ascii="Times New Roman"/>
                <w:b w:val="false"/>
                <w:i w:val="false"/>
                <w:color w:val="000000"/>
                <w:sz w:val="20"/>
              </w:rPr>
              <w:t>
6.</w:t>
            </w:r>
          </w:p>
          <w:bookmarkEnd w:id="25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Шахматтар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академиялық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255"/>
          <w:p>
            <w:pPr>
              <w:spacing w:after="20"/>
              <w:ind w:left="20"/>
              <w:jc w:val="both"/>
            </w:pPr>
            <w:r>
              <w:rPr>
                <w:rFonts w:ascii="Times New Roman"/>
                <w:b w:val="false"/>
                <w:i w:val="false"/>
                <w:color w:val="000000"/>
                <w:sz w:val="20"/>
              </w:rPr>
              <w:t>
7.</w:t>
            </w:r>
          </w:p>
          <w:bookmarkEnd w:id="25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академиялық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256"/>
          <w:p>
            <w:pPr>
              <w:spacing w:after="20"/>
              <w:ind w:left="20"/>
              <w:jc w:val="both"/>
            </w:pPr>
            <w:r>
              <w:rPr>
                <w:rFonts w:ascii="Times New Roman"/>
                <w:b w:val="false"/>
                <w:i w:val="false"/>
                <w:color w:val="000000"/>
                <w:sz w:val="20"/>
              </w:rPr>
              <w:t>
8.</w:t>
            </w:r>
          </w:p>
          <w:bookmarkEnd w:id="25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 теннис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академиялық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257"/>
          <w:p>
            <w:pPr>
              <w:spacing w:after="20"/>
              <w:ind w:left="20"/>
              <w:jc w:val="both"/>
            </w:pPr>
            <w:r>
              <w:rPr>
                <w:rFonts w:ascii="Times New Roman"/>
                <w:b w:val="false"/>
                <w:i w:val="false"/>
                <w:color w:val="000000"/>
                <w:sz w:val="20"/>
              </w:rPr>
              <w:t>
9.</w:t>
            </w:r>
          </w:p>
          <w:bookmarkEnd w:id="25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Каратэ</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академиялық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258"/>
          <w:p>
            <w:pPr>
              <w:spacing w:after="20"/>
              <w:ind w:left="20"/>
              <w:jc w:val="both"/>
            </w:pPr>
            <w:r>
              <w:rPr>
                <w:rFonts w:ascii="Times New Roman"/>
                <w:b w:val="false"/>
                <w:i w:val="false"/>
                <w:color w:val="000000"/>
                <w:sz w:val="20"/>
              </w:rPr>
              <w:t>
10.</w:t>
            </w:r>
          </w:p>
          <w:bookmarkEnd w:id="25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Дзюдо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академиялық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259"/>
          <w:p>
            <w:pPr>
              <w:spacing w:after="20"/>
              <w:ind w:left="20"/>
              <w:jc w:val="both"/>
            </w:pPr>
            <w:r>
              <w:rPr>
                <w:rFonts w:ascii="Times New Roman"/>
                <w:b w:val="false"/>
                <w:i w:val="false"/>
                <w:color w:val="000000"/>
                <w:sz w:val="20"/>
              </w:rPr>
              <w:t>
11.</w:t>
            </w:r>
          </w:p>
          <w:bookmarkEnd w:id="25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Таеквондо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академиялық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260"/>
          <w:p>
            <w:pPr>
              <w:spacing w:after="20"/>
              <w:ind w:left="20"/>
              <w:jc w:val="both"/>
            </w:pPr>
            <w:r>
              <w:rPr>
                <w:rFonts w:ascii="Times New Roman"/>
                <w:b w:val="false"/>
                <w:i w:val="false"/>
                <w:color w:val="000000"/>
                <w:sz w:val="20"/>
              </w:rPr>
              <w:t>
12.</w:t>
            </w:r>
          </w:p>
          <w:bookmarkEnd w:id="26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Қазакша күрес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академиялық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261"/>
          <w:p>
            <w:pPr>
              <w:spacing w:after="20"/>
              <w:ind w:left="20"/>
              <w:jc w:val="both"/>
            </w:pPr>
            <w:r>
              <w:rPr>
                <w:rFonts w:ascii="Times New Roman"/>
                <w:b w:val="false"/>
                <w:i w:val="false"/>
                <w:color w:val="000000"/>
                <w:sz w:val="20"/>
              </w:rPr>
              <w:t>
13.</w:t>
            </w:r>
          </w:p>
          <w:bookmarkEnd w:id="26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Греко-римдык күрес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академиялық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262"/>
          <w:p>
            <w:pPr>
              <w:spacing w:after="20"/>
              <w:ind w:left="20"/>
              <w:jc w:val="both"/>
            </w:pPr>
            <w:r>
              <w:rPr>
                <w:rFonts w:ascii="Times New Roman"/>
                <w:b w:val="false"/>
                <w:i w:val="false"/>
                <w:color w:val="000000"/>
                <w:sz w:val="20"/>
              </w:rPr>
              <w:t>
14.</w:t>
            </w:r>
          </w:p>
          <w:bookmarkEnd w:id="26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күрес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академиялық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263"/>
          <w:p>
            <w:pPr>
              <w:spacing w:after="20"/>
              <w:ind w:left="20"/>
              <w:jc w:val="both"/>
            </w:pPr>
            <w:r>
              <w:rPr>
                <w:rFonts w:ascii="Times New Roman"/>
                <w:b w:val="false"/>
                <w:i w:val="false"/>
                <w:color w:val="000000"/>
                <w:sz w:val="20"/>
              </w:rPr>
              <w:t>
15.</w:t>
            </w:r>
          </w:p>
          <w:bookmarkEnd w:id="26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Колды күрес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академиялық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264"/>
          <w:p>
            <w:pPr>
              <w:spacing w:after="20"/>
              <w:ind w:left="20"/>
              <w:jc w:val="both"/>
            </w:pPr>
            <w:r>
              <w:rPr>
                <w:rFonts w:ascii="Times New Roman"/>
                <w:b w:val="false"/>
                <w:i w:val="false"/>
                <w:color w:val="000000"/>
                <w:sz w:val="20"/>
              </w:rPr>
              <w:t>
16.</w:t>
            </w:r>
          </w:p>
          <w:bookmarkEnd w:id="26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Джиу-джитсу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академиялық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265"/>
          <w:p>
            <w:pPr>
              <w:spacing w:after="20"/>
              <w:ind w:left="20"/>
              <w:jc w:val="both"/>
            </w:pPr>
            <w:r>
              <w:rPr>
                <w:rFonts w:ascii="Times New Roman"/>
                <w:b w:val="false"/>
                <w:i w:val="false"/>
                <w:color w:val="000000"/>
                <w:sz w:val="20"/>
              </w:rPr>
              <w:t>
17.</w:t>
            </w:r>
          </w:p>
          <w:bookmarkEnd w:id="26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Тайдық бокс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академиялық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266"/>
          <w:p>
            <w:pPr>
              <w:spacing w:after="20"/>
              <w:ind w:left="20"/>
              <w:jc w:val="both"/>
            </w:pPr>
            <w:r>
              <w:rPr>
                <w:rFonts w:ascii="Times New Roman"/>
                <w:b w:val="false"/>
                <w:i w:val="false"/>
                <w:color w:val="000000"/>
                <w:sz w:val="20"/>
              </w:rPr>
              <w:t>
18.</w:t>
            </w:r>
          </w:p>
          <w:bookmarkEnd w:id="26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академиялық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267"/>
          <w:p>
            <w:pPr>
              <w:spacing w:after="20"/>
              <w:ind w:left="20"/>
              <w:jc w:val="both"/>
            </w:pPr>
            <w:r>
              <w:rPr>
                <w:rFonts w:ascii="Times New Roman"/>
                <w:b w:val="false"/>
                <w:i w:val="false"/>
                <w:color w:val="000000"/>
                <w:sz w:val="20"/>
              </w:rPr>
              <w:t>
19.</w:t>
            </w:r>
          </w:p>
          <w:bookmarkEnd w:id="26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Кикбоксинг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академиялық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268"/>
          <w:p>
            <w:pPr>
              <w:spacing w:after="20"/>
              <w:ind w:left="20"/>
              <w:jc w:val="both"/>
            </w:pPr>
            <w:r>
              <w:rPr>
                <w:rFonts w:ascii="Times New Roman"/>
                <w:b w:val="false"/>
                <w:i w:val="false"/>
                <w:color w:val="000000"/>
                <w:sz w:val="20"/>
              </w:rPr>
              <w:t>
20.</w:t>
            </w:r>
          </w:p>
          <w:bookmarkEnd w:id="26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Самбо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академиялық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269"/>
          <w:p>
            <w:pPr>
              <w:spacing w:after="20"/>
              <w:ind w:left="20"/>
              <w:jc w:val="both"/>
            </w:pPr>
            <w:r>
              <w:rPr>
                <w:rFonts w:ascii="Times New Roman"/>
                <w:b w:val="false"/>
                <w:i w:val="false"/>
                <w:color w:val="000000"/>
                <w:sz w:val="20"/>
              </w:rPr>
              <w:t>
21.</w:t>
            </w:r>
          </w:p>
          <w:bookmarkEnd w:id="26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академиялық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270"/>
          <w:p>
            <w:pPr>
              <w:spacing w:after="20"/>
              <w:ind w:left="20"/>
              <w:jc w:val="both"/>
            </w:pPr>
            <w:r>
              <w:rPr>
                <w:rFonts w:ascii="Times New Roman"/>
                <w:b w:val="false"/>
                <w:i w:val="false"/>
                <w:color w:val="000000"/>
                <w:sz w:val="20"/>
              </w:rPr>
              <w:t>
22.</w:t>
            </w:r>
          </w:p>
          <w:bookmarkEnd w:id="27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Садак пен 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академиялық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271"/>
          <w:p>
            <w:pPr>
              <w:spacing w:after="20"/>
              <w:ind w:left="20"/>
              <w:jc w:val="both"/>
            </w:pPr>
            <w:r>
              <w:rPr>
                <w:rFonts w:ascii="Times New Roman"/>
                <w:b w:val="false"/>
                <w:i w:val="false"/>
                <w:color w:val="000000"/>
                <w:sz w:val="20"/>
              </w:rPr>
              <w:t>
23.</w:t>
            </w:r>
          </w:p>
          <w:bookmarkEnd w:id="27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теннис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академиялық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әкімдігінің</w:t>
            </w:r>
            <w:r>
              <w:br/>
            </w:r>
            <w:r>
              <w:rPr>
                <w:rFonts w:ascii="Times New Roman"/>
                <w:b w:val="false"/>
                <w:i w:val="false"/>
                <w:color w:val="000000"/>
                <w:sz w:val="20"/>
              </w:rPr>
              <w:t>2017 жылғы 9 маусымдағы</w:t>
            </w:r>
            <w:r>
              <w:br/>
            </w:r>
            <w:r>
              <w:rPr>
                <w:rFonts w:ascii="Times New Roman"/>
                <w:b w:val="false"/>
                <w:i w:val="false"/>
                <w:color w:val="000000"/>
                <w:sz w:val="20"/>
              </w:rPr>
              <w:t>№ 107-1207 қаулысына</w:t>
            </w:r>
            <w:r>
              <w:br/>
            </w:r>
            <w:r>
              <w:rPr>
                <w:rFonts w:ascii="Times New Roman"/>
                <w:b w:val="false"/>
                <w:i w:val="false"/>
                <w:color w:val="000000"/>
                <w:sz w:val="20"/>
              </w:rPr>
              <w:t>11-қосымша</w:t>
            </w:r>
          </w:p>
        </w:tc>
      </w:tr>
    </w:tbl>
    <w:bookmarkStart w:name="z293" w:id="272"/>
    <w:p>
      <w:pPr>
        <w:spacing w:after="0"/>
        <w:ind w:left="0"/>
        <w:jc w:val="left"/>
      </w:pPr>
      <w:r>
        <w:rPr>
          <w:rFonts w:ascii="Times New Roman"/>
          <w:b/>
          <w:i w:val="false"/>
          <w:color w:val="000000"/>
        </w:rPr>
        <w:t xml:space="preserve"> Астана қаласы Білім басқармасының "Көлік және коммуникация колледжі"</w:t>
      </w:r>
      <w:r>
        <w:br/>
      </w:r>
      <w:r>
        <w:rPr>
          <w:rFonts w:ascii="Times New Roman"/>
          <w:b/>
          <w:i w:val="false"/>
          <w:color w:val="000000"/>
        </w:rPr>
        <w:t>мемлекеттік коммуналдық қазыналық кәсіпорны өндіретін және өткізетін</w:t>
      </w:r>
      <w:r>
        <w:br/>
      </w:r>
      <w:r>
        <w:rPr>
          <w:rFonts w:ascii="Times New Roman"/>
          <w:b/>
          <w:i w:val="false"/>
          <w:color w:val="000000"/>
        </w:rPr>
        <w:t xml:space="preserve">тауарлардың (жұмыстардың, көрсетілетін қызметтердің) бағалары </w:t>
      </w:r>
    </w:p>
    <w:bookmarkEnd w:id="2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273"/>
          <w:p>
            <w:pPr>
              <w:spacing w:after="20"/>
              <w:ind w:left="20"/>
              <w:jc w:val="both"/>
            </w:pPr>
            <w:r>
              <w:rPr>
                <w:rFonts w:ascii="Times New Roman"/>
                <w:b w:val="false"/>
                <w:i w:val="false"/>
                <w:color w:val="000000"/>
                <w:sz w:val="20"/>
              </w:rPr>
              <w:t>
Р/с №</w:t>
            </w:r>
          </w:p>
          <w:bookmarkEnd w:id="27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p>
            <w:pPr>
              <w:spacing w:after="20"/>
              <w:ind w:left="20"/>
              <w:jc w:val="both"/>
            </w:pPr>
            <w:r>
              <w:rPr>
                <w:rFonts w:ascii="Times New Roman"/>
                <w:b w:val="false"/>
                <w:i w:val="false"/>
                <w:color w:val="000000"/>
                <w:sz w:val="20"/>
              </w:rPr>
              <w:t>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274"/>
          <w:p>
            <w:pPr>
              <w:spacing w:after="20"/>
              <w:ind w:left="20"/>
              <w:jc w:val="both"/>
            </w:pPr>
            <w:r>
              <w:rPr>
                <w:rFonts w:ascii="Times New Roman"/>
                <w:b w:val="false"/>
                <w:i w:val="false"/>
                <w:color w:val="000000"/>
                <w:sz w:val="20"/>
              </w:rPr>
              <w:t>
1.</w:t>
            </w:r>
          </w:p>
          <w:bookmarkEnd w:id="27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мамандықтар бойынша мамандарды даярлау </w:t>
            </w:r>
          </w:p>
          <w:p>
            <w:pPr>
              <w:spacing w:after="20"/>
              <w:ind w:left="20"/>
              <w:jc w:val="both"/>
            </w:pPr>
            <w:r>
              <w:rPr>
                <w:rFonts w:ascii="Times New Roman"/>
                <w:b w:val="false"/>
                <w:i w:val="false"/>
                <w:color w:val="000000"/>
                <w:sz w:val="20"/>
              </w:rPr>
              <w:t>
(күндізгі оқыту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275"/>
          <w:p>
            <w:pPr>
              <w:spacing w:after="20"/>
              <w:ind w:left="20"/>
              <w:jc w:val="both"/>
            </w:pPr>
            <w:r>
              <w:rPr>
                <w:rFonts w:ascii="Times New Roman"/>
                <w:b w:val="false"/>
                <w:i w:val="false"/>
                <w:color w:val="000000"/>
                <w:sz w:val="20"/>
              </w:rPr>
              <w:t>
2.</w:t>
            </w:r>
          </w:p>
          <w:bookmarkEnd w:id="27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мамандықтар бойынша мамандарды даярлау </w:t>
            </w:r>
          </w:p>
          <w:p>
            <w:pPr>
              <w:spacing w:after="20"/>
              <w:ind w:left="20"/>
              <w:jc w:val="both"/>
            </w:pPr>
            <w:r>
              <w:rPr>
                <w:rFonts w:ascii="Times New Roman"/>
                <w:b w:val="false"/>
                <w:i w:val="false"/>
                <w:color w:val="000000"/>
                <w:sz w:val="20"/>
              </w:rPr>
              <w:t>
(сырттай оқыту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276"/>
          <w:p>
            <w:pPr>
              <w:spacing w:after="20"/>
              <w:ind w:left="20"/>
              <w:jc w:val="both"/>
            </w:pPr>
            <w:r>
              <w:rPr>
                <w:rFonts w:ascii="Times New Roman"/>
                <w:b w:val="false"/>
                <w:i w:val="false"/>
                <w:color w:val="000000"/>
                <w:sz w:val="20"/>
              </w:rPr>
              <w:t>
3.</w:t>
            </w:r>
          </w:p>
          <w:bookmarkEnd w:id="27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Жұмысшы мамандықтары бойынша мамандарды даярлау </w:t>
            </w:r>
          </w:p>
          <w:p>
            <w:pPr>
              <w:spacing w:after="20"/>
              <w:ind w:left="20"/>
              <w:jc w:val="both"/>
            </w:pPr>
            <w:r>
              <w:rPr>
                <w:rFonts w:ascii="Times New Roman"/>
                <w:b w:val="false"/>
                <w:i w:val="false"/>
                <w:color w:val="000000"/>
                <w:sz w:val="20"/>
              </w:rPr>
              <w:t>
(күндізгі оқыту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277"/>
          <w:p>
            <w:pPr>
              <w:spacing w:after="20"/>
              <w:ind w:left="20"/>
              <w:jc w:val="both"/>
            </w:pPr>
            <w:r>
              <w:rPr>
                <w:rFonts w:ascii="Times New Roman"/>
                <w:b w:val="false"/>
                <w:i w:val="false"/>
                <w:color w:val="000000"/>
                <w:sz w:val="20"/>
              </w:rPr>
              <w:t>
4.</w:t>
            </w:r>
          </w:p>
          <w:bookmarkEnd w:id="27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Жұмысшы мамандықтары бойынша мамандарды даярлау </w:t>
            </w:r>
          </w:p>
          <w:p>
            <w:pPr>
              <w:spacing w:after="20"/>
              <w:ind w:left="20"/>
              <w:jc w:val="both"/>
            </w:pPr>
            <w:r>
              <w:rPr>
                <w:rFonts w:ascii="Times New Roman"/>
                <w:b w:val="false"/>
                <w:i w:val="false"/>
                <w:color w:val="000000"/>
                <w:sz w:val="20"/>
              </w:rPr>
              <w:t>
(сырттай оқыту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278"/>
          <w:p>
            <w:pPr>
              <w:spacing w:after="20"/>
              <w:ind w:left="20"/>
              <w:jc w:val="both"/>
            </w:pPr>
            <w:r>
              <w:rPr>
                <w:rFonts w:ascii="Times New Roman"/>
                <w:b w:val="false"/>
                <w:i w:val="false"/>
                <w:color w:val="000000"/>
                <w:sz w:val="20"/>
              </w:rPr>
              <w:t>
5.</w:t>
            </w:r>
          </w:p>
          <w:bookmarkEnd w:id="27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оқушының студенттік жатақханада тұру құны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279"/>
          <w:p>
            <w:pPr>
              <w:spacing w:after="20"/>
              <w:ind w:left="20"/>
              <w:jc w:val="both"/>
            </w:pPr>
            <w:r>
              <w:rPr>
                <w:rFonts w:ascii="Times New Roman"/>
                <w:b w:val="false"/>
                <w:i w:val="false"/>
                <w:color w:val="000000"/>
                <w:sz w:val="20"/>
              </w:rPr>
              <w:t>
6.</w:t>
            </w:r>
          </w:p>
          <w:bookmarkEnd w:id="27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ЭКСПО-2017 халықаралық мамандандырылған көрмесін өткізу кезеңінде 1 оқушының студенттік жатақханада тұру құны (2017 жылдың 10 маусымнан бастап 10 қыркүйекке дейін)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тәулік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әкімдігінің</w:t>
            </w:r>
            <w:r>
              <w:br/>
            </w:r>
            <w:r>
              <w:rPr>
                <w:rFonts w:ascii="Times New Roman"/>
                <w:b w:val="false"/>
                <w:i w:val="false"/>
                <w:color w:val="000000"/>
                <w:sz w:val="20"/>
              </w:rPr>
              <w:t>2017 жылғы 9 маусымдағы</w:t>
            </w:r>
            <w:r>
              <w:br/>
            </w:r>
            <w:r>
              <w:rPr>
                <w:rFonts w:ascii="Times New Roman"/>
                <w:b w:val="false"/>
                <w:i w:val="false"/>
                <w:color w:val="000000"/>
                <w:sz w:val="20"/>
              </w:rPr>
              <w:t>№ 107-1207 қаулысына</w:t>
            </w:r>
            <w:r>
              <w:br/>
            </w:r>
            <w:r>
              <w:rPr>
                <w:rFonts w:ascii="Times New Roman"/>
                <w:b w:val="false"/>
                <w:i w:val="false"/>
                <w:color w:val="000000"/>
                <w:sz w:val="20"/>
              </w:rPr>
              <w:t>12-қосымша</w:t>
            </w:r>
          </w:p>
        </w:tc>
      </w:tr>
    </w:tbl>
    <w:bookmarkStart w:name="z302" w:id="280"/>
    <w:p>
      <w:pPr>
        <w:spacing w:after="0"/>
        <w:ind w:left="0"/>
        <w:jc w:val="left"/>
      </w:pPr>
      <w:r>
        <w:rPr>
          <w:rFonts w:ascii="Times New Roman"/>
          <w:b/>
          <w:i w:val="false"/>
          <w:color w:val="000000"/>
        </w:rPr>
        <w:t xml:space="preserve"> Астана қаласы Білім басқармасының "Экономика, технология және тағам өндірісін</w:t>
      </w:r>
      <w:r>
        <w:br/>
      </w:r>
      <w:r>
        <w:rPr>
          <w:rFonts w:ascii="Times New Roman"/>
          <w:b/>
          <w:i w:val="false"/>
          <w:color w:val="000000"/>
        </w:rPr>
        <w:t>стандарттау колледжі" мемлекеттік коммуналдық қазыналық кәсіпорны өндіретін</w:t>
      </w:r>
      <w:r>
        <w:br/>
      </w:r>
      <w:r>
        <w:rPr>
          <w:rFonts w:ascii="Times New Roman"/>
          <w:b/>
          <w:i w:val="false"/>
          <w:color w:val="000000"/>
        </w:rPr>
        <w:t xml:space="preserve">және өткізетін тауарлардың (жұмыстардың, көрсетілетін қызметтердің) бағалары </w:t>
      </w:r>
    </w:p>
    <w:bookmarkEnd w:id="2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281"/>
          <w:p>
            <w:pPr>
              <w:spacing w:after="20"/>
              <w:ind w:left="20"/>
              <w:jc w:val="both"/>
            </w:pPr>
            <w:r>
              <w:rPr>
                <w:rFonts w:ascii="Times New Roman"/>
                <w:b w:val="false"/>
                <w:i w:val="false"/>
                <w:color w:val="000000"/>
                <w:sz w:val="20"/>
              </w:rPr>
              <w:t>
Р/с</w:t>
            </w:r>
          </w:p>
          <w:bookmarkEnd w:id="281"/>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282"/>
          <w:p>
            <w:pPr>
              <w:spacing w:after="20"/>
              <w:ind w:left="20"/>
              <w:jc w:val="both"/>
            </w:pPr>
            <w:r>
              <w:rPr>
                <w:rFonts w:ascii="Times New Roman"/>
                <w:b w:val="false"/>
                <w:i w:val="false"/>
                <w:color w:val="000000"/>
                <w:sz w:val="20"/>
              </w:rPr>
              <w:t>
Құны,</w:t>
            </w:r>
          </w:p>
          <w:bookmarkEnd w:id="282"/>
          <w:p>
            <w:pPr>
              <w:spacing w:after="20"/>
              <w:ind w:left="20"/>
              <w:jc w:val="both"/>
            </w:pPr>
            <w:r>
              <w:rPr>
                <w:rFonts w:ascii="Times New Roman"/>
                <w:b w:val="false"/>
                <w:i w:val="false"/>
                <w:color w:val="000000"/>
                <w:sz w:val="20"/>
              </w:rPr>
              <w:t>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283"/>
          <w:p>
            <w:pPr>
              <w:spacing w:after="20"/>
              <w:ind w:left="20"/>
              <w:jc w:val="both"/>
            </w:pPr>
            <w:r>
              <w:rPr>
                <w:rFonts w:ascii="Times New Roman"/>
                <w:b w:val="false"/>
                <w:i w:val="false"/>
                <w:color w:val="000000"/>
                <w:sz w:val="20"/>
              </w:rPr>
              <w:t>
1.</w:t>
            </w:r>
          </w:p>
          <w:bookmarkEnd w:id="28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Мамандарды дайындау </w:t>
            </w:r>
          </w:p>
          <w:p>
            <w:pPr>
              <w:spacing w:after="20"/>
              <w:ind w:left="20"/>
              <w:jc w:val="both"/>
            </w:pPr>
            <w:r>
              <w:rPr>
                <w:rFonts w:ascii="Times New Roman"/>
                <w:b w:val="false"/>
                <w:i w:val="false"/>
                <w:color w:val="000000"/>
                <w:sz w:val="20"/>
              </w:rPr>
              <w:t>
(күндізгі оқу бөлімі)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284"/>
          <w:p>
            <w:pPr>
              <w:spacing w:after="20"/>
              <w:ind w:left="20"/>
              <w:jc w:val="both"/>
            </w:pPr>
            <w:r>
              <w:rPr>
                <w:rFonts w:ascii="Times New Roman"/>
                <w:b w:val="false"/>
                <w:i w:val="false"/>
                <w:color w:val="000000"/>
                <w:sz w:val="20"/>
              </w:rPr>
              <w:t>
2.</w:t>
            </w:r>
          </w:p>
          <w:bookmarkEnd w:id="28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Мамандарды дайындау </w:t>
            </w:r>
          </w:p>
          <w:p>
            <w:pPr>
              <w:spacing w:after="20"/>
              <w:ind w:left="20"/>
              <w:jc w:val="both"/>
            </w:pPr>
            <w:r>
              <w:rPr>
                <w:rFonts w:ascii="Times New Roman"/>
                <w:b w:val="false"/>
                <w:i w:val="false"/>
                <w:color w:val="000000"/>
                <w:sz w:val="20"/>
              </w:rPr>
              <w:t>
(сырттай оқу бөлімі)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әкімдігінің</w:t>
            </w:r>
            <w:r>
              <w:br/>
            </w:r>
            <w:r>
              <w:rPr>
                <w:rFonts w:ascii="Times New Roman"/>
                <w:b w:val="false"/>
                <w:i w:val="false"/>
                <w:color w:val="000000"/>
                <w:sz w:val="20"/>
              </w:rPr>
              <w:t>2017 жылғы 9 маусымдағы</w:t>
            </w:r>
            <w:r>
              <w:br/>
            </w:r>
            <w:r>
              <w:rPr>
                <w:rFonts w:ascii="Times New Roman"/>
                <w:b w:val="false"/>
                <w:i w:val="false"/>
                <w:color w:val="000000"/>
                <w:sz w:val="20"/>
              </w:rPr>
              <w:t>№ 107-1207 қаулысына</w:t>
            </w:r>
            <w:r>
              <w:br/>
            </w:r>
            <w:r>
              <w:rPr>
                <w:rFonts w:ascii="Times New Roman"/>
                <w:b w:val="false"/>
                <w:i w:val="false"/>
                <w:color w:val="000000"/>
                <w:sz w:val="20"/>
              </w:rPr>
              <w:t>13-қосымша</w:t>
            </w:r>
          </w:p>
        </w:tc>
      </w:tr>
    </w:tbl>
    <w:bookmarkStart w:name="z308" w:id="285"/>
    <w:p>
      <w:pPr>
        <w:spacing w:after="0"/>
        <w:ind w:left="0"/>
        <w:jc w:val="left"/>
      </w:pPr>
      <w:r>
        <w:rPr>
          <w:rFonts w:ascii="Times New Roman"/>
          <w:b/>
          <w:i w:val="false"/>
          <w:color w:val="000000"/>
        </w:rPr>
        <w:t xml:space="preserve"> Астана қаласы Білім басқармасының "Гуманитарлық колледжі" мемлекеттік</w:t>
      </w:r>
      <w:r>
        <w:br/>
      </w:r>
      <w:r>
        <w:rPr>
          <w:rFonts w:ascii="Times New Roman"/>
          <w:b/>
          <w:i w:val="false"/>
          <w:color w:val="000000"/>
        </w:rPr>
        <w:t>коммуналдық қазыналық кәсіпорны өндіретін және өткізетін тауарлардың</w:t>
      </w:r>
      <w:r>
        <w:br/>
      </w:r>
      <w:r>
        <w:rPr>
          <w:rFonts w:ascii="Times New Roman"/>
          <w:b/>
          <w:i w:val="false"/>
          <w:color w:val="000000"/>
        </w:rPr>
        <w:t xml:space="preserve">(жұмыстардың, көрсетілетін қызметтердің) бағалары </w:t>
      </w:r>
    </w:p>
    <w:bookmarkEnd w:id="2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286"/>
          <w:p>
            <w:pPr>
              <w:spacing w:after="20"/>
              <w:ind w:left="20"/>
              <w:jc w:val="both"/>
            </w:pPr>
            <w:r>
              <w:rPr>
                <w:rFonts w:ascii="Times New Roman"/>
                <w:b w:val="false"/>
                <w:i w:val="false"/>
                <w:color w:val="000000"/>
                <w:sz w:val="20"/>
              </w:rPr>
              <w:t>
Р/с</w:t>
            </w:r>
          </w:p>
          <w:bookmarkEnd w:id="286"/>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287"/>
          <w:p>
            <w:pPr>
              <w:spacing w:after="20"/>
              <w:ind w:left="20"/>
              <w:jc w:val="both"/>
            </w:pPr>
            <w:r>
              <w:rPr>
                <w:rFonts w:ascii="Times New Roman"/>
                <w:b w:val="false"/>
                <w:i w:val="false"/>
                <w:color w:val="000000"/>
                <w:sz w:val="20"/>
              </w:rPr>
              <w:t>
Құны,</w:t>
            </w:r>
          </w:p>
          <w:bookmarkEnd w:id="287"/>
          <w:p>
            <w:pPr>
              <w:spacing w:after="20"/>
              <w:ind w:left="20"/>
              <w:jc w:val="both"/>
            </w:pPr>
            <w:r>
              <w:rPr>
                <w:rFonts w:ascii="Times New Roman"/>
                <w:b w:val="false"/>
                <w:i w:val="false"/>
                <w:color w:val="000000"/>
                <w:sz w:val="20"/>
              </w:rPr>
              <w:t>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288"/>
          <w:p>
            <w:pPr>
              <w:spacing w:after="20"/>
              <w:ind w:left="20"/>
              <w:jc w:val="both"/>
            </w:pPr>
            <w:r>
              <w:rPr>
                <w:rFonts w:ascii="Times New Roman"/>
                <w:b w:val="false"/>
                <w:i w:val="false"/>
                <w:color w:val="000000"/>
                <w:sz w:val="20"/>
              </w:rPr>
              <w:t>
1.</w:t>
            </w:r>
          </w:p>
          <w:bookmarkEnd w:id="28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Мамандарды дайындау </w:t>
            </w:r>
          </w:p>
          <w:p>
            <w:pPr>
              <w:spacing w:after="20"/>
              <w:ind w:left="20"/>
              <w:jc w:val="both"/>
            </w:pPr>
            <w:r>
              <w:rPr>
                <w:rFonts w:ascii="Times New Roman"/>
                <w:b w:val="false"/>
                <w:i w:val="false"/>
                <w:color w:val="000000"/>
                <w:sz w:val="20"/>
              </w:rPr>
              <w:t>
(күндізгі оқу бөлімі)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289"/>
          <w:p>
            <w:pPr>
              <w:spacing w:after="20"/>
              <w:ind w:left="20"/>
              <w:jc w:val="both"/>
            </w:pPr>
            <w:r>
              <w:rPr>
                <w:rFonts w:ascii="Times New Roman"/>
                <w:b w:val="false"/>
                <w:i w:val="false"/>
                <w:color w:val="000000"/>
                <w:sz w:val="20"/>
              </w:rPr>
              <w:t>
2.</w:t>
            </w:r>
          </w:p>
          <w:bookmarkEnd w:id="28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Мамандарды дайындау </w:t>
            </w:r>
          </w:p>
          <w:p>
            <w:pPr>
              <w:spacing w:after="20"/>
              <w:ind w:left="20"/>
              <w:jc w:val="both"/>
            </w:pPr>
            <w:r>
              <w:rPr>
                <w:rFonts w:ascii="Times New Roman"/>
                <w:b w:val="false"/>
                <w:i w:val="false"/>
                <w:color w:val="000000"/>
                <w:sz w:val="20"/>
              </w:rPr>
              <w:t>
(сырттай оқу бөлімі)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290"/>
          <w:p>
            <w:pPr>
              <w:spacing w:after="20"/>
              <w:ind w:left="20"/>
              <w:jc w:val="both"/>
            </w:pPr>
            <w:r>
              <w:rPr>
                <w:rFonts w:ascii="Times New Roman"/>
                <w:b w:val="false"/>
                <w:i w:val="false"/>
                <w:color w:val="000000"/>
                <w:sz w:val="20"/>
              </w:rPr>
              <w:t>
3.</w:t>
            </w:r>
          </w:p>
          <w:bookmarkEnd w:id="29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оқу бөлімінде шарт негізінде техникалық және кәсіптік білім беру саласында мамандарды даярлау (музыкалық білім)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291"/>
          <w:p>
            <w:pPr>
              <w:spacing w:after="20"/>
              <w:ind w:left="20"/>
              <w:jc w:val="both"/>
            </w:pPr>
            <w:r>
              <w:rPr>
                <w:rFonts w:ascii="Times New Roman"/>
                <w:b w:val="false"/>
                <w:i w:val="false"/>
                <w:color w:val="000000"/>
                <w:sz w:val="20"/>
              </w:rPr>
              <w:t>
4.</w:t>
            </w:r>
          </w:p>
          <w:bookmarkEnd w:id="29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Дайындық курстарында оқыту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292"/>
          <w:p>
            <w:pPr>
              <w:spacing w:after="20"/>
              <w:ind w:left="20"/>
              <w:jc w:val="both"/>
            </w:pPr>
            <w:r>
              <w:rPr>
                <w:rFonts w:ascii="Times New Roman"/>
                <w:b w:val="false"/>
                <w:i w:val="false"/>
                <w:color w:val="000000"/>
                <w:sz w:val="20"/>
              </w:rPr>
              <w:t>
5.</w:t>
            </w:r>
          </w:p>
          <w:bookmarkEnd w:id="29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оқушының студенттік жатақханада тұру құны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293"/>
          <w:p>
            <w:pPr>
              <w:spacing w:after="20"/>
              <w:ind w:left="20"/>
              <w:jc w:val="both"/>
            </w:pPr>
            <w:r>
              <w:rPr>
                <w:rFonts w:ascii="Times New Roman"/>
                <w:b w:val="false"/>
                <w:i w:val="false"/>
                <w:color w:val="000000"/>
                <w:sz w:val="20"/>
              </w:rPr>
              <w:t>
6.</w:t>
            </w:r>
          </w:p>
          <w:bookmarkEnd w:id="29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ЭКСПО-2017 халықаралық мамандандырылған көрмесін өткізу кезеңіңде 1 оқушының студенттік жатақханада тұру құны (2017 жылдың </w:t>
            </w:r>
          </w:p>
          <w:p>
            <w:pPr>
              <w:spacing w:after="20"/>
              <w:ind w:left="20"/>
              <w:jc w:val="both"/>
            </w:pPr>
            <w:r>
              <w:rPr>
                <w:rFonts w:ascii="Times New Roman"/>
                <w:b w:val="false"/>
                <w:i w:val="false"/>
                <w:color w:val="000000"/>
                <w:sz w:val="20"/>
              </w:rPr>
              <w:t xml:space="preserve">
10 маусымнан бастап 10 қыркүйекке дейін)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тәулік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әкімдігінің</w:t>
            </w:r>
            <w:r>
              <w:br/>
            </w:r>
            <w:r>
              <w:rPr>
                <w:rFonts w:ascii="Times New Roman"/>
                <w:b w:val="false"/>
                <w:i w:val="false"/>
                <w:color w:val="000000"/>
                <w:sz w:val="20"/>
              </w:rPr>
              <w:t>2017 жылғы 9 маусымдағы</w:t>
            </w:r>
            <w:r>
              <w:br/>
            </w:r>
            <w:r>
              <w:rPr>
                <w:rFonts w:ascii="Times New Roman"/>
                <w:b w:val="false"/>
                <w:i w:val="false"/>
                <w:color w:val="000000"/>
                <w:sz w:val="20"/>
              </w:rPr>
              <w:t>№ 107-1207 қаулысына</w:t>
            </w:r>
            <w:r>
              <w:br/>
            </w:r>
            <w:r>
              <w:rPr>
                <w:rFonts w:ascii="Times New Roman"/>
                <w:b w:val="false"/>
                <w:i w:val="false"/>
                <w:color w:val="000000"/>
                <w:sz w:val="20"/>
              </w:rPr>
              <w:t>14-қосымша</w:t>
            </w:r>
          </w:p>
        </w:tc>
      </w:tr>
    </w:tbl>
    <w:bookmarkStart w:name="z318" w:id="294"/>
    <w:p>
      <w:pPr>
        <w:spacing w:after="0"/>
        <w:ind w:left="0"/>
        <w:jc w:val="left"/>
      </w:pPr>
      <w:r>
        <w:rPr>
          <w:rFonts w:ascii="Times New Roman"/>
          <w:b/>
          <w:i w:val="false"/>
          <w:color w:val="000000"/>
        </w:rPr>
        <w:t xml:space="preserve"> Астана қаласы Білім басқармасының "Политехникалық колледжі" мемлекеттік</w:t>
      </w:r>
      <w:r>
        <w:br/>
      </w:r>
      <w:r>
        <w:rPr>
          <w:rFonts w:ascii="Times New Roman"/>
          <w:b/>
          <w:i w:val="false"/>
          <w:color w:val="000000"/>
        </w:rPr>
        <w:t>коммуналдық қазыналық кәсіпорны өндіретін және өткізетін тауарлардың</w:t>
      </w:r>
      <w:r>
        <w:br/>
      </w:r>
      <w:r>
        <w:rPr>
          <w:rFonts w:ascii="Times New Roman"/>
          <w:b/>
          <w:i w:val="false"/>
          <w:color w:val="000000"/>
        </w:rPr>
        <w:t xml:space="preserve">(жұмыстардың, көрсетілетін қызметтердің) бағалары </w:t>
      </w:r>
    </w:p>
    <w:bookmarkEnd w:id="2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295"/>
          <w:p>
            <w:pPr>
              <w:spacing w:after="20"/>
              <w:ind w:left="20"/>
              <w:jc w:val="both"/>
            </w:pPr>
            <w:r>
              <w:rPr>
                <w:rFonts w:ascii="Times New Roman"/>
                <w:b w:val="false"/>
                <w:i w:val="false"/>
                <w:color w:val="000000"/>
                <w:sz w:val="20"/>
              </w:rPr>
              <w:t>
Р/с</w:t>
            </w:r>
          </w:p>
          <w:bookmarkEnd w:id="295"/>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296"/>
          <w:p>
            <w:pPr>
              <w:spacing w:after="20"/>
              <w:ind w:left="20"/>
              <w:jc w:val="both"/>
            </w:pPr>
            <w:r>
              <w:rPr>
                <w:rFonts w:ascii="Times New Roman"/>
                <w:b w:val="false"/>
                <w:i w:val="false"/>
                <w:color w:val="000000"/>
                <w:sz w:val="20"/>
              </w:rPr>
              <w:t>
Құны,</w:t>
            </w:r>
          </w:p>
          <w:bookmarkEnd w:id="296"/>
          <w:p>
            <w:pPr>
              <w:spacing w:after="20"/>
              <w:ind w:left="20"/>
              <w:jc w:val="both"/>
            </w:pPr>
            <w:r>
              <w:rPr>
                <w:rFonts w:ascii="Times New Roman"/>
                <w:b w:val="false"/>
                <w:i w:val="false"/>
                <w:color w:val="000000"/>
                <w:sz w:val="20"/>
              </w:rPr>
              <w:t>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297"/>
          <w:p>
            <w:pPr>
              <w:spacing w:after="20"/>
              <w:ind w:left="20"/>
              <w:jc w:val="both"/>
            </w:pPr>
            <w:r>
              <w:rPr>
                <w:rFonts w:ascii="Times New Roman"/>
                <w:b w:val="false"/>
                <w:i w:val="false"/>
                <w:color w:val="000000"/>
                <w:sz w:val="20"/>
              </w:rPr>
              <w:t>
1.</w:t>
            </w:r>
          </w:p>
          <w:bookmarkEnd w:id="29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дайындау (күндізгі оқу бөлімі)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298"/>
          <w:p>
            <w:pPr>
              <w:spacing w:after="20"/>
              <w:ind w:left="20"/>
              <w:jc w:val="both"/>
            </w:pPr>
            <w:r>
              <w:rPr>
                <w:rFonts w:ascii="Times New Roman"/>
                <w:b w:val="false"/>
                <w:i w:val="false"/>
                <w:color w:val="000000"/>
                <w:sz w:val="20"/>
              </w:rPr>
              <w:t>
2.</w:t>
            </w:r>
          </w:p>
          <w:bookmarkEnd w:id="29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дайындау (сырттай оқу бөлімі)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299"/>
          <w:p>
            <w:pPr>
              <w:spacing w:after="20"/>
              <w:ind w:left="20"/>
              <w:jc w:val="both"/>
            </w:pPr>
            <w:r>
              <w:rPr>
                <w:rFonts w:ascii="Times New Roman"/>
                <w:b w:val="false"/>
                <w:i w:val="false"/>
                <w:color w:val="000000"/>
                <w:sz w:val="20"/>
              </w:rPr>
              <w:t>
3.</w:t>
            </w:r>
          </w:p>
          <w:bookmarkEnd w:id="29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Даярлық курстарында оқыту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300"/>
          <w:p>
            <w:pPr>
              <w:spacing w:after="20"/>
              <w:ind w:left="20"/>
              <w:jc w:val="both"/>
            </w:pPr>
            <w:r>
              <w:rPr>
                <w:rFonts w:ascii="Times New Roman"/>
                <w:b w:val="false"/>
                <w:i w:val="false"/>
                <w:color w:val="000000"/>
                <w:sz w:val="20"/>
              </w:rPr>
              <w:t>
4.</w:t>
            </w:r>
          </w:p>
          <w:bookmarkEnd w:id="30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Даярлық курстарында оқыту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301"/>
          <w:p>
            <w:pPr>
              <w:spacing w:after="20"/>
              <w:ind w:left="20"/>
              <w:jc w:val="both"/>
            </w:pPr>
            <w:r>
              <w:rPr>
                <w:rFonts w:ascii="Times New Roman"/>
                <w:b w:val="false"/>
                <w:i w:val="false"/>
                <w:color w:val="000000"/>
                <w:sz w:val="20"/>
              </w:rPr>
              <w:t>
5.</w:t>
            </w:r>
          </w:p>
          <w:bookmarkEnd w:id="30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Даярлық курстарында оқыту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21463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302"/>
          <w:p>
            <w:pPr>
              <w:spacing w:after="20"/>
              <w:ind w:left="20"/>
              <w:jc w:val="both"/>
            </w:pPr>
            <w:r>
              <w:rPr>
                <w:rFonts w:ascii="Times New Roman"/>
                <w:b w:val="false"/>
                <w:i w:val="false"/>
                <w:color w:val="000000"/>
                <w:sz w:val="20"/>
              </w:rPr>
              <w:t>
6.</w:t>
            </w:r>
          </w:p>
          <w:bookmarkEnd w:id="30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Даярлық курстарында оқыту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303"/>
          <w:p>
            <w:pPr>
              <w:spacing w:after="20"/>
              <w:ind w:left="20"/>
              <w:jc w:val="both"/>
            </w:pPr>
            <w:r>
              <w:rPr>
                <w:rFonts w:ascii="Times New Roman"/>
                <w:b w:val="false"/>
                <w:i w:val="false"/>
                <w:color w:val="000000"/>
                <w:sz w:val="20"/>
              </w:rPr>
              <w:t>
7.</w:t>
            </w:r>
          </w:p>
          <w:bookmarkEnd w:id="30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оқушының студенттік жатақханада тұру құны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304"/>
          <w:p>
            <w:pPr>
              <w:spacing w:after="20"/>
              <w:ind w:left="20"/>
              <w:jc w:val="both"/>
            </w:pPr>
            <w:r>
              <w:rPr>
                <w:rFonts w:ascii="Times New Roman"/>
                <w:b w:val="false"/>
                <w:i w:val="false"/>
                <w:color w:val="000000"/>
                <w:sz w:val="20"/>
              </w:rPr>
              <w:t>
8.</w:t>
            </w:r>
          </w:p>
          <w:bookmarkEnd w:id="30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ЭКСПО-2017 халықаралық мамандандырылған көрмесін өткізу кезеңінде 1 оқушының студенттік жатақханада тұру құны (2017 жылдың </w:t>
            </w:r>
          </w:p>
          <w:p>
            <w:pPr>
              <w:spacing w:after="20"/>
              <w:ind w:left="20"/>
              <w:jc w:val="both"/>
            </w:pPr>
            <w:r>
              <w:rPr>
                <w:rFonts w:ascii="Times New Roman"/>
                <w:b w:val="false"/>
                <w:i w:val="false"/>
                <w:color w:val="000000"/>
                <w:sz w:val="20"/>
              </w:rPr>
              <w:t xml:space="preserve">
10 маусымнан бастап 10 қыркүйекке дейін)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тәулік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әкімдігінің</w:t>
            </w:r>
            <w:r>
              <w:br/>
            </w:r>
            <w:r>
              <w:rPr>
                <w:rFonts w:ascii="Times New Roman"/>
                <w:b w:val="false"/>
                <w:i w:val="false"/>
                <w:color w:val="000000"/>
                <w:sz w:val="20"/>
              </w:rPr>
              <w:t>2017 жылғы 9 маусымдағы</w:t>
            </w:r>
            <w:r>
              <w:br/>
            </w:r>
            <w:r>
              <w:rPr>
                <w:rFonts w:ascii="Times New Roman"/>
                <w:b w:val="false"/>
                <w:i w:val="false"/>
                <w:color w:val="000000"/>
                <w:sz w:val="20"/>
              </w:rPr>
              <w:t>№ 107-1207 қаулысына</w:t>
            </w:r>
            <w:r>
              <w:br/>
            </w:r>
            <w:r>
              <w:rPr>
                <w:rFonts w:ascii="Times New Roman"/>
                <w:b w:val="false"/>
                <w:i w:val="false"/>
                <w:color w:val="000000"/>
                <w:sz w:val="20"/>
              </w:rPr>
              <w:t>15-қосымша</w:t>
            </w:r>
          </w:p>
        </w:tc>
      </w:tr>
    </w:tbl>
    <w:bookmarkStart w:name="z330" w:id="305"/>
    <w:p>
      <w:pPr>
        <w:spacing w:after="0"/>
        <w:ind w:left="0"/>
        <w:jc w:val="left"/>
      </w:pPr>
      <w:r>
        <w:rPr>
          <w:rFonts w:ascii="Times New Roman"/>
          <w:b/>
          <w:i w:val="false"/>
          <w:color w:val="000000"/>
        </w:rPr>
        <w:t xml:space="preserve"> Астана қаласы әкімдігінің "Құрылыс техникалық колледжі" мемлекеттік</w:t>
      </w:r>
      <w:r>
        <w:br/>
      </w:r>
      <w:r>
        <w:rPr>
          <w:rFonts w:ascii="Times New Roman"/>
          <w:b/>
          <w:i w:val="false"/>
          <w:color w:val="000000"/>
        </w:rPr>
        <w:t>коммуналдық қазыналық кәсіпорны өндіретін және өткізетін тауарлардың</w:t>
      </w:r>
      <w:r>
        <w:br/>
      </w:r>
      <w:r>
        <w:rPr>
          <w:rFonts w:ascii="Times New Roman"/>
          <w:b/>
          <w:i w:val="false"/>
          <w:color w:val="000000"/>
        </w:rPr>
        <w:t xml:space="preserve">(жұмыстардың, көрсетілетін қызметтердің) бағалары </w:t>
      </w:r>
    </w:p>
    <w:bookmarkEnd w:id="3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306"/>
          <w:p>
            <w:pPr>
              <w:spacing w:after="20"/>
              <w:ind w:left="20"/>
              <w:jc w:val="both"/>
            </w:pPr>
            <w:r>
              <w:rPr>
                <w:rFonts w:ascii="Times New Roman"/>
                <w:b w:val="false"/>
                <w:i w:val="false"/>
                <w:color w:val="000000"/>
                <w:sz w:val="20"/>
              </w:rPr>
              <w:t>
Р/с №</w:t>
            </w:r>
          </w:p>
          <w:bookmarkEnd w:id="30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p>
            <w:pPr>
              <w:spacing w:after="20"/>
              <w:ind w:left="20"/>
              <w:jc w:val="both"/>
            </w:pPr>
            <w:r>
              <w:rPr>
                <w:rFonts w:ascii="Times New Roman"/>
                <w:b w:val="false"/>
                <w:i w:val="false"/>
                <w:color w:val="000000"/>
                <w:sz w:val="20"/>
              </w:rPr>
              <w:t>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307"/>
          <w:p>
            <w:pPr>
              <w:spacing w:after="20"/>
              <w:ind w:left="20"/>
              <w:jc w:val="both"/>
            </w:pPr>
            <w:r>
              <w:rPr>
                <w:rFonts w:ascii="Times New Roman"/>
                <w:b w:val="false"/>
                <w:i w:val="false"/>
                <w:color w:val="000000"/>
                <w:sz w:val="20"/>
              </w:rPr>
              <w:t>
1.</w:t>
            </w:r>
          </w:p>
          <w:bookmarkEnd w:id="30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біліктілігін жоғарылату курстары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күн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308"/>
          <w:p>
            <w:pPr>
              <w:spacing w:after="20"/>
              <w:ind w:left="20"/>
              <w:jc w:val="both"/>
            </w:pPr>
            <w:r>
              <w:rPr>
                <w:rFonts w:ascii="Times New Roman"/>
                <w:b w:val="false"/>
                <w:i w:val="false"/>
                <w:color w:val="000000"/>
                <w:sz w:val="20"/>
              </w:rPr>
              <w:t>
2.</w:t>
            </w:r>
          </w:p>
          <w:bookmarkEnd w:id="30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біліктілігін жоғарылату курстары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309"/>
          <w:p>
            <w:pPr>
              <w:spacing w:after="20"/>
              <w:ind w:left="20"/>
              <w:jc w:val="both"/>
            </w:pPr>
            <w:r>
              <w:rPr>
                <w:rFonts w:ascii="Times New Roman"/>
                <w:b w:val="false"/>
                <w:i w:val="false"/>
                <w:color w:val="000000"/>
                <w:sz w:val="20"/>
              </w:rPr>
              <w:t>
3.</w:t>
            </w:r>
          </w:p>
          <w:bookmarkEnd w:id="30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Жатақханада тұру құны </w:t>
            </w:r>
          </w:p>
          <w:p>
            <w:pPr>
              <w:spacing w:after="20"/>
              <w:ind w:left="20"/>
              <w:jc w:val="both"/>
            </w:pPr>
            <w:r>
              <w:rPr>
                <w:rFonts w:ascii="Times New Roman"/>
                <w:b w:val="false"/>
                <w:i w:val="false"/>
                <w:color w:val="000000"/>
                <w:sz w:val="20"/>
              </w:rPr>
              <w:t>
(1төсек-орын)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әкімдігінің</w:t>
            </w:r>
            <w:r>
              <w:br/>
            </w:r>
            <w:r>
              <w:rPr>
                <w:rFonts w:ascii="Times New Roman"/>
                <w:b w:val="false"/>
                <w:i w:val="false"/>
                <w:color w:val="000000"/>
                <w:sz w:val="20"/>
              </w:rPr>
              <w:t>2017 жылғы 9 маусымдағы</w:t>
            </w:r>
            <w:r>
              <w:br/>
            </w:r>
            <w:r>
              <w:rPr>
                <w:rFonts w:ascii="Times New Roman"/>
                <w:b w:val="false"/>
                <w:i w:val="false"/>
                <w:color w:val="000000"/>
                <w:sz w:val="20"/>
              </w:rPr>
              <w:t>№ 107-1207 қаулысына</w:t>
            </w:r>
            <w:r>
              <w:br/>
            </w:r>
            <w:r>
              <w:rPr>
                <w:rFonts w:ascii="Times New Roman"/>
                <w:b w:val="false"/>
                <w:i w:val="false"/>
                <w:color w:val="000000"/>
                <w:sz w:val="20"/>
              </w:rPr>
              <w:t>16-қосымша</w:t>
            </w:r>
          </w:p>
        </w:tc>
      </w:tr>
    </w:tbl>
    <w:bookmarkStart w:name="z336" w:id="310"/>
    <w:p>
      <w:pPr>
        <w:spacing w:after="0"/>
        <w:ind w:left="0"/>
        <w:jc w:val="left"/>
      </w:pPr>
      <w:r>
        <w:rPr>
          <w:rFonts w:ascii="Times New Roman"/>
          <w:b/>
          <w:i w:val="false"/>
          <w:color w:val="000000"/>
        </w:rPr>
        <w:t xml:space="preserve"> Астана қаласы әкімдігінің "Қоғамдық тамақтандыру және сервис колледжі"</w:t>
      </w:r>
      <w:r>
        <w:br/>
      </w:r>
      <w:r>
        <w:rPr>
          <w:rFonts w:ascii="Times New Roman"/>
          <w:b/>
          <w:i w:val="false"/>
          <w:color w:val="000000"/>
        </w:rPr>
        <w:t>мемлекеттік коммуналдық қазыналық кәсіпорны өндіретін және өткізетін</w:t>
      </w:r>
      <w:r>
        <w:br/>
      </w:r>
      <w:r>
        <w:rPr>
          <w:rFonts w:ascii="Times New Roman"/>
          <w:b/>
          <w:i w:val="false"/>
          <w:color w:val="000000"/>
        </w:rPr>
        <w:t xml:space="preserve">тауарлардың (жұмыстардың, көрсетілетін қызметтердің) бағалары </w:t>
      </w:r>
    </w:p>
    <w:bookmarkEnd w:id="3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311"/>
          <w:p>
            <w:pPr>
              <w:spacing w:after="20"/>
              <w:ind w:left="20"/>
              <w:jc w:val="both"/>
            </w:pPr>
            <w:r>
              <w:rPr>
                <w:rFonts w:ascii="Times New Roman"/>
                <w:b w:val="false"/>
                <w:i w:val="false"/>
                <w:color w:val="000000"/>
                <w:sz w:val="20"/>
              </w:rPr>
              <w:t>
Р/с</w:t>
            </w:r>
          </w:p>
          <w:bookmarkEnd w:id="311"/>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312"/>
          <w:p>
            <w:pPr>
              <w:spacing w:after="20"/>
              <w:ind w:left="20"/>
              <w:jc w:val="both"/>
            </w:pPr>
            <w:r>
              <w:rPr>
                <w:rFonts w:ascii="Times New Roman"/>
                <w:b w:val="false"/>
                <w:i w:val="false"/>
                <w:color w:val="000000"/>
                <w:sz w:val="20"/>
              </w:rPr>
              <w:t>
Құны,</w:t>
            </w:r>
          </w:p>
          <w:bookmarkEnd w:id="312"/>
          <w:p>
            <w:pPr>
              <w:spacing w:after="20"/>
              <w:ind w:left="20"/>
              <w:jc w:val="both"/>
            </w:pPr>
            <w:r>
              <w:rPr>
                <w:rFonts w:ascii="Times New Roman"/>
                <w:b w:val="false"/>
                <w:i w:val="false"/>
                <w:color w:val="000000"/>
                <w:sz w:val="20"/>
              </w:rPr>
              <w:t>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313"/>
          <w:p>
            <w:pPr>
              <w:spacing w:after="20"/>
              <w:ind w:left="20"/>
              <w:jc w:val="both"/>
            </w:pPr>
            <w:r>
              <w:rPr>
                <w:rFonts w:ascii="Times New Roman"/>
                <w:b w:val="false"/>
                <w:i w:val="false"/>
                <w:color w:val="000000"/>
                <w:sz w:val="20"/>
              </w:rPr>
              <w:t>
1.</w:t>
            </w:r>
          </w:p>
          <w:bookmarkEnd w:id="31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Мамандықтар бойынша мамандарды дайындау</w:t>
            </w:r>
          </w:p>
          <w:p>
            <w:pPr>
              <w:spacing w:after="20"/>
              <w:ind w:left="20"/>
              <w:jc w:val="both"/>
            </w:pPr>
            <w:r>
              <w:rPr>
                <w:rFonts w:ascii="Times New Roman"/>
                <w:b w:val="false"/>
                <w:i w:val="false"/>
                <w:color w:val="000000"/>
                <w:sz w:val="20"/>
              </w:rPr>
              <w:t>
(күндізгі бөлімі)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314"/>
          <w:p>
            <w:pPr>
              <w:spacing w:after="20"/>
              <w:ind w:left="20"/>
              <w:jc w:val="both"/>
            </w:pPr>
            <w:r>
              <w:rPr>
                <w:rFonts w:ascii="Times New Roman"/>
                <w:b w:val="false"/>
                <w:i w:val="false"/>
                <w:color w:val="000000"/>
                <w:sz w:val="20"/>
              </w:rPr>
              <w:t>
2.</w:t>
            </w:r>
          </w:p>
          <w:bookmarkEnd w:id="31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Дайындық курстарында оқу (физика, математика, химия)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315"/>
          <w:p>
            <w:pPr>
              <w:spacing w:after="20"/>
              <w:ind w:left="20"/>
              <w:jc w:val="both"/>
            </w:pPr>
            <w:r>
              <w:rPr>
                <w:rFonts w:ascii="Times New Roman"/>
                <w:b w:val="false"/>
                <w:i w:val="false"/>
                <w:color w:val="000000"/>
                <w:sz w:val="20"/>
              </w:rPr>
              <w:t>
3.</w:t>
            </w:r>
          </w:p>
          <w:bookmarkEnd w:id="31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Ағылшын тілін оқыту курстары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316"/>
          <w:p>
            <w:pPr>
              <w:spacing w:after="20"/>
              <w:ind w:left="20"/>
              <w:jc w:val="both"/>
            </w:pPr>
            <w:r>
              <w:rPr>
                <w:rFonts w:ascii="Times New Roman"/>
                <w:b w:val="false"/>
                <w:i w:val="false"/>
                <w:color w:val="000000"/>
                <w:sz w:val="20"/>
              </w:rPr>
              <w:t>
4.</w:t>
            </w:r>
          </w:p>
          <w:bookmarkEnd w:id="31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 оқыту курстары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317"/>
          <w:p>
            <w:pPr>
              <w:spacing w:after="20"/>
              <w:ind w:left="20"/>
              <w:jc w:val="both"/>
            </w:pPr>
            <w:r>
              <w:rPr>
                <w:rFonts w:ascii="Times New Roman"/>
                <w:b w:val="false"/>
                <w:i w:val="false"/>
                <w:color w:val="000000"/>
                <w:sz w:val="20"/>
              </w:rPr>
              <w:t>
5.</w:t>
            </w:r>
          </w:p>
          <w:bookmarkEnd w:id="31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 оқыту курстары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318"/>
          <w:p>
            <w:pPr>
              <w:spacing w:after="20"/>
              <w:ind w:left="20"/>
              <w:jc w:val="both"/>
            </w:pPr>
            <w:r>
              <w:rPr>
                <w:rFonts w:ascii="Times New Roman"/>
                <w:b w:val="false"/>
                <w:i w:val="false"/>
                <w:color w:val="000000"/>
                <w:sz w:val="20"/>
              </w:rPr>
              <w:t>
6.</w:t>
            </w:r>
          </w:p>
          <w:bookmarkEnd w:id="31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"Аспаз" мамандығы бойынша біліктілігін арттыру курстары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319"/>
          <w:p>
            <w:pPr>
              <w:spacing w:after="20"/>
              <w:ind w:left="20"/>
              <w:jc w:val="both"/>
            </w:pPr>
            <w:r>
              <w:rPr>
                <w:rFonts w:ascii="Times New Roman"/>
                <w:b w:val="false"/>
                <w:i w:val="false"/>
                <w:color w:val="000000"/>
                <w:sz w:val="20"/>
              </w:rPr>
              <w:t>
7.</w:t>
            </w:r>
          </w:p>
          <w:bookmarkEnd w:id="31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 мамандығы бойынша біліктілігін арттыру курстары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320"/>
          <w:p>
            <w:pPr>
              <w:spacing w:after="20"/>
              <w:ind w:left="20"/>
              <w:jc w:val="both"/>
            </w:pPr>
            <w:r>
              <w:rPr>
                <w:rFonts w:ascii="Times New Roman"/>
                <w:b w:val="false"/>
                <w:i w:val="false"/>
                <w:color w:val="000000"/>
                <w:sz w:val="20"/>
              </w:rPr>
              <w:t>
8.</w:t>
            </w:r>
          </w:p>
          <w:bookmarkEnd w:id="32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"Кондитер" мамандығы бойынша біліктілігін арттыру курстары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321"/>
          <w:p>
            <w:pPr>
              <w:spacing w:after="20"/>
              <w:ind w:left="20"/>
              <w:jc w:val="both"/>
            </w:pPr>
            <w:r>
              <w:rPr>
                <w:rFonts w:ascii="Times New Roman"/>
                <w:b w:val="false"/>
                <w:i w:val="false"/>
                <w:color w:val="000000"/>
                <w:sz w:val="20"/>
              </w:rPr>
              <w:t>
9.</w:t>
            </w:r>
          </w:p>
          <w:bookmarkEnd w:id="32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"Кондитер" мамандығы бойынша біліктілігін арттыру курстары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322"/>
          <w:p>
            <w:pPr>
              <w:spacing w:after="20"/>
              <w:ind w:left="20"/>
              <w:jc w:val="both"/>
            </w:pPr>
            <w:r>
              <w:rPr>
                <w:rFonts w:ascii="Times New Roman"/>
                <w:b w:val="false"/>
                <w:i w:val="false"/>
                <w:color w:val="000000"/>
                <w:sz w:val="20"/>
              </w:rPr>
              <w:t>
10.</w:t>
            </w:r>
          </w:p>
          <w:bookmarkEnd w:id="32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"Даяршы" мамандығы бойынша біліктілігін арттыру курстары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323"/>
          <w:p>
            <w:pPr>
              <w:spacing w:after="20"/>
              <w:ind w:left="20"/>
              <w:jc w:val="both"/>
            </w:pPr>
            <w:r>
              <w:rPr>
                <w:rFonts w:ascii="Times New Roman"/>
                <w:b w:val="false"/>
                <w:i w:val="false"/>
                <w:color w:val="000000"/>
                <w:sz w:val="20"/>
              </w:rPr>
              <w:t>
11.</w:t>
            </w:r>
          </w:p>
          <w:bookmarkEnd w:id="32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"Даяршы" мамандығы бойынша біліктілігін арттыру курстары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324"/>
          <w:p>
            <w:pPr>
              <w:spacing w:after="20"/>
              <w:ind w:left="20"/>
              <w:jc w:val="both"/>
            </w:pPr>
            <w:r>
              <w:rPr>
                <w:rFonts w:ascii="Times New Roman"/>
                <w:b w:val="false"/>
                <w:i w:val="false"/>
                <w:color w:val="000000"/>
                <w:sz w:val="20"/>
              </w:rPr>
              <w:t>
12.</w:t>
            </w:r>
          </w:p>
          <w:bookmarkEnd w:id="32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"Тігінші" мамандығы бойынша біліктілігін арттыру курстары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325"/>
          <w:p>
            <w:pPr>
              <w:spacing w:after="20"/>
              <w:ind w:left="20"/>
              <w:jc w:val="both"/>
            </w:pPr>
            <w:r>
              <w:rPr>
                <w:rFonts w:ascii="Times New Roman"/>
                <w:b w:val="false"/>
                <w:i w:val="false"/>
                <w:color w:val="000000"/>
                <w:sz w:val="20"/>
              </w:rPr>
              <w:t>
13.</w:t>
            </w:r>
          </w:p>
          <w:bookmarkEnd w:id="32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"Тігінші" мамандығы бойынша біліктілігін арттыру курстары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әкімдігінің</w:t>
            </w:r>
            <w:r>
              <w:br/>
            </w:r>
            <w:r>
              <w:rPr>
                <w:rFonts w:ascii="Times New Roman"/>
                <w:b w:val="false"/>
                <w:i w:val="false"/>
                <w:color w:val="000000"/>
                <w:sz w:val="20"/>
              </w:rPr>
              <w:t>2017 жылғы 9 маусымдағы</w:t>
            </w:r>
            <w:r>
              <w:br/>
            </w:r>
            <w:r>
              <w:rPr>
                <w:rFonts w:ascii="Times New Roman"/>
                <w:b w:val="false"/>
                <w:i w:val="false"/>
                <w:color w:val="000000"/>
                <w:sz w:val="20"/>
              </w:rPr>
              <w:t>№ 107-1207 қаулысына</w:t>
            </w:r>
            <w:r>
              <w:br/>
            </w:r>
            <w:r>
              <w:rPr>
                <w:rFonts w:ascii="Times New Roman"/>
                <w:b w:val="false"/>
                <w:i w:val="false"/>
                <w:color w:val="000000"/>
                <w:sz w:val="20"/>
              </w:rPr>
              <w:t>17-қосымша</w:t>
            </w:r>
          </w:p>
        </w:tc>
      </w:tr>
    </w:tbl>
    <w:bookmarkStart w:name="z353" w:id="326"/>
    <w:p>
      <w:pPr>
        <w:spacing w:after="0"/>
        <w:ind w:left="0"/>
        <w:jc w:val="left"/>
      </w:pPr>
      <w:r>
        <w:rPr>
          <w:rFonts w:ascii="Times New Roman"/>
          <w:b/>
          <w:i w:val="false"/>
          <w:color w:val="000000"/>
        </w:rPr>
        <w:t xml:space="preserve"> Астана қаласы әкімдігінің "Технологиялық колледжі" мемлекеттік коммуналдық</w:t>
      </w:r>
      <w:r>
        <w:br/>
      </w:r>
      <w:r>
        <w:rPr>
          <w:rFonts w:ascii="Times New Roman"/>
          <w:b/>
          <w:i w:val="false"/>
          <w:color w:val="000000"/>
        </w:rPr>
        <w:t>қазыналық кәсіпорны өндіретін және өткізетін тауарлардың (жұмыстардың,</w:t>
      </w:r>
      <w:r>
        <w:br/>
      </w:r>
      <w:r>
        <w:rPr>
          <w:rFonts w:ascii="Times New Roman"/>
          <w:b/>
          <w:i w:val="false"/>
          <w:color w:val="000000"/>
        </w:rPr>
        <w:t xml:space="preserve">көрсетілетін қызметтердің) бағалары </w:t>
      </w:r>
    </w:p>
    <w:bookmarkEnd w:id="3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327"/>
          <w:p>
            <w:pPr>
              <w:spacing w:after="20"/>
              <w:ind w:left="20"/>
              <w:jc w:val="both"/>
            </w:pPr>
            <w:r>
              <w:rPr>
                <w:rFonts w:ascii="Times New Roman"/>
                <w:b w:val="false"/>
                <w:i w:val="false"/>
                <w:color w:val="000000"/>
                <w:sz w:val="20"/>
              </w:rPr>
              <w:t>
Р/с №</w:t>
            </w:r>
          </w:p>
          <w:bookmarkEnd w:id="32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p>
            <w:pPr>
              <w:spacing w:after="20"/>
              <w:ind w:left="20"/>
              <w:jc w:val="both"/>
            </w:pPr>
            <w:r>
              <w:rPr>
                <w:rFonts w:ascii="Times New Roman"/>
                <w:b w:val="false"/>
                <w:i w:val="false"/>
                <w:color w:val="000000"/>
                <w:sz w:val="20"/>
              </w:rPr>
              <w:t>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328"/>
          <w:p>
            <w:pPr>
              <w:spacing w:after="20"/>
              <w:ind w:left="20"/>
              <w:jc w:val="both"/>
            </w:pPr>
            <w:r>
              <w:rPr>
                <w:rFonts w:ascii="Times New Roman"/>
                <w:b w:val="false"/>
                <w:i w:val="false"/>
                <w:color w:val="000000"/>
                <w:sz w:val="20"/>
              </w:rPr>
              <w:t>
1.</w:t>
            </w:r>
          </w:p>
          <w:bookmarkEnd w:id="32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Арнаулы нысанды киім тігу </w:t>
            </w:r>
          </w:p>
          <w:p>
            <w:pPr>
              <w:spacing w:after="20"/>
              <w:ind w:left="20"/>
              <w:jc w:val="both"/>
            </w:pPr>
            <w:r>
              <w:rPr>
                <w:rFonts w:ascii="Times New Roman"/>
                <w:b w:val="false"/>
                <w:i w:val="false"/>
                <w:color w:val="000000"/>
                <w:sz w:val="20"/>
              </w:rPr>
              <w:t>
(комбинезон, шалбар)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329"/>
          <w:p>
            <w:pPr>
              <w:spacing w:after="20"/>
              <w:ind w:left="20"/>
              <w:jc w:val="both"/>
            </w:pPr>
            <w:r>
              <w:rPr>
                <w:rFonts w:ascii="Times New Roman"/>
                <w:b w:val="false"/>
                <w:i w:val="false"/>
                <w:color w:val="000000"/>
                <w:sz w:val="20"/>
              </w:rPr>
              <w:t>
2.</w:t>
            </w:r>
          </w:p>
          <w:bookmarkEnd w:id="32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киім тігу (шалбар, жейде)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330"/>
          <w:p>
            <w:pPr>
              <w:spacing w:after="20"/>
              <w:ind w:left="20"/>
              <w:jc w:val="both"/>
            </w:pPr>
            <w:r>
              <w:rPr>
                <w:rFonts w:ascii="Times New Roman"/>
                <w:b w:val="false"/>
                <w:i w:val="false"/>
                <w:color w:val="000000"/>
                <w:sz w:val="20"/>
              </w:rPr>
              <w:t>
3.</w:t>
            </w:r>
          </w:p>
          <w:bookmarkEnd w:id="33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Қаптар тігу (жиһаз, автомобильдік)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 w:id="331"/>
          <w:p>
            <w:pPr>
              <w:spacing w:after="20"/>
              <w:ind w:left="20"/>
              <w:jc w:val="both"/>
            </w:pPr>
            <w:r>
              <w:rPr>
                <w:rFonts w:ascii="Times New Roman"/>
                <w:b w:val="false"/>
                <w:i w:val="false"/>
                <w:color w:val="000000"/>
                <w:sz w:val="20"/>
              </w:rPr>
              <w:t>
4.</w:t>
            </w:r>
          </w:p>
          <w:bookmarkEnd w:id="33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Белдемше тігу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332"/>
          <w:p>
            <w:pPr>
              <w:spacing w:after="20"/>
              <w:ind w:left="20"/>
              <w:jc w:val="both"/>
            </w:pPr>
            <w:r>
              <w:rPr>
                <w:rFonts w:ascii="Times New Roman"/>
                <w:b w:val="false"/>
                <w:i w:val="false"/>
                <w:color w:val="000000"/>
                <w:sz w:val="20"/>
              </w:rPr>
              <w:t>
5.</w:t>
            </w:r>
          </w:p>
          <w:bookmarkEnd w:id="33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шалбарын тігу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333"/>
          <w:p>
            <w:pPr>
              <w:spacing w:after="20"/>
              <w:ind w:left="20"/>
              <w:jc w:val="both"/>
            </w:pPr>
            <w:r>
              <w:rPr>
                <w:rFonts w:ascii="Times New Roman"/>
                <w:b w:val="false"/>
                <w:i w:val="false"/>
                <w:color w:val="000000"/>
                <w:sz w:val="20"/>
              </w:rPr>
              <w:t>
6.</w:t>
            </w:r>
          </w:p>
          <w:bookmarkEnd w:id="33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Ерлердің шалбарын тігу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334"/>
          <w:p>
            <w:pPr>
              <w:spacing w:after="20"/>
              <w:ind w:left="20"/>
              <w:jc w:val="both"/>
            </w:pPr>
            <w:r>
              <w:rPr>
                <w:rFonts w:ascii="Times New Roman"/>
                <w:b w:val="false"/>
                <w:i w:val="false"/>
                <w:color w:val="000000"/>
                <w:sz w:val="20"/>
              </w:rPr>
              <w:t>
7.</w:t>
            </w:r>
          </w:p>
          <w:bookmarkEnd w:id="33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Көйлек тігу (жібек)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335"/>
          <w:p>
            <w:pPr>
              <w:spacing w:after="20"/>
              <w:ind w:left="20"/>
              <w:jc w:val="both"/>
            </w:pPr>
            <w:r>
              <w:rPr>
                <w:rFonts w:ascii="Times New Roman"/>
                <w:b w:val="false"/>
                <w:i w:val="false"/>
                <w:color w:val="000000"/>
                <w:sz w:val="20"/>
              </w:rPr>
              <w:t>
8.</w:t>
            </w:r>
          </w:p>
          <w:bookmarkEnd w:id="33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Көйлек тігу (тоқыма)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336"/>
          <w:p>
            <w:pPr>
              <w:spacing w:after="20"/>
              <w:ind w:left="20"/>
              <w:jc w:val="both"/>
            </w:pPr>
            <w:r>
              <w:rPr>
                <w:rFonts w:ascii="Times New Roman"/>
                <w:b w:val="false"/>
                <w:i w:val="false"/>
                <w:color w:val="000000"/>
                <w:sz w:val="20"/>
              </w:rPr>
              <w:t>
9.</w:t>
            </w:r>
          </w:p>
          <w:bookmarkEnd w:id="33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Жилет тігу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337"/>
          <w:p>
            <w:pPr>
              <w:spacing w:after="20"/>
              <w:ind w:left="20"/>
              <w:jc w:val="both"/>
            </w:pPr>
            <w:r>
              <w:rPr>
                <w:rFonts w:ascii="Times New Roman"/>
                <w:b w:val="false"/>
                <w:i w:val="false"/>
                <w:color w:val="000000"/>
                <w:sz w:val="20"/>
              </w:rPr>
              <w:t>
10.</w:t>
            </w:r>
          </w:p>
          <w:bookmarkEnd w:id="33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Бешпет тігу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338"/>
          <w:p>
            <w:pPr>
              <w:spacing w:after="20"/>
              <w:ind w:left="20"/>
              <w:jc w:val="both"/>
            </w:pPr>
            <w:r>
              <w:rPr>
                <w:rFonts w:ascii="Times New Roman"/>
                <w:b w:val="false"/>
                <w:i w:val="false"/>
                <w:color w:val="000000"/>
                <w:sz w:val="20"/>
              </w:rPr>
              <w:t>
11.</w:t>
            </w:r>
          </w:p>
          <w:bookmarkEnd w:id="33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Маусымдық пальто тігу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339"/>
          <w:p>
            <w:pPr>
              <w:spacing w:after="20"/>
              <w:ind w:left="20"/>
              <w:jc w:val="both"/>
            </w:pPr>
            <w:r>
              <w:rPr>
                <w:rFonts w:ascii="Times New Roman"/>
                <w:b w:val="false"/>
                <w:i w:val="false"/>
                <w:color w:val="000000"/>
                <w:sz w:val="20"/>
              </w:rPr>
              <w:t>
12.</w:t>
            </w:r>
          </w:p>
          <w:bookmarkEnd w:id="33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пальто тігу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340"/>
          <w:p>
            <w:pPr>
              <w:spacing w:after="20"/>
              <w:ind w:left="20"/>
              <w:jc w:val="both"/>
            </w:pPr>
            <w:r>
              <w:rPr>
                <w:rFonts w:ascii="Times New Roman"/>
                <w:b w:val="false"/>
                <w:i w:val="false"/>
                <w:color w:val="000000"/>
                <w:sz w:val="20"/>
              </w:rPr>
              <w:t>
13.</w:t>
            </w:r>
          </w:p>
          <w:bookmarkEnd w:id="34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Күртеше тігу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341"/>
          <w:p>
            <w:pPr>
              <w:spacing w:after="20"/>
              <w:ind w:left="20"/>
              <w:jc w:val="both"/>
            </w:pPr>
            <w:r>
              <w:rPr>
                <w:rFonts w:ascii="Times New Roman"/>
                <w:b w:val="false"/>
                <w:i w:val="false"/>
                <w:color w:val="000000"/>
                <w:sz w:val="20"/>
              </w:rPr>
              <w:t>
14.</w:t>
            </w:r>
          </w:p>
          <w:bookmarkEnd w:id="34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Төсек-орын жабдығын тігу </w:t>
            </w:r>
          </w:p>
          <w:p>
            <w:pPr>
              <w:spacing w:after="20"/>
              <w:ind w:left="20"/>
              <w:jc w:val="both"/>
            </w:pPr>
            <w:r>
              <w:rPr>
                <w:rFonts w:ascii="Times New Roman"/>
                <w:b w:val="false"/>
                <w:i w:val="false"/>
                <w:color w:val="000000"/>
                <w:sz w:val="20"/>
              </w:rPr>
              <w:t>
(1 жайма, көрпе-қап, 2 жастық тыс)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342"/>
          <w:p>
            <w:pPr>
              <w:spacing w:after="20"/>
              <w:ind w:left="20"/>
              <w:jc w:val="both"/>
            </w:pPr>
            <w:r>
              <w:rPr>
                <w:rFonts w:ascii="Times New Roman"/>
                <w:b w:val="false"/>
                <w:i w:val="false"/>
                <w:color w:val="000000"/>
                <w:sz w:val="20"/>
              </w:rPr>
              <w:t>
15.</w:t>
            </w:r>
          </w:p>
          <w:bookmarkEnd w:id="34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күрделі затты тігу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343"/>
          <w:p>
            <w:pPr>
              <w:spacing w:after="20"/>
              <w:ind w:left="20"/>
              <w:jc w:val="both"/>
            </w:pPr>
            <w:r>
              <w:rPr>
                <w:rFonts w:ascii="Times New Roman"/>
                <w:b w:val="false"/>
                <w:i w:val="false"/>
                <w:color w:val="000000"/>
                <w:sz w:val="20"/>
              </w:rPr>
              <w:t>
15.1</w:t>
            </w:r>
          </w:p>
          <w:bookmarkEnd w:id="34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Киімдерді қалпына келтіру: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344"/>
          <w:p>
            <w:pPr>
              <w:spacing w:after="20"/>
              <w:ind w:left="20"/>
              <w:jc w:val="both"/>
            </w:pPr>
            <w:r>
              <w:rPr>
                <w:rFonts w:ascii="Times New Roman"/>
                <w:b w:val="false"/>
                <w:i w:val="false"/>
                <w:color w:val="000000"/>
                <w:sz w:val="20"/>
              </w:rPr>
              <w:t>
1)</w:t>
            </w:r>
          </w:p>
          <w:bookmarkEnd w:id="34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Шалбардың балағы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 w:id="345"/>
          <w:p>
            <w:pPr>
              <w:spacing w:after="20"/>
              <w:ind w:left="20"/>
              <w:jc w:val="both"/>
            </w:pPr>
            <w:r>
              <w:rPr>
                <w:rFonts w:ascii="Times New Roman"/>
                <w:b w:val="false"/>
                <w:i w:val="false"/>
                <w:color w:val="000000"/>
                <w:sz w:val="20"/>
              </w:rPr>
              <w:t>
2)</w:t>
            </w:r>
          </w:p>
          <w:bookmarkEnd w:id="34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киім жеңдерінің төменгі жағы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346"/>
          <w:p>
            <w:pPr>
              <w:spacing w:after="20"/>
              <w:ind w:left="20"/>
              <w:jc w:val="both"/>
            </w:pPr>
            <w:r>
              <w:rPr>
                <w:rFonts w:ascii="Times New Roman"/>
                <w:b w:val="false"/>
                <w:i w:val="false"/>
                <w:color w:val="000000"/>
                <w:sz w:val="20"/>
              </w:rPr>
              <w:t>
3)</w:t>
            </w:r>
          </w:p>
          <w:bookmarkEnd w:id="34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Белдеулік өнімдердің сыдырма ілгегін ауыстыру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 w:id="347"/>
          <w:p>
            <w:pPr>
              <w:spacing w:after="20"/>
              <w:ind w:left="20"/>
              <w:jc w:val="both"/>
            </w:pPr>
            <w:r>
              <w:rPr>
                <w:rFonts w:ascii="Times New Roman"/>
                <w:b w:val="false"/>
                <w:i w:val="false"/>
                <w:color w:val="000000"/>
                <w:sz w:val="20"/>
              </w:rPr>
              <w:t>
4)</w:t>
            </w:r>
          </w:p>
          <w:bookmarkEnd w:id="34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киімдерінің сыдырма ілгегін ауыстыру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 w:id="348"/>
          <w:p>
            <w:pPr>
              <w:spacing w:after="20"/>
              <w:ind w:left="20"/>
              <w:jc w:val="both"/>
            </w:pPr>
            <w:r>
              <w:rPr>
                <w:rFonts w:ascii="Times New Roman"/>
                <w:b w:val="false"/>
                <w:i w:val="false"/>
                <w:color w:val="000000"/>
                <w:sz w:val="20"/>
              </w:rPr>
              <w:t>
5)</w:t>
            </w:r>
          </w:p>
          <w:bookmarkEnd w:id="34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Пальтоның төменгі жағы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349"/>
          <w:p>
            <w:pPr>
              <w:spacing w:after="20"/>
              <w:ind w:left="20"/>
              <w:jc w:val="both"/>
            </w:pPr>
            <w:r>
              <w:rPr>
                <w:rFonts w:ascii="Times New Roman"/>
                <w:b w:val="false"/>
                <w:i w:val="false"/>
                <w:color w:val="000000"/>
                <w:sz w:val="20"/>
              </w:rPr>
              <w:t>
15.2</w:t>
            </w:r>
          </w:p>
          <w:bookmarkEnd w:id="34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 үлгісін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 w:id="350"/>
          <w:p>
            <w:pPr>
              <w:spacing w:after="20"/>
              <w:ind w:left="20"/>
              <w:jc w:val="both"/>
            </w:pPr>
            <w:r>
              <w:rPr>
                <w:rFonts w:ascii="Times New Roman"/>
                <w:b w:val="false"/>
                <w:i w:val="false"/>
                <w:color w:val="000000"/>
                <w:sz w:val="20"/>
              </w:rPr>
              <w:t>
1)</w:t>
            </w:r>
          </w:p>
          <w:bookmarkEnd w:id="35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шашын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351"/>
          <w:p>
            <w:pPr>
              <w:spacing w:after="20"/>
              <w:ind w:left="20"/>
              <w:jc w:val="both"/>
            </w:pPr>
            <w:r>
              <w:rPr>
                <w:rFonts w:ascii="Times New Roman"/>
                <w:b w:val="false"/>
                <w:i w:val="false"/>
                <w:color w:val="000000"/>
                <w:sz w:val="20"/>
              </w:rPr>
              <w:t>
2)</w:t>
            </w:r>
          </w:p>
          <w:bookmarkEnd w:id="35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Ерлердің шашын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352"/>
          <w:p>
            <w:pPr>
              <w:spacing w:after="20"/>
              <w:ind w:left="20"/>
              <w:jc w:val="both"/>
            </w:pPr>
            <w:r>
              <w:rPr>
                <w:rFonts w:ascii="Times New Roman"/>
                <w:b w:val="false"/>
                <w:i w:val="false"/>
                <w:color w:val="000000"/>
                <w:sz w:val="20"/>
              </w:rPr>
              <w:t>
3)</w:t>
            </w:r>
          </w:p>
          <w:bookmarkEnd w:id="35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шашын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 w:id="353"/>
          <w:p>
            <w:pPr>
              <w:spacing w:after="20"/>
              <w:ind w:left="20"/>
              <w:jc w:val="both"/>
            </w:pPr>
            <w:r>
              <w:rPr>
                <w:rFonts w:ascii="Times New Roman"/>
                <w:b w:val="false"/>
                <w:i w:val="false"/>
                <w:color w:val="000000"/>
                <w:sz w:val="20"/>
              </w:rPr>
              <w:t>
4)</w:t>
            </w:r>
          </w:p>
          <w:bookmarkEnd w:id="35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 бояу (шашты әртүрлі қылып бояу)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354"/>
          <w:p>
            <w:pPr>
              <w:spacing w:after="20"/>
              <w:ind w:left="20"/>
              <w:jc w:val="both"/>
            </w:pPr>
            <w:r>
              <w:rPr>
                <w:rFonts w:ascii="Times New Roman"/>
                <w:b w:val="false"/>
                <w:i w:val="false"/>
                <w:color w:val="000000"/>
                <w:sz w:val="20"/>
              </w:rPr>
              <w:t>
5)</w:t>
            </w:r>
          </w:p>
          <w:bookmarkEnd w:id="35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Шашты химиялық бұйралау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355"/>
          <w:p>
            <w:pPr>
              <w:spacing w:after="20"/>
              <w:ind w:left="20"/>
              <w:jc w:val="both"/>
            </w:pPr>
            <w:r>
              <w:rPr>
                <w:rFonts w:ascii="Times New Roman"/>
                <w:b w:val="false"/>
                <w:i w:val="false"/>
                <w:color w:val="000000"/>
                <w:sz w:val="20"/>
              </w:rPr>
              <w:t>
1</w:t>
            </w:r>
          </w:p>
          <w:bookmarkEnd w:id="35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 w:id="356"/>
          <w:p>
            <w:pPr>
              <w:spacing w:after="20"/>
              <w:ind w:left="20"/>
              <w:jc w:val="both"/>
            </w:pPr>
            <w:r>
              <w:rPr>
                <w:rFonts w:ascii="Times New Roman"/>
                <w:b w:val="false"/>
                <w:i w:val="false"/>
                <w:color w:val="000000"/>
                <w:sz w:val="20"/>
              </w:rPr>
              <w:t>
6)</w:t>
            </w:r>
          </w:p>
          <w:bookmarkEnd w:id="35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 үлгісін модельдеу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 w:id="357"/>
          <w:p>
            <w:pPr>
              <w:spacing w:after="20"/>
              <w:ind w:left="20"/>
              <w:jc w:val="both"/>
            </w:pPr>
            <w:r>
              <w:rPr>
                <w:rFonts w:ascii="Times New Roman"/>
                <w:b w:val="false"/>
                <w:i w:val="false"/>
                <w:color w:val="000000"/>
                <w:sz w:val="20"/>
              </w:rPr>
              <w:t>
7)</w:t>
            </w:r>
          </w:p>
          <w:bookmarkEnd w:id="35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Макияж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358"/>
          <w:p>
            <w:pPr>
              <w:spacing w:after="20"/>
              <w:ind w:left="20"/>
              <w:jc w:val="both"/>
            </w:pPr>
            <w:r>
              <w:rPr>
                <w:rFonts w:ascii="Times New Roman"/>
                <w:b w:val="false"/>
                <w:i w:val="false"/>
                <w:color w:val="000000"/>
                <w:sz w:val="20"/>
              </w:rPr>
              <w:t>
8)</w:t>
            </w:r>
          </w:p>
          <w:bookmarkEnd w:id="35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Маникюр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359"/>
          <w:p>
            <w:pPr>
              <w:spacing w:after="20"/>
              <w:ind w:left="20"/>
              <w:jc w:val="both"/>
            </w:pPr>
            <w:r>
              <w:rPr>
                <w:rFonts w:ascii="Times New Roman"/>
                <w:b w:val="false"/>
                <w:i w:val="false"/>
                <w:color w:val="000000"/>
                <w:sz w:val="20"/>
              </w:rPr>
              <w:t>
9)</w:t>
            </w:r>
          </w:p>
          <w:bookmarkEnd w:id="35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Педикюр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әкімдігінің</w:t>
            </w:r>
            <w:r>
              <w:br/>
            </w:r>
            <w:r>
              <w:rPr>
                <w:rFonts w:ascii="Times New Roman"/>
                <w:b w:val="false"/>
                <w:i w:val="false"/>
                <w:color w:val="000000"/>
                <w:sz w:val="20"/>
              </w:rPr>
              <w:t>2017 жылғы 9 маусымдағы</w:t>
            </w:r>
            <w:r>
              <w:br/>
            </w:r>
            <w:r>
              <w:rPr>
                <w:rFonts w:ascii="Times New Roman"/>
                <w:b w:val="false"/>
                <w:i w:val="false"/>
                <w:color w:val="000000"/>
                <w:sz w:val="20"/>
              </w:rPr>
              <w:t>№ 107-1207 қаулысына</w:t>
            </w:r>
            <w:r>
              <w:br/>
            </w:r>
            <w:r>
              <w:rPr>
                <w:rFonts w:ascii="Times New Roman"/>
                <w:b w:val="false"/>
                <w:i w:val="false"/>
                <w:color w:val="000000"/>
                <w:sz w:val="20"/>
              </w:rPr>
              <w:t>18-қосымша</w:t>
            </w:r>
          </w:p>
        </w:tc>
      </w:tr>
    </w:tbl>
    <w:bookmarkStart w:name="z388" w:id="360"/>
    <w:p>
      <w:pPr>
        <w:spacing w:after="0"/>
        <w:ind w:left="0"/>
        <w:jc w:val="left"/>
      </w:pPr>
      <w:r>
        <w:rPr>
          <w:rFonts w:ascii="Times New Roman"/>
          <w:b/>
          <w:i w:val="false"/>
          <w:color w:val="000000"/>
        </w:rPr>
        <w:t xml:space="preserve"> Астана қаласы әкімдігінің "Техникалық колледжі" мемлекеттік коммуналдық</w:t>
      </w:r>
      <w:r>
        <w:br/>
      </w:r>
      <w:r>
        <w:rPr>
          <w:rFonts w:ascii="Times New Roman"/>
          <w:b/>
          <w:i w:val="false"/>
          <w:color w:val="000000"/>
        </w:rPr>
        <w:t>қазыналық кәсіпорны өндіретін және өткізетін тауарлардың (жұмыстардың,</w:t>
      </w:r>
      <w:r>
        <w:br/>
      </w:r>
      <w:r>
        <w:rPr>
          <w:rFonts w:ascii="Times New Roman"/>
          <w:b/>
          <w:i w:val="false"/>
          <w:color w:val="000000"/>
        </w:rPr>
        <w:t xml:space="preserve">көрсетілетін қызметтердің) бағалары </w:t>
      </w:r>
    </w:p>
    <w:bookmarkEnd w:id="3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 w:id="361"/>
          <w:p>
            <w:pPr>
              <w:spacing w:after="20"/>
              <w:ind w:left="20"/>
              <w:jc w:val="both"/>
            </w:pPr>
            <w:r>
              <w:rPr>
                <w:rFonts w:ascii="Times New Roman"/>
                <w:b w:val="false"/>
                <w:i w:val="false"/>
                <w:color w:val="000000"/>
                <w:sz w:val="20"/>
              </w:rPr>
              <w:t>
Р/с №</w:t>
            </w:r>
          </w:p>
          <w:bookmarkEnd w:id="36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p>
            <w:pPr>
              <w:spacing w:after="20"/>
              <w:ind w:left="20"/>
              <w:jc w:val="both"/>
            </w:pPr>
            <w:r>
              <w:rPr>
                <w:rFonts w:ascii="Times New Roman"/>
                <w:b w:val="false"/>
                <w:i w:val="false"/>
                <w:color w:val="000000"/>
                <w:sz w:val="20"/>
              </w:rPr>
              <w:t>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 w:id="362"/>
          <w:p>
            <w:pPr>
              <w:spacing w:after="20"/>
              <w:ind w:left="20"/>
              <w:jc w:val="both"/>
            </w:pPr>
            <w:r>
              <w:rPr>
                <w:rFonts w:ascii="Times New Roman"/>
                <w:b w:val="false"/>
                <w:i w:val="false"/>
                <w:color w:val="000000"/>
                <w:sz w:val="20"/>
              </w:rPr>
              <w:t>
1.</w:t>
            </w:r>
          </w:p>
          <w:bookmarkEnd w:id="36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125000</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әкімдігінің</w:t>
            </w:r>
            <w:r>
              <w:br/>
            </w:r>
            <w:r>
              <w:rPr>
                <w:rFonts w:ascii="Times New Roman"/>
                <w:b w:val="false"/>
                <w:i w:val="false"/>
                <w:color w:val="000000"/>
                <w:sz w:val="20"/>
              </w:rPr>
              <w:t>2017 жылғы 9 маусымдағы</w:t>
            </w:r>
            <w:r>
              <w:br/>
            </w:r>
            <w:r>
              <w:rPr>
                <w:rFonts w:ascii="Times New Roman"/>
                <w:b w:val="false"/>
                <w:i w:val="false"/>
                <w:color w:val="000000"/>
                <w:sz w:val="20"/>
              </w:rPr>
              <w:t>№ 107-1207 қаулысына</w:t>
            </w:r>
            <w:r>
              <w:br/>
            </w:r>
            <w:r>
              <w:rPr>
                <w:rFonts w:ascii="Times New Roman"/>
                <w:b w:val="false"/>
                <w:i w:val="false"/>
                <w:color w:val="000000"/>
                <w:sz w:val="20"/>
              </w:rPr>
              <w:t>19-қосымша</w:t>
            </w:r>
          </w:p>
        </w:tc>
      </w:tr>
    </w:tbl>
    <w:bookmarkStart w:name="z392" w:id="363"/>
    <w:p>
      <w:pPr>
        <w:spacing w:after="0"/>
        <w:ind w:left="0"/>
        <w:jc w:val="left"/>
      </w:pPr>
      <w:r>
        <w:rPr>
          <w:rFonts w:ascii="Times New Roman"/>
          <w:b/>
          <w:i w:val="false"/>
          <w:color w:val="000000"/>
        </w:rPr>
        <w:t xml:space="preserve"> Астана қаласы әкімдігінің "Энергетика және байланыс колледжі" мемлекеттік</w:t>
      </w:r>
      <w:r>
        <w:br/>
      </w:r>
      <w:r>
        <w:rPr>
          <w:rFonts w:ascii="Times New Roman"/>
          <w:b/>
          <w:i w:val="false"/>
          <w:color w:val="000000"/>
        </w:rPr>
        <w:t>коммуналдық қазыналық кәсіпорны өндіретін және жүзеге асыратын тауарлар</w:t>
      </w:r>
      <w:r>
        <w:br/>
      </w:r>
      <w:r>
        <w:rPr>
          <w:rFonts w:ascii="Times New Roman"/>
          <w:b/>
          <w:i w:val="false"/>
          <w:color w:val="000000"/>
        </w:rPr>
        <w:t>(жұмыстар, қызметтер) бағасы</w:t>
      </w:r>
    </w:p>
    <w:bookmarkEnd w:id="3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 w:id="364"/>
          <w:p>
            <w:pPr>
              <w:spacing w:after="20"/>
              <w:ind w:left="20"/>
              <w:jc w:val="both"/>
            </w:pPr>
            <w:r>
              <w:rPr>
                <w:rFonts w:ascii="Times New Roman"/>
                <w:b w:val="false"/>
                <w:i w:val="false"/>
                <w:color w:val="000000"/>
                <w:sz w:val="20"/>
              </w:rPr>
              <w:t>
Р/с №</w:t>
            </w:r>
          </w:p>
          <w:bookmarkEnd w:id="36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p>
            <w:pPr>
              <w:spacing w:after="20"/>
              <w:ind w:left="20"/>
              <w:jc w:val="both"/>
            </w:pPr>
            <w:r>
              <w:rPr>
                <w:rFonts w:ascii="Times New Roman"/>
                <w:b w:val="false"/>
                <w:i w:val="false"/>
                <w:color w:val="000000"/>
                <w:sz w:val="20"/>
              </w:rPr>
              <w:t>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 w:id="365"/>
          <w:p>
            <w:pPr>
              <w:spacing w:after="20"/>
              <w:ind w:left="20"/>
              <w:jc w:val="both"/>
            </w:pPr>
            <w:r>
              <w:rPr>
                <w:rFonts w:ascii="Times New Roman"/>
                <w:b w:val="false"/>
                <w:i w:val="false"/>
                <w:color w:val="000000"/>
                <w:sz w:val="20"/>
              </w:rPr>
              <w:t>
1.</w:t>
            </w:r>
          </w:p>
          <w:bookmarkEnd w:id="36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118000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әкімдігінің</w:t>
            </w:r>
            <w:r>
              <w:br/>
            </w:r>
            <w:r>
              <w:rPr>
                <w:rFonts w:ascii="Times New Roman"/>
                <w:b w:val="false"/>
                <w:i w:val="false"/>
                <w:color w:val="000000"/>
                <w:sz w:val="20"/>
              </w:rPr>
              <w:t>2017 жылғы 9 маусымдағы</w:t>
            </w:r>
            <w:r>
              <w:br/>
            </w:r>
            <w:r>
              <w:rPr>
                <w:rFonts w:ascii="Times New Roman"/>
                <w:b w:val="false"/>
                <w:i w:val="false"/>
                <w:color w:val="000000"/>
                <w:sz w:val="20"/>
              </w:rPr>
              <w:t>№ 107-1207 қаулысына</w:t>
            </w:r>
            <w:r>
              <w:br/>
            </w:r>
            <w:r>
              <w:rPr>
                <w:rFonts w:ascii="Times New Roman"/>
                <w:b w:val="false"/>
                <w:i w:val="false"/>
                <w:color w:val="000000"/>
                <w:sz w:val="20"/>
              </w:rPr>
              <w:t>20-қосымша</w:t>
            </w:r>
          </w:p>
        </w:tc>
      </w:tr>
    </w:tbl>
    <w:bookmarkStart w:name="z396" w:id="366"/>
    <w:p>
      <w:pPr>
        <w:spacing w:after="0"/>
        <w:ind w:left="0"/>
        <w:jc w:val="left"/>
      </w:pPr>
      <w:r>
        <w:rPr>
          <w:rFonts w:ascii="Times New Roman"/>
          <w:b/>
          <w:i w:val="false"/>
          <w:color w:val="000000"/>
        </w:rPr>
        <w:t xml:space="preserve"> Астана қаласы әкімдігінің "Көпбейінді колледжі" мемлекеттік коммуналдық</w:t>
      </w:r>
      <w:r>
        <w:br/>
      </w:r>
      <w:r>
        <w:rPr>
          <w:rFonts w:ascii="Times New Roman"/>
          <w:b/>
          <w:i w:val="false"/>
          <w:color w:val="000000"/>
        </w:rPr>
        <w:t>қазыналық кәсіпорны өндіретін және өткізетін тауарлардың (жұмыстардың,</w:t>
      </w:r>
      <w:r>
        <w:br/>
      </w:r>
      <w:r>
        <w:rPr>
          <w:rFonts w:ascii="Times New Roman"/>
          <w:b/>
          <w:i w:val="false"/>
          <w:color w:val="000000"/>
        </w:rPr>
        <w:t xml:space="preserve">көрсетілетін қызметтердің) бағалары </w:t>
      </w:r>
    </w:p>
    <w:bookmarkEnd w:id="3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 w:id="367"/>
          <w:p>
            <w:pPr>
              <w:spacing w:after="20"/>
              <w:ind w:left="20"/>
              <w:jc w:val="both"/>
            </w:pPr>
            <w:r>
              <w:rPr>
                <w:rFonts w:ascii="Times New Roman"/>
                <w:b w:val="false"/>
                <w:i w:val="false"/>
                <w:color w:val="000000"/>
                <w:sz w:val="20"/>
              </w:rPr>
              <w:t>
Р/с</w:t>
            </w:r>
          </w:p>
          <w:bookmarkEnd w:id="367"/>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368"/>
          <w:p>
            <w:pPr>
              <w:spacing w:after="20"/>
              <w:ind w:left="20"/>
              <w:jc w:val="both"/>
            </w:pPr>
            <w:r>
              <w:rPr>
                <w:rFonts w:ascii="Times New Roman"/>
                <w:b w:val="false"/>
                <w:i w:val="false"/>
                <w:color w:val="000000"/>
                <w:sz w:val="20"/>
              </w:rPr>
              <w:t>
Құны,</w:t>
            </w:r>
          </w:p>
          <w:bookmarkEnd w:id="368"/>
          <w:p>
            <w:pPr>
              <w:spacing w:after="20"/>
              <w:ind w:left="20"/>
              <w:jc w:val="both"/>
            </w:pPr>
            <w:r>
              <w:rPr>
                <w:rFonts w:ascii="Times New Roman"/>
                <w:b w:val="false"/>
                <w:i w:val="false"/>
                <w:color w:val="000000"/>
                <w:sz w:val="20"/>
              </w:rPr>
              <w:t>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369"/>
          <w:p>
            <w:pPr>
              <w:spacing w:after="20"/>
              <w:ind w:left="20"/>
              <w:jc w:val="both"/>
            </w:pPr>
            <w:r>
              <w:rPr>
                <w:rFonts w:ascii="Times New Roman"/>
                <w:b w:val="false"/>
                <w:i w:val="false"/>
                <w:color w:val="000000"/>
                <w:sz w:val="20"/>
              </w:rPr>
              <w:t>
1</w:t>
            </w:r>
          </w:p>
          <w:bookmarkEnd w:id="36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 w:id="370"/>
          <w:p>
            <w:pPr>
              <w:spacing w:after="20"/>
              <w:ind w:left="20"/>
              <w:jc w:val="both"/>
            </w:pPr>
            <w:r>
              <w:rPr>
                <w:rFonts w:ascii="Times New Roman"/>
                <w:b w:val="false"/>
                <w:i w:val="false"/>
                <w:color w:val="000000"/>
                <w:sz w:val="20"/>
              </w:rPr>
              <w:t>
1.</w:t>
            </w:r>
          </w:p>
          <w:bookmarkEnd w:id="37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санатты жүргізушілерді дайындау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371"/>
          <w:p>
            <w:pPr>
              <w:spacing w:after="20"/>
              <w:ind w:left="20"/>
              <w:jc w:val="both"/>
            </w:pPr>
            <w:r>
              <w:rPr>
                <w:rFonts w:ascii="Times New Roman"/>
                <w:b w:val="false"/>
                <w:i w:val="false"/>
                <w:color w:val="000000"/>
                <w:sz w:val="20"/>
              </w:rPr>
              <w:t>
2.</w:t>
            </w:r>
          </w:p>
          <w:bookmarkEnd w:id="37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 санатты жүргізушілерді дайындау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372"/>
          <w:p>
            <w:pPr>
              <w:spacing w:after="20"/>
              <w:ind w:left="20"/>
              <w:jc w:val="both"/>
            </w:pPr>
            <w:r>
              <w:rPr>
                <w:rFonts w:ascii="Times New Roman"/>
                <w:b w:val="false"/>
                <w:i w:val="false"/>
                <w:color w:val="000000"/>
                <w:sz w:val="20"/>
              </w:rPr>
              <w:t>
3.</w:t>
            </w:r>
          </w:p>
          <w:bookmarkEnd w:id="37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Мамандықтар бойынша курстық дайындау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ай</w:t>
            </w:r>
          </w:p>
          <w:p>
            <w:pPr>
              <w:spacing w:after="20"/>
              <w:ind w:left="20"/>
              <w:jc w:val="both"/>
            </w:pPr>
            <w:r>
              <w:rPr>
                <w:rFonts w:ascii="Times New Roman"/>
                <w:b w:val="false"/>
                <w:i w:val="false"/>
                <w:color w:val="000000"/>
                <w:sz w:val="20"/>
              </w:rPr>
              <w:t>
2 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373"/>
          <w:p>
            <w:pPr>
              <w:spacing w:after="20"/>
              <w:ind w:left="20"/>
              <w:jc w:val="both"/>
            </w:pPr>
            <w:r>
              <w:rPr>
                <w:rFonts w:ascii="Times New Roman"/>
                <w:b w:val="false"/>
                <w:i w:val="false"/>
                <w:color w:val="000000"/>
                <w:sz w:val="20"/>
              </w:rPr>
              <w:t>
4.</w:t>
            </w:r>
          </w:p>
          <w:bookmarkEnd w:id="37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 беру негізінде мамандықтар бойынша сырттай оқыту бөлімі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p>
            <w:pPr>
              <w:spacing w:after="20"/>
              <w:ind w:left="20"/>
              <w:jc w:val="both"/>
            </w:pPr>
            <w:r>
              <w:rPr>
                <w:rFonts w:ascii="Times New Roman"/>
                <w:b w:val="false"/>
                <w:i w:val="false"/>
                <w:color w:val="000000"/>
                <w:sz w:val="20"/>
              </w:rPr>
              <w:t>
1 жыл 10 ай</w:t>
            </w:r>
          </w:p>
          <w:p>
            <w:pPr>
              <w:spacing w:after="20"/>
              <w:ind w:left="20"/>
              <w:jc w:val="both"/>
            </w:pPr>
            <w:r>
              <w:rPr>
                <w:rFonts w:ascii="Times New Roman"/>
                <w:b w:val="false"/>
                <w:i w:val="false"/>
                <w:color w:val="000000"/>
                <w:sz w:val="20"/>
              </w:rPr>
              <w:t>
2 жыл 10 ай</w:t>
            </w:r>
          </w:p>
          <w:p>
            <w:pPr>
              <w:spacing w:after="20"/>
              <w:ind w:left="20"/>
              <w:jc w:val="both"/>
            </w:pPr>
            <w:r>
              <w:rPr>
                <w:rFonts w:ascii="Times New Roman"/>
                <w:b w:val="false"/>
                <w:i w:val="false"/>
                <w:color w:val="000000"/>
                <w:sz w:val="20"/>
              </w:rPr>
              <w:t>
2 жыл 6 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374"/>
          <w:p>
            <w:pPr>
              <w:spacing w:after="20"/>
              <w:ind w:left="20"/>
              <w:jc w:val="both"/>
            </w:pPr>
            <w:r>
              <w:rPr>
                <w:rFonts w:ascii="Times New Roman"/>
                <w:b w:val="false"/>
                <w:i w:val="false"/>
                <w:color w:val="000000"/>
                <w:sz w:val="20"/>
              </w:rPr>
              <w:t>
5.</w:t>
            </w:r>
          </w:p>
          <w:bookmarkEnd w:id="37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 және жалпы орта білім беру негізінде мамандықтар бойынша күндізгі оқыту бөлімі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p>
            <w:pPr>
              <w:spacing w:after="20"/>
              <w:ind w:left="20"/>
              <w:jc w:val="both"/>
            </w:pPr>
            <w:r>
              <w:rPr>
                <w:rFonts w:ascii="Times New Roman"/>
                <w:b w:val="false"/>
                <w:i w:val="false"/>
                <w:color w:val="000000"/>
                <w:sz w:val="20"/>
              </w:rPr>
              <w:t>
3 жыл 10 ай</w:t>
            </w:r>
          </w:p>
          <w:p>
            <w:pPr>
              <w:spacing w:after="20"/>
              <w:ind w:left="20"/>
              <w:jc w:val="both"/>
            </w:pPr>
            <w:r>
              <w:rPr>
                <w:rFonts w:ascii="Times New Roman"/>
                <w:b w:val="false"/>
                <w:i w:val="false"/>
                <w:color w:val="000000"/>
                <w:sz w:val="20"/>
              </w:rPr>
              <w:t>
3 жыл 6 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 w:id="375"/>
          <w:p>
            <w:pPr>
              <w:spacing w:after="20"/>
              <w:ind w:left="20"/>
              <w:jc w:val="both"/>
            </w:pPr>
            <w:r>
              <w:rPr>
                <w:rFonts w:ascii="Times New Roman"/>
                <w:b w:val="false"/>
                <w:i w:val="false"/>
                <w:color w:val="000000"/>
                <w:sz w:val="20"/>
              </w:rPr>
              <w:t>
6.</w:t>
            </w:r>
          </w:p>
          <w:bookmarkEnd w:id="37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Колледж оқушыларына арналған "В" санаттағы жүргізушілерді дайындау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 w:id="376"/>
          <w:p>
            <w:pPr>
              <w:spacing w:after="20"/>
              <w:ind w:left="20"/>
              <w:jc w:val="both"/>
            </w:pPr>
            <w:r>
              <w:rPr>
                <w:rFonts w:ascii="Times New Roman"/>
                <w:b w:val="false"/>
                <w:i w:val="false"/>
                <w:color w:val="000000"/>
                <w:sz w:val="20"/>
              </w:rPr>
              <w:t>
7.</w:t>
            </w:r>
          </w:p>
          <w:bookmarkEnd w:id="37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Колледж оқушыларына арналған "В", "С" санаттағы жүргізушілерді дайындау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Оқу-өндірістік комбинатының өз өнімдерін іске асыруы: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 w:id="377"/>
          <w:p>
            <w:pPr>
              <w:spacing w:after="20"/>
              <w:ind w:left="20"/>
              <w:jc w:val="both"/>
            </w:pPr>
            <w:r>
              <w:rPr>
                <w:rFonts w:ascii="Times New Roman"/>
                <w:b w:val="false"/>
                <w:i w:val="false"/>
                <w:color w:val="000000"/>
                <w:sz w:val="20"/>
              </w:rPr>
              <w:t>
8.</w:t>
            </w:r>
          </w:p>
          <w:bookmarkEnd w:id="37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тағам (түр-түрімен)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 w:id="378"/>
          <w:p>
            <w:pPr>
              <w:spacing w:after="20"/>
              <w:ind w:left="20"/>
              <w:jc w:val="both"/>
            </w:pPr>
            <w:r>
              <w:rPr>
                <w:rFonts w:ascii="Times New Roman"/>
                <w:b w:val="false"/>
                <w:i w:val="false"/>
                <w:color w:val="000000"/>
                <w:sz w:val="20"/>
              </w:rPr>
              <w:t>
9.</w:t>
            </w:r>
          </w:p>
          <w:bookmarkEnd w:id="37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тағам (түр-түрімен)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 w:id="379"/>
          <w:p>
            <w:pPr>
              <w:spacing w:after="20"/>
              <w:ind w:left="20"/>
              <w:jc w:val="both"/>
            </w:pPr>
            <w:r>
              <w:rPr>
                <w:rFonts w:ascii="Times New Roman"/>
                <w:b w:val="false"/>
                <w:i w:val="false"/>
                <w:color w:val="000000"/>
                <w:sz w:val="20"/>
              </w:rPr>
              <w:t>
10.</w:t>
            </w:r>
          </w:p>
          <w:bookmarkEnd w:id="37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 w:id="380"/>
          <w:p>
            <w:pPr>
              <w:spacing w:after="20"/>
              <w:ind w:left="20"/>
              <w:jc w:val="both"/>
            </w:pPr>
            <w:r>
              <w:rPr>
                <w:rFonts w:ascii="Times New Roman"/>
                <w:b w:val="false"/>
                <w:i w:val="false"/>
                <w:color w:val="000000"/>
                <w:sz w:val="20"/>
              </w:rPr>
              <w:t>
11.</w:t>
            </w:r>
          </w:p>
          <w:bookmarkEnd w:id="38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Ботқа (түр-түрімен)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 w:id="381"/>
          <w:p>
            <w:pPr>
              <w:spacing w:after="20"/>
              <w:ind w:left="20"/>
              <w:jc w:val="both"/>
            </w:pPr>
            <w:r>
              <w:rPr>
                <w:rFonts w:ascii="Times New Roman"/>
                <w:b w:val="false"/>
                <w:i w:val="false"/>
                <w:color w:val="000000"/>
                <w:sz w:val="20"/>
              </w:rPr>
              <w:t>
12.</w:t>
            </w:r>
          </w:p>
          <w:bookmarkEnd w:id="38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Салаттар (түр-түрімен)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 w:id="382"/>
          <w:p>
            <w:pPr>
              <w:spacing w:after="20"/>
              <w:ind w:left="20"/>
              <w:jc w:val="both"/>
            </w:pPr>
            <w:r>
              <w:rPr>
                <w:rFonts w:ascii="Times New Roman"/>
                <w:b w:val="false"/>
                <w:i w:val="false"/>
                <w:color w:val="000000"/>
                <w:sz w:val="20"/>
              </w:rPr>
              <w:t>
13.</w:t>
            </w:r>
          </w:p>
          <w:bookmarkEnd w:id="38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 w:id="383"/>
          <w:p>
            <w:pPr>
              <w:spacing w:after="20"/>
              <w:ind w:left="20"/>
              <w:jc w:val="both"/>
            </w:pPr>
            <w:r>
              <w:rPr>
                <w:rFonts w:ascii="Times New Roman"/>
                <w:b w:val="false"/>
                <w:i w:val="false"/>
                <w:color w:val="000000"/>
                <w:sz w:val="20"/>
              </w:rPr>
              <w:t>
14.</w:t>
            </w:r>
          </w:p>
          <w:bookmarkEnd w:id="38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Тефтели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 w:id="384"/>
          <w:p>
            <w:pPr>
              <w:spacing w:after="20"/>
              <w:ind w:left="20"/>
              <w:jc w:val="both"/>
            </w:pPr>
            <w:r>
              <w:rPr>
                <w:rFonts w:ascii="Times New Roman"/>
                <w:b w:val="false"/>
                <w:i w:val="false"/>
                <w:color w:val="000000"/>
                <w:sz w:val="20"/>
              </w:rPr>
              <w:t>
15.</w:t>
            </w:r>
          </w:p>
          <w:bookmarkEnd w:id="38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Бұқтырылған тауық 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 w:id="385"/>
          <w:p>
            <w:pPr>
              <w:spacing w:after="20"/>
              <w:ind w:left="20"/>
              <w:jc w:val="both"/>
            </w:pPr>
            <w:r>
              <w:rPr>
                <w:rFonts w:ascii="Times New Roman"/>
                <w:b w:val="false"/>
                <w:i w:val="false"/>
                <w:color w:val="000000"/>
                <w:sz w:val="20"/>
              </w:rPr>
              <w:t>
16.</w:t>
            </w:r>
          </w:p>
          <w:bookmarkEnd w:id="38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Бұқтырылған картоп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 w:id="386"/>
          <w:p>
            <w:pPr>
              <w:spacing w:after="20"/>
              <w:ind w:left="20"/>
              <w:jc w:val="both"/>
            </w:pPr>
            <w:r>
              <w:rPr>
                <w:rFonts w:ascii="Times New Roman"/>
                <w:b w:val="false"/>
                <w:i w:val="false"/>
                <w:color w:val="000000"/>
                <w:sz w:val="20"/>
              </w:rPr>
              <w:t>
17.</w:t>
            </w:r>
          </w:p>
          <w:bookmarkEnd w:id="38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пюресі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 w:id="387"/>
          <w:p>
            <w:pPr>
              <w:spacing w:after="20"/>
              <w:ind w:left="20"/>
              <w:jc w:val="both"/>
            </w:pPr>
            <w:r>
              <w:rPr>
                <w:rFonts w:ascii="Times New Roman"/>
                <w:b w:val="false"/>
                <w:i w:val="false"/>
                <w:color w:val="000000"/>
                <w:sz w:val="20"/>
              </w:rPr>
              <w:t>
18.</w:t>
            </w:r>
          </w:p>
          <w:bookmarkEnd w:id="38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Қарақұмық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388"/>
          <w:p>
            <w:pPr>
              <w:spacing w:after="20"/>
              <w:ind w:left="20"/>
              <w:jc w:val="both"/>
            </w:pPr>
            <w:r>
              <w:rPr>
                <w:rFonts w:ascii="Times New Roman"/>
                <w:b w:val="false"/>
                <w:i w:val="false"/>
                <w:color w:val="000000"/>
                <w:sz w:val="20"/>
              </w:rPr>
              <w:t>
1</w:t>
            </w:r>
          </w:p>
          <w:bookmarkEnd w:id="38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 w:id="389"/>
          <w:p>
            <w:pPr>
              <w:spacing w:after="20"/>
              <w:ind w:left="20"/>
              <w:jc w:val="both"/>
            </w:pPr>
            <w:r>
              <w:rPr>
                <w:rFonts w:ascii="Times New Roman"/>
                <w:b w:val="false"/>
                <w:i w:val="false"/>
                <w:color w:val="000000"/>
                <w:sz w:val="20"/>
              </w:rPr>
              <w:t>
19.</w:t>
            </w:r>
          </w:p>
          <w:bookmarkEnd w:id="38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Күріш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390"/>
          <w:p>
            <w:pPr>
              <w:spacing w:after="20"/>
              <w:ind w:left="20"/>
              <w:jc w:val="both"/>
            </w:pPr>
            <w:r>
              <w:rPr>
                <w:rFonts w:ascii="Times New Roman"/>
                <w:b w:val="false"/>
                <w:i w:val="false"/>
                <w:color w:val="000000"/>
                <w:sz w:val="20"/>
              </w:rPr>
              <w:t>
20.</w:t>
            </w:r>
          </w:p>
          <w:bookmarkEnd w:id="39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Спагетти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391"/>
          <w:p>
            <w:pPr>
              <w:spacing w:after="20"/>
              <w:ind w:left="20"/>
              <w:jc w:val="both"/>
            </w:pPr>
            <w:r>
              <w:rPr>
                <w:rFonts w:ascii="Times New Roman"/>
                <w:b w:val="false"/>
                <w:i w:val="false"/>
                <w:color w:val="000000"/>
                <w:sz w:val="20"/>
              </w:rPr>
              <w:t>
21.</w:t>
            </w:r>
          </w:p>
          <w:bookmarkEnd w:id="39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Бауырдан жасалған суфле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 w:id="392"/>
          <w:p>
            <w:pPr>
              <w:spacing w:after="20"/>
              <w:ind w:left="20"/>
              <w:jc w:val="both"/>
            </w:pPr>
            <w:r>
              <w:rPr>
                <w:rFonts w:ascii="Times New Roman"/>
                <w:b w:val="false"/>
                <w:i w:val="false"/>
                <w:color w:val="000000"/>
                <w:sz w:val="20"/>
              </w:rPr>
              <w:t>
22.</w:t>
            </w:r>
          </w:p>
          <w:bookmarkEnd w:id="39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Пісірілген бәліш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393"/>
          <w:p>
            <w:pPr>
              <w:spacing w:after="20"/>
              <w:ind w:left="20"/>
              <w:jc w:val="both"/>
            </w:pPr>
            <w:r>
              <w:rPr>
                <w:rFonts w:ascii="Times New Roman"/>
                <w:b w:val="false"/>
                <w:i w:val="false"/>
                <w:color w:val="000000"/>
                <w:sz w:val="20"/>
              </w:rPr>
              <w:t>
23.</w:t>
            </w:r>
          </w:p>
          <w:bookmarkEnd w:id="39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Қуырылған бәліш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394"/>
          <w:p>
            <w:pPr>
              <w:spacing w:after="20"/>
              <w:ind w:left="20"/>
              <w:jc w:val="both"/>
            </w:pPr>
            <w:r>
              <w:rPr>
                <w:rFonts w:ascii="Times New Roman"/>
                <w:b w:val="false"/>
                <w:i w:val="false"/>
                <w:color w:val="000000"/>
                <w:sz w:val="20"/>
              </w:rPr>
              <w:t>
24.</w:t>
            </w:r>
          </w:p>
          <w:bookmarkEnd w:id="39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Коржик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 w:id="395"/>
          <w:p>
            <w:pPr>
              <w:spacing w:after="20"/>
              <w:ind w:left="20"/>
              <w:jc w:val="both"/>
            </w:pPr>
            <w:r>
              <w:rPr>
                <w:rFonts w:ascii="Times New Roman"/>
                <w:b w:val="false"/>
                <w:i w:val="false"/>
                <w:color w:val="000000"/>
                <w:sz w:val="20"/>
              </w:rPr>
              <w:t>
25.</w:t>
            </w:r>
          </w:p>
          <w:bookmarkEnd w:id="39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Кекс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396"/>
          <w:p>
            <w:pPr>
              <w:spacing w:after="20"/>
              <w:ind w:left="20"/>
              <w:jc w:val="both"/>
            </w:pPr>
            <w:r>
              <w:rPr>
                <w:rFonts w:ascii="Times New Roman"/>
                <w:b w:val="false"/>
                <w:i w:val="false"/>
                <w:color w:val="000000"/>
                <w:sz w:val="20"/>
              </w:rPr>
              <w:t>
26.</w:t>
            </w:r>
          </w:p>
          <w:bookmarkEnd w:id="39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Қамырдағы сосиска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 w:id="397"/>
          <w:p>
            <w:pPr>
              <w:spacing w:after="20"/>
              <w:ind w:left="20"/>
              <w:jc w:val="both"/>
            </w:pPr>
            <w:r>
              <w:rPr>
                <w:rFonts w:ascii="Times New Roman"/>
                <w:b w:val="false"/>
                <w:i w:val="false"/>
                <w:color w:val="000000"/>
                <w:sz w:val="20"/>
              </w:rPr>
              <w:t>
27.</w:t>
            </w:r>
          </w:p>
          <w:bookmarkEnd w:id="39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Хот-дог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 w:id="398"/>
          <w:p>
            <w:pPr>
              <w:spacing w:after="20"/>
              <w:ind w:left="20"/>
              <w:jc w:val="both"/>
            </w:pPr>
            <w:r>
              <w:rPr>
                <w:rFonts w:ascii="Times New Roman"/>
                <w:b w:val="false"/>
                <w:i w:val="false"/>
                <w:color w:val="000000"/>
                <w:sz w:val="20"/>
              </w:rPr>
              <w:t>
28.</w:t>
            </w:r>
          </w:p>
          <w:bookmarkEnd w:id="39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шай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399"/>
          <w:p>
            <w:pPr>
              <w:spacing w:after="20"/>
              <w:ind w:left="20"/>
              <w:jc w:val="both"/>
            </w:pPr>
            <w:r>
              <w:rPr>
                <w:rFonts w:ascii="Times New Roman"/>
                <w:b w:val="false"/>
                <w:i w:val="false"/>
                <w:color w:val="000000"/>
                <w:sz w:val="20"/>
              </w:rPr>
              <w:t>
29.</w:t>
            </w:r>
          </w:p>
          <w:bookmarkEnd w:id="39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 шай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 w:id="400"/>
          <w:p>
            <w:pPr>
              <w:spacing w:after="20"/>
              <w:ind w:left="20"/>
              <w:jc w:val="both"/>
            </w:pPr>
            <w:r>
              <w:rPr>
                <w:rFonts w:ascii="Times New Roman"/>
                <w:b w:val="false"/>
                <w:i w:val="false"/>
                <w:color w:val="000000"/>
                <w:sz w:val="20"/>
              </w:rPr>
              <w:t>
30.</w:t>
            </w:r>
          </w:p>
          <w:bookmarkEnd w:id="40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қосылған шай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 w:id="401"/>
          <w:p>
            <w:pPr>
              <w:spacing w:after="20"/>
              <w:ind w:left="20"/>
              <w:jc w:val="both"/>
            </w:pPr>
            <w:r>
              <w:rPr>
                <w:rFonts w:ascii="Times New Roman"/>
                <w:b w:val="false"/>
                <w:i w:val="false"/>
                <w:color w:val="000000"/>
                <w:sz w:val="20"/>
              </w:rPr>
              <w:t>
31.</w:t>
            </w:r>
          </w:p>
          <w:bookmarkEnd w:id="40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кофе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 w:id="402"/>
          <w:p>
            <w:pPr>
              <w:spacing w:after="20"/>
              <w:ind w:left="20"/>
              <w:jc w:val="both"/>
            </w:pPr>
            <w:r>
              <w:rPr>
                <w:rFonts w:ascii="Times New Roman"/>
                <w:b w:val="false"/>
                <w:i w:val="false"/>
                <w:color w:val="000000"/>
                <w:sz w:val="20"/>
              </w:rPr>
              <w:t>
32.</w:t>
            </w:r>
          </w:p>
          <w:bookmarkEnd w:id="40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 w:id="403"/>
          <w:p>
            <w:pPr>
              <w:spacing w:after="20"/>
              <w:ind w:left="20"/>
              <w:jc w:val="both"/>
            </w:pPr>
            <w:r>
              <w:rPr>
                <w:rFonts w:ascii="Times New Roman"/>
                <w:b w:val="false"/>
                <w:i w:val="false"/>
                <w:color w:val="000000"/>
                <w:sz w:val="20"/>
              </w:rPr>
              <w:t>
33.</w:t>
            </w:r>
          </w:p>
          <w:bookmarkEnd w:id="40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әкімдігінің</w:t>
            </w:r>
            <w:r>
              <w:br/>
            </w:r>
            <w:r>
              <w:rPr>
                <w:rFonts w:ascii="Times New Roman"/>
                <w:b w:val="false"/>
                <w:i w:val="false"/>
                <w:color w:val="000000"/>
                <w:sz w:val="20"/>
              </w:rPr>
              <w:t>2017 жылғы 9 маусымдағы</w:t>
            </w:r>
            <w:r>
              <w:br/>
            </w:r>
            <w:r>
              <w:rPr>
                <w:rFonts w:ascii="Times New Roman"/>
                <w:b w:val="false"/>
                <w:i w:val="false"/>
                <w:color w:val="000000"/>
                <w:sz w:val="20"/>
              </w:rPr>
              <w:t>№ 107-1207 қаулысына</w:t>
            </w:r>
            <w:r>
              <w:br/>
            </w:r>
            <w:r>
              <w:rPr>
                <w:rFonts w:ascii="Times New Roman"/>
                <w:b w:val="false"/>
                <w:i w:val="false"/>
                <w:color w:val="000000"/>
                <w:sz w:val="20"/>
              </w:rPr>
              <w:t>21-қосымша</w:t>
            </w:r>
          </w:p>
        </w:tc>
      </w:tr>
    </w:tbl>
    <w:bookmarkStart w:name="z436" w:id="404"/>
    <w:p>
      <w:pPr>
        <w:spacing w:after="0"/>
        <w:ind w:left="0"/>
        <w:jc w:val="left"/>
      </w:pPr>
      <w:r>
        <w:rPr>
          <w:rFonts w:ascii="Times New Roman"/>
          <w:b/>
          <w:i w:val="false"/>
          <w:color w:val="000000"/>
        </w:rPr>
        <w:t xml:space="preserve"> Астана қаласы әкімдігінің "Балалар мен жасөспірімдердің туризм және өлкетану орталығы" мемлекеттік коммуналдық қазыналық кәсіпорны өндіретін және өткізетін тауарлардың (жұмыстардың, көрсетілетін қызметтердің) бағалары</w:t>
      </w:r>
    </w:p>
    <w:bookmarkEnd w:id="404"/>
    <w:p>
      <w:pPr>
        <w:spacing w:after="0"/>
        <w:ind w:left="0"/>
        <w:jc w:val="both"/>
      </w:pPr>
      <w:r>
        <w:rPr>
          <w:rFonts w:ascii="Times New Roman"/>
          <w:b w:val="false"/>
          <w:i w:val="false"/>
          <w:color w:val="ff0000"/>
          <w:sz w:val="28"/>
        </w:rPr>
        <w:t xml:space="preserve">
      Ескерту. 21-қосымшаға өзгеріс енгізілді - Астана қаласы әкімдігінің 20.02.2018 </w:t>
      </w:r>
      <w:r>
        <w:rPr>
          <w:rFonts w:ascii="Times New Roman"/>
          <w:b w:val="false"/>
          <w:i w:val="false"/>
          <w:color w:val="ff0000"/>
          <w:sz w:val="28"/>
        </w:rPr>
        <w:t>№ 107-312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p>
            <w:pPr>
              <w:spacing w:after="20"/>
              <w:ind w:left="20"/>
              <w:jc w:val="both"/>
            </w:pPr>
            <w:r>
              <w:rPr>
                <w:rFonts w:ascii="Times New Roman"/>
                <w:b w:val="false"/>
                <w:i w:val="false"/>
                <w:color w:val="000000"/>
                <w:sz w:val="20"/>
              </w:rPr>
              <w:t>
1акад. сағат=45 мин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p>
            <w:pPr>
              <w:spacing w:after="20"/>
              <w:ind w:left="20"/>
              <w:jc w:val="both"/>
            </w:pPr>
            <w:r>
              <w:rPr>
                <w:rFonts w:ascii="Times New Roman"/>
                <w:b w:val="false"/>
                <w:i w:val="false"/>
                <w:color w:val="000000"/>
                <w:sz w:val="20"/>
              </w:rPr>
              <w:t>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бағдарлау" үйірмесі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академиялық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"Бард өлеңдері" үйірмесі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академиялық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"Жартасқа өрмелеу" үйірмесі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академиялық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базада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тәулік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 (бір адамға)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күн</w:t>
            </w:r>
          </w:p>
          <w:p>
            <w:pPr>
              <w:spacing w:after="20"/>
              <w:ind w:left="20"/>
              <w:jc w:val="both"/>
            </w:pPr>
            <w:r>
              <w:rPr>
                <w:rFonts w:ascii="Times New Roman"/>
                <w:b w:val="false"/>
                <w:i w:val="false"/>
                <w:color w:val="000000"/>
                <w:sz w:val="20"/>
              </w:rPr>
              <w:t>
таңғы ас</w:t>
            </w:r>
          </w:p>
          <w:p>
            <w:pPr>
              <w:spacing w:after="20"/>
              <w:ind w:left="20"/>
              <w:jc w:val="both"/>
            </w:pPr>
            <w:r>
              <w:rPr>
                <w:rFonts w:ascii="Times New Roman"/>
                <w:b w:val="false"/>
                <w:i w:val="false"/>
                <w:color w:val="000000"/>
                <w:sz w:val="20"/>
              </w:rPr>
              <w:t>
түскі ас</w:t>
            </w:r>
          </w:p>
          <w:p>
            <w:pPr>
              <w:spacing w:after="20"/>
              <w:ind w:left="20"/>
              <w:jc w:val="both"/>
            </w:pPr>
            <w:r>
              <w:rPr>
                <w:rFonts w:ascii="Times New Roman"/>
                <w:b w:val="false"/>
                <w:i w:val="false"/>
                <w:color w:val="000000"/>
                <w:sz w:val="20"/>
              </w:rPr>
              <w:t>
кешкі 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
700</w:t>
            </w:r>
          </w:p>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Экскурсия жетекшісінің қызметі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жетекшісінің қызметі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 залының қызметі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Конференция, семинарлар өткізу үшін акт залын ұсыну қызметтері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Боулдерингпен айналысу үшін зал ұсыну қызметтері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"Батыр" туристік шатырлы лагерь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маусымға 1 жолдама</w:t>
            </w:r>
          </w:p>
          <w:p>
            <w:pPr>
              <w:spacing w:after="20"/>
              <w:ind w:left="20"/>
              <w:jc w:val="both"/>
            </w:pPr>
            <w:r>
              <w:rPr>
                <w:rFonts w:ascii="Times New Roman"/>
                <w:b w:val="false"/>
                <w:i w:val="false"/>
                <w:color w:val="000000"/>
                <w:sz w:val="20"/>
              </w:rPr>
              <w:t>
(10 күн)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бойынша экскурсиялық бағдарлама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бойынша экскурсиялық бағдарлама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күн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бойынша экскурсиялық бағдарлама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күн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 ұлт бесігі" туры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күн /3 түн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оңтүстік астанасы" туры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күн / 4 түн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"Ежелгі Түркістанға саяхат" туры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күн / 5 түн</w:t>
            </w:r>
          </w:p>
          <w:p>
            <w:pPr>
              <w:spacing w:after="20"/>
              <w:ind w:left="20"/>
              <w:jc w:val="both"/>
            </w:pPr>
            <w:r>
              <w:rPr>
                <w:rFonts w:ascii="Times New Roman"/>
                <w:b w:val="false"/>
                <w:i w:val="false"/>
                <w:color w:val="000000"/>
                <w:sz w:val="20"/>
              </w:rPr>
              <w:t>
(20 адамнан кем емес 1 топ)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 өзенінен қайықпен жүзіп өту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күн/1түн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Сілеті өзені бойынша</w:t>
            </w:r>
          </w:p>
          <w:p>
            <w:pPr>
              <w:spacing w:after="20"/>
              <w:ind w:left="20"/>
              <w:jc w:val="both"/>
            </w:pPr>
            <w:r>
              <w:rPr>
                <w:rFonts w:ascii="Times New Roman"/>
                <w:b w:val="false"/>
                <w:i w:val="false"/>
                <w:color w:val="000000"/>
                <w:sz w:val="20"/>
              </w:rPr>
              <w:t xml:space="preserve">
қайықпен жүзіп өту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күн/2 түн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Демалыс күнгі жорықтар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"Сұңқар тауына" экстрим туры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күн/ 1 түн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"Қорғалжын – өркендеу</w:t>
            </w:r>
          </w:p>
          <w:p>
            <w:pPr>
              <w:spacing w:after="20"/>
              <w:ind w:left="20"/>
              <w:jc w:val="both"/>
            </w:pPr>
            <w:r>
              <w:rPr>
                <w:rFonts w:ascii="Times New Roman"/>
                <w:b w:val="false"/>
                <w:i w:val="false"/>
                <w:color w:val="000000"/>
                <w:sz w:val="20"/>
              </w:rPr>
              <w:t>
 орталығындағы адам аяғы баспаған табиғатқа" атты экскурсия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күн</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"АЖИР – әйелдердің көз жасы лагеріне" атты экскурсия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сағат</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 үшінші мыңжылдық қаласы" атты экскурсия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сағат</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 көшбасшысының - Тұңғыш Президенттің кітапханасына барумен шолу экскурсиясы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сағат</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 этносаралық келісім және бейбітшілік қаласы" атты экскурсия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сағат</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Қабанбай батыр кесенесіне барумен "Ұлы дала даналығы" атты экскурсия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сағат</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Астанадағы спорт кешендеріне барумен "Спортпен дос болу – деннің саулығы" атты экскурсия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сағат</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Астанадағы театрлардың біріне барумен "Театрланған Астана" атты экскурсия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сағат</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мұражайлардың біріне барумен "Астана мұражайларына саяхат" атты экскурсиясы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сағат</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Астананың сол жақ жағалауындағы "Мәңгілік ел" салтанатты қақпасына барумен "Елорданың кешкі шамдары" атты экскурсия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сағат</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Астананың өндірістік объектілеріне барумен тақырыптық экскурсия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сағат</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Лагерьде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Астана қаласынан лагерьге және кері жол жүру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 (Ақкөл вокзалынан)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Тәлімгер қызметі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күн (топ 10 адамнан кем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Шаңғыны жалға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Конькиді жалға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Үстел теннисі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Шығыршықты (тюбингті) жалға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Тимбилдинг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Арқан паркі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Скалодром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Велосипедті жалға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Роликтерді жалға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Пейнтбол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Комбо қыс (шаңғылар, конькилер, тюбинг, арқан паркі, спорттық ойын құралдары, тимбилдинг) + нұсқаушы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Комбо жаз (скалодром, арқан паркі, роликтер, бассейн, спорттық ойын құралдары, велосипед, тимбилдинг) +нұсқаушы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жол бағыты бойынша" демалыс күндерін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күн (топ 50 адамнан кем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жол бағыты бойынша" демалыс күндерін ұйымдастыру (топтың жиналу орыны Ақкөл қаласы)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күн/1 түн</w:t>
            </w:r>
          </w:p>
          <w:p>
            <w:pPr>
              <w:spacing w:after="20"/>
              <w:ind w:left="20"/>
              <w:jc w:val="both"/>
            </w:pPr>
            <w:r>
              <w:rPr>
                <w:rFonts w:ascii="Times New Roman"/>
                <w:b w:val="false"/>
                <w:i w:val="false"/>
                <w:color w:val="000000"/>
                <w:sz w:val="20"/>
              </w:rPr>
              <w:t>
(топ 20 адамнан</w:t>
            </w:r>
          </w:p>
          <w:p>
            <w:pPr>
              <w:spacing w:after="20"/>
              <w:ind w:left="20"/>
              <w:jc w:val="both"/>
            </w:pPr>
            <w:r>
              <w:rPr>
                <w:rFonts w:ascii="Times New Roman"/>
                <w:b w:val="false"/>
                <w:i w:val="false"/>
                <w:color w:val="000000"/>
                <w:sz w:val="20"/>
              </w:rPr>
              <w:t>
кем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"Денсаулық жол бағыты бойынша" демалыс күндерін ұйымдастыру (топтың жиналу орыны Ақкөл қаласында)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күн/2 түн</w:t>
            </w:r>
          </w:p>
          <w:p>
            <w:pPr>
              <w:spacing w:after="20"/>
              <w:ind w:left="20"/>
              <w:jc w:val="both"/>
            </w:pPr>
            <w:r>
              <w:rPr>
                <w:rFonts w:ascii="Times New Roman"/>
                <w:b w:val="false"/>
                <w:i w:val="false"/>
                <w:color w:val="000000"/>
                <w:sz w:val="20"/>
              </w:rPr>
              <w:t>
(топ 20 адамнан</w:t>
            </w:r>
          </w:p>
          <w:p>
            <w:pPr>
              <w:spacing w:after="20"/>
              <w:ind w:left="20"/>
              <w:jc w:val="both"/>
            </w:pPr>
            <w:r>
              <w:rPr>
                <w:rFonts w:ascii="Times New Roman"/>
                <w:b w:val="false"/>
                <w:i w:val="false"/>
                <w:color w:val="000000"/>
                <w:sz w:val="20"/>
              </w:rPr>
              <w:t>
кем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лагерь маусымы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маусымға 1 жолдама (5 күн)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лагерь маусымы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маусымға 1 жолдама (10 күн)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әкімдігінің</w:t>
            </w:r>
            <w:r>
              <w:br/>
            </w:r>
            <w:r>
              <w:rPr>
                <w:rFonts w:ascii="Times New Roman"/>
                <w:b w:val="false"/>
                <w:i w:val="false"/>
                <w:color w:val="000000"/>
                <w:sz w:val="20"/>
              </w:rPr>
              <w:t>2017 жылғы 9 маусымдағы</w:t>
            </w:r>
            <w:r>
              <w:br/>
            </w:r>
            <w:r>
              <w:rPr>
                <w:rFonts w:ascii="Times New Roman"/>
                <w:b w:val="false"/>
                <w:i w:val="false"/>
                <w:color w:val="000000"/>
                <w:sz w:val="20"/>
              </w:rPr>
              <w:t>№ 107-1207 қаулысына</w:t>
            </w:r>
            <w:r>
              <w:br/>
            </w:r>
            <w:r>
              <w:rPr>
                <w:rFonts w:ascii="Times New Roman"/>
                <w:b w:val="false"/>
                <w:i w:val="false"/>
                <w:color w:val="000000"/>
                <w:sz w:val="20"/>
              </w:rPr>
              <w:t>22-қосымша</w:t>
            </w:r>
          </w:p>
        </w:tc>
      </w:tr>
    </w:tbl>
    <w:p>
      <w:pPr>
        <w:spacing w:after="0"/>
        <w:ind w:left="0"/>
        <w:jc w:val="left"/>
      </w:pPr>
      <w:r>
        <w:rPr>
          <w:rFonts w:ascii="Times New Roman"/>
          <w:b/>
          <w:i w:val="false"/>
          <w:color w:val="000000"/>
        </w:rPr>
        <w:t xml:space="preserve"> Астана қаласы әкімдігінің мектепке дейінгі ұйымдар мемлекеттік коммуналдық қазыналық кәсіпорындар өндіретін және өткізетін тауар бағасы (жұмыс және қызмет көрсету)</w:t>
      </w:r>
    </w:p>
    <w:p>
      <w:pPr>
        <w:spacing w:after="0"/>
        <w:ind w:left="0"/>
        <w:jc w:val="both"/>
      </w:pPr>
      <w:r>
        <w:rPr>
          <w:rFonts w:ascii="Times New Roman"/>
          <w:b w:val="false"/>
          <w:i w:val="false"/>
          <w:color w:val="ff0000"/>
          <w:sz w:val="28"/>
        </w:rPr>
        <w:t xml:space="preserve">
      Ескерту. Қаулы 22-қосымшамен толықтырылды - Астана қаласы әкімдігінің 20.02.2018 </w:t>
      </w:r>
      <w:r>
        <w:rPr>
          <w:rFonts w:ascii="Times New Roman"/>
          <w:b w:val="false"/>
          <w:i w:val="false"/>
          <w:color w:val="ff0000"/>
          <w:sz w:val="28"/>
        </w:rPr>
        <w:t>№ 107-312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p>
            <w:pPr>
              <w:spacing w:after="20"/>
              <w:ind w:left="20"/>
              <w:jc w:val="both"/>
            </w:pPr>
            <w:r>
              <w:rPr>
                <w:rFonts w:ascii="Times New Roman"/>
                <w:b w:val="false"/>
                <w:i w:val="false"/>
                <w:color w:val="000000"/>
                <w:sz w:val="20"/>
              </w:rPr>
              <w:t>
1 акад.сағат=45 мин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p>
            <w:pPr>
              <w:spacing w:after="20"/>
              <w:ind w:left="20"/>
              <w:jc w:val="both"/>
            </w:pPr>
            <w:r>
              <w:rPr>
                <w:rFonts w:ascii="Times New Roman"/>
                <w:b w:val="false"/>
                <w:i w:val="false"/>
                <w:color w:val="000000"/>
                <w:sz w:val="20"/>
              </w:rPr>
              <w:t>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академиялық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тілдерін оқыту курсы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академиялық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Психологиялық-педагогиқалық түзету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академиялық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үйірмесі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академиялық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Хормен ән айту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академиялық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аспаптарда ойнауды үйрету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академиялық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академиялық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Шығармашылық шеберлік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академиялық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студиясі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академиялық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жекпе-жек үйірмесі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академиялық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академиялық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Шахматтар, шашкалар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академиялық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гимнастика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академиялық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Аэробика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академиялық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академиялық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Робототехника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академиялық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курс (8күн)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Физиопроцедуралар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курс (8күн)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Емдік дене шынықтыру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академиялық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Педиатор дәрігерінің қызметі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Сөйлеуді түзету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академиялық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Кешкі ассыз кезекші топ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