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4ae5" w14:textId="c2c4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әкімдігінің 2015 жылғы 30 қазандағы "Өсімдік шаруашылығы саласындағы мемлекеттік көрсетілетін қызметтер регламенттерін бекіту туралы" № 102-1961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2017 жылғы 3 тамыздағы № 102-1581 қаулысы. Астана қаласының Әділет департаментінде 2017 жылғы 14 қыркүйекте № 1130 болып тіркелді. Күші жойылды - Нұр-Сұлтан қаласы әкімдігінің 2021 жылғы 10 наурыздағы № 505-812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10.03.2021 </w:t>
      </w:r>
      <w:r>
        <w:rPr>
          <w:rFonts w:ascii="Times New Roman"/>
          <w:b w:val="false"/>
          <w:i w:val="false"/>
          <w:color w:val="ff0000"/>
          <w:sz w:val="28"/>
        </w:rPr>
        <w:t>№ 505-812</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 әкімдігінің 2015 жылғы 30 қазандағы "Өсімдік шаруашылығы саласындағы мемлекеттік көрсетілетін қызметтер регламенттерін бекіту туралы" № 102-1961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 мемлекеттiк тіркеу тiзiлiмiнде № 975 болып тіркелген, 2015 жылғы 26 желтоқсандағы "Астана ақшамы", "Вечерняя Астана"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"Астана қаласының Ауыл шаруашылығы басқармасы" мемлекеттік мекемесінің басшысына осы қаулыны әділет органдарында мемлекеттік тіркегеннен кейін оның көшірмесін мерзімді баспа басылымдарында және "Әділет" ақпараттық-құқықтық жүйесінде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w:t>
      </w:r>
    </w:p>
    <w:bookmarkEnd w:id="3"/>
    <w:bookmarkStart w:name="z5" w:id="4"/>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М.Е. Бектұроваға жүктелсін.</w:t>
      </w:r>
    </w:p>
    <w:bookmarkEnd w:id="4"/>
    <w:bookmarkStart w:name="z6"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3 тамыздағы</w:t>
            </w:r>
            <w:r>
              <w:br/>
            </w:r>
            <w:r>
              <w:rPr>
                <w:rFonts w:ascii="Times New Roman"/>
                <w:b w:val="false"/>
                <w:i w:val="false"/>
                <w:color w:val="000000"/>
                <w:sz w:val="20"/>
              </w:rPr>
              <w:t>№ 102-1581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"Жемiс-жидек дақылдарының және жүзiмнiң көпжылдық көшеттерін отырғызу және өсiру (оның iшiнде қалпына келтiру) шығындарының құнын субсидиялау" мемлекеттiк көрсетілетін қызмет регламенті 1. Жалпы ережелер </w:t>
      </w:r>
    </w:p>
    <w:bookmarkEnd w:id="6"/>
    <w:bookmarkStart w:name="z9" w:id="7"/>
    <w:p>
      <w:pPr>
        <w:spacing w:after="0"/>
        <w:ind w:left="0"/>
        <w:jc w:val="both"/>
      </w:pPr>
      <w:r>
        <w:rPr>
          <w:rFonts w:ascii="Times New Roman"/>
          <w:b w:val="false"/>
          <w:i w:val="false"/>
          <w:color w:val="000000"/>
          <w:sz w:val="28"/>
        </w:rPr>
        <w:t xml:space="preserve">
      1. "Жемiс-жидек дақылдарының және жүзiмнiң көпжылдық көшеттерін отырғызу және өсiру (оның iшiнде қалпына келтiру) шығындарының құнын субсидиялау" мемлекеттiк көрсетілетін қызметті (бұдан әрі – мемлекеттік көрсетілетін қызмет) – "Астана қаласының Ауыл шаруашылығы басқармасы" мемлекеттік мекемесі (бұдан әрi – көрсетілетін қызметті беруші) көрсетеді. </w:t>
      </w:r>
    </w:p>
    <w:bookmarkEnd w:id="7"/>
    <w:p>
      <w:pPr>
        <w:spacing w:after="0"/>
        <w:ind w:left="0"/>
        <w:jc w:val="both"/>
      </w:pPr>
      <w:r>
        <w:rPr>
          <w:rFonts w:ascii="Times New Roman"/>
          <w:b w:val="false"/>
          <w:i w:val="false"/>
          <w:color w:val="000000"/>
          <w:sz w:val="28"/>
        </w:rPr>
        <w:t xml:space="preserve">
      Мемлекеттік көрсетілетін қызмет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стандартын бекіту туралы" Қазақстан Республикасы Ауыл шаруашылығы министрінің 2015 жылғы 28 сәуірдегі № 4-1/379 бұйрығымен (Нормативтік құқықтық актілерді мемлекеттік тіркеу тізілімінде № 11278 болып тіркелген) бекітілген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0" w:id="8"/>
    <w:p>
      <w:pPr>
        <w:spacing w:after="0"/>
        <w:ind w:left="0"/>
        <w:jc w:val="both"/>
      </w:pPr>
      <w:r>
        <w:rPr>
          <w:rFonts w:ascii="Times New Roman"/>
          <w:b w:val="false"/>
          <w:i w:val="false"/>
          <w:color w:val="000000"/>
          <w:sz w:val="28"/>
        </w:rPr>
        <w:t>
      2. Мемлекеттік қызметті көрсету нысаны: қағаз түрінде.</w:t>
      </w:r>
    </w:p>
    <w:bookmarkEnd w:id="8"/>
    <w:bookmarkStart w:name="z11" w:id="9"/>
    <w:p>
      <w:pPr>
        <w:spacing w:after="0"/>
        <w:ind w:left="0"/>
        <w:jc w:val="both"/>
      </w:pPr>
      <w:r>
        <w:rPr>
          <w:rFonts w:ascii="Times New Roman"/>
          <w:b w:val="false"/>
          <w:i w:val="false"/>
          <w:color w:val="000000"/>
          <w:sz w:val="28"/>
        </w:rPr>
        <w:t>
      3. Мемлекеттік қызметті көрсету нәтижесі – көрсетілетін қызметті алушылардың банктік шоттарына тиесілі субсидияларды одан әрі аудару үшін аумақтық қазынашылық бөлімшеге төлем құжаттарын ұсыну.</w:t>
      </w:r>
    </w:p>
    <w:bookmarkEnd w:id="9"/>
    <w:bookmarkStart w:name="z12" w:id="10"/>
    <w:p>
      <w:pPr>
        <w:spacing w:after="0"/>
        <w:ind w:left="0"/>
        <w:jc w:val="both"/>
      </w:pPr>
      <w:r>
        <w:rPr>
          <w:rFonts w:ascii="Times New Roman"/>
          <w:b w:val="false"/>
          <w:i w:val="false"/>
          <w:color w:val="000000"/>
          <w:sz w:val="28"/>
        </w:rPr>
        <w:t>
      4. Мемлекеттік қызметті көрсету нәтижесін беру нысаны: қағаз түрінде.</w:t>
      </w:r>
    </w:p>
    <w:bookmarkEnd w:id="10"/>
    <w:bookmarkStart w:name="z13" w:id="11"/>
    <w:p>
      <w:pPr>
        <w:spacing w:after="0"/>
        <w:ind w:left="0"/>
        <w:jc w:val="both"/>
      </w:pPr>
      <w:r>
        <w:rPr>
          <w:rFonts w:ascii="Times New Roman"/>
          <w:b w:val="false"/>
          <w:i w:val="false"/>
          <w:color w:val="000000"/>
          <w:sz w:val="28"/>
        </w:rPr>
        <w:t>
      5. Мемлекеттік қызмет жеке және заңды тұлғаларға (бұдан әрі – көрсетілетін қызметті алушы) тегін көрсетіледі.</w:t>
      </w:r>
    </w:p>
    <w:bookmarkEnd w:id="11"/>
    <w:bookmarkStart w:name="z14" w:id="1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2"/>
    <w:bookmarkStart w:name="z15" w:id="13"/>
    <w:p>
      <w:pPr>
        <w:spacing w:after="0"/>
        <w:ind w:left="0"/>
        <w:jc w:val="both"/>
      </w:pPr>
      <w:r>
        <w:rPr>
          <w:rFonts w:ascii="Times New Roman"/>
          <w:b w:val="false"/>
          <w:i w:val="false"/>
          <w:color w:val="000000"/>
          <w:sz w:val="28"/>
        </w:rPr>
        <w:t xml:space="preserve">
      6.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және Стандартқа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нысан бойынша көрсетілетін қызметті алушы өтінімінің болуы мемлекеттік көрсетілетін қызмет бойынша рәсімді (іс-қимылды) бастауға негіздеме болып табылады.</w:t>
      </w:r>
    </w:p>
    <w:bookmarkEnd w:id="13"/>
    <w:bookmarkStart w:name="z16" w:id="14"/>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 ұзақтығы:</w:t>
      </w:r>
    </w:p>
    <w:bookmarkEnd w:id="14"/>
    <w:p>
      <w:pPr>
        <w:spacing w:after="0"/>
        <w:ind w:left="0"/>
        <w:jc w:val="both"/>
      </w:pPr>
      <w:r>
        <w:rPr>
          <w:rFonts w:ascii="Times New Roman"/>
          <w:b w:val="false"/>
          <w:i w:val="false"/>
          <w:color w:val="000000"/>
          <w:sz w:val="28"/>
        </w:rPr>
        <w:t>
      1-рәсім: көрсетілетін қызметті алушы өтінімді көрсетілетін қызметті берушінің кеңсесіне тапсырады, тіркеу нөмірін берумен және күнімен тіркеледі, бұдан кейін көрсетілетін қызметті берушінің басшысына беріледі. Осы рәсімді жүзеге асыру үшін берілетін ең ұзақ уақыт – 15 (он бес) минут.</w:t>
      </w:r>
    </w:p>
    <w:p>
      <w:pPr>
        <w:spacing w:after="0"/>
        <w:ind w:left="0"/>
        <w:jc w:val="both"/>
      </w:pPr>
      <w:r>
        <w:rPr>
          <w:rFonts w:ascii="Times New Roman"/>
          <w:b w:val="false"/>
          <w:i w:val="false"/>
          <w:color w:val="000000"/>
          <w:sz w:val="28"/>
        </w:rPr>
        <w:t>
      рәсімнің нәтижесі – көрсетілетін қызметті алушының өтінімін тіркеу.</w:t>
      </w:r>
    </w:p>
    <w:p>
      <w:pPr>
        <w:spacing w:after="0"/>
        <w:ind w:left="0"/>
        <w:jc w:val="both"/>
      </w:pPr>
      <w:r>
        <w:rPr>
          <w:rFonts w:ascii="Times New Roman"/>
          <w:b w:val="false"/>
          <w:i w:val="false"/>
          <w:color w:val="000000"/>
          <w:sz w:val="28"/>
        </w:rPr>
        <w:t>
      2-рәсім: көрсетілетін қызметті берушінің басшысы көрсетілетін қызметті алушының өтінімін бөлім басшысына береді. Осы рәсімді жүзеге асыру үшін берілетін ең ұзақ уақыт – 15 (он бес) минут.</w:t>
      </w:r>
    </w:p>
    <w:p>
      <w:pPr>
        <w:spacing w:after="0"/>
        <w:ind w:left="0"/>
        <w:jc w:val="both"/>
      </w:pPr>
      <w:r>
        <w:rPr>
          <w:rFonts w:ascii="Times New Roman"/>
          <w:b w:val="false"/>
          <w:i w:val="false"/>
          <w:color w:val="000000"/>
          <w:sz w:val="28"/>
        </w:rPr>
        <w:t>
      рәсімнің нәтижесі – көрсетілетін қызметті алушының тіркелген құжатына көрсетілетін қызметті беруші басшысының бұрыштама қоюы, көрсетілетін қызметті берушінің бөлім басшысына орындауға жіберу.</w:t>
      </w:r>
    </w:p>
    <w:p>
      <w:pPr>
        <w:spacing w:after="0"/>
        <w:ind w:left="0"/>
        <w:jc w:val="both"/>
      </w:pPr>
      <w:r>
        <w:rPr>
          <w:rFonts w:ascii="Times New Roman"/>
          <w:b w:val="false"/>
          <w:i w:val="false"/>
          <w:color w:val="000000"/>
          <w:sz w:val="28"/>
        </w:rPr>
        <w:t>
      3-рәсім: көрсетілетін қызметті берушінің бөлім басшысы көрсетілетін қызметті алушының өтінімін жауапты орындаушысына тапсырады. Осы рәсімді жүзеге асыру үшін берілетін ең ұзақ уақыт – 1 (бір) жұмыс күн.</w:t>
      </w:r>
    </w:p>
    <w:p>
      <w:pPr>
        <w:spacing w:after="0"/>
        <w:ind w:left="0"/>
        <w:jc w:val="both"/>
      </w:pPr>
      <w:r>
        <w:rPr>
          <w:rFonts w:ascii="Times New Roman"/>
          <w:b w:val="false"/>
          <w:i w:val="false"/>
          <w:color w:val="000000"/>
          <w:sz w:val="28"/>
        </w:rPr>
        <w:t xml:space="preserve">
      рәсімнің нәтижесі – көрсетілетін қызметті берушінің жауапты орындаушысын белгілеу. </w:t>
      </w:r>
    </w:p>
    <w:p>
      <w:pPr>
        <w:spacing w:after="0"/>
        <w:ind w:left="0"/>
        <w:jc w:val="both"/>
      </w:pPr>
      <w:r>
        <w:rPr>
          <w:rFonts w:ascii="Times New Roman"/>
          <w:b w:val="false"/>
          <w:i w:val="false"/>
          <w:color w:val="000000"/>
          <w:sz w:val="28"/>
        </w:rPr>
        <w:t xml:space="preserve">
      4-рәсім: көрсетілетін қызметті берушінің жауапты орындаушысы көрсетілетін қызметті алушының өтiнiм алғаннан кейiн, оларды Қазақстан Республикасы Ауыл шаруашылығы министрінің 2015 жылы 27 ақпандағы № 4-1/168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11151 болып тіркелген) бекітілген Жемiс-жидек дақылдарының және жүзiмнiң көпжылдық көшеттерiн отырғызу және өсiру (оның iшiнде қалпына келтiру) шығындарының құнын субсидиялау қағидаларының (бұдан әрі – Қағида) талаптарына сәйкестігін тексереді және Ауыл шаруашылығы тауарларын өндірушілерге субсидияларды анықтау және бөлу жөніндегі ведомствоаралық комиссиясының (бұдан әрі – ВАК) қарауына енгiзедi. Өтінім беруші құжаттар топтамасын толық ұсынбаған жағдайда, өтінім мен құжаттар өтінім берушіге пысықтауға қайтарылады. Осы рәсімді жүзеге асыру үшін берілетін ең ұзақ уақыт – 4 (төрт) жұмыс күн.</w:t>
      </w:r>
    </w:p>
    <w:p>
      <w:pPr>
        <w:spacing w:after="0"/>
        <w:ind w:left="0"/>
        <w:jc w:val="both"/>
      </w:pPr>
      <w:r>
        <w:rPr>
          <w:rFonts w:ascii="Times New Roman"/>
          <w:b w:val="false"/>
          <w:i w:val="false"/>
          <w:color w:val="000000"/>
          <w:sz w:val="28"/>
        </w:rPr>
        <w:t>
      4-рәсімнің нәтижесі – субсидия алу үшін көрсетілетін қызметті алушы ұсынған құжаттарды қарастыру.</w:t>
      </w:r>
    </w:p>
    <w:p>
      <w:pPr>
        <w:spacing w:after="0"/>
        <w:ind w:left="0"/>
        <w:jc w:val="both"/>
      </w:pPr>
      <w:r>
        <w:rPr>
          <w:rFonts w:ascii="Times New Roman"/>
          <w:b w:val="false"/>
          <w:i w:val="false"/>
          <w:color w:val="000000"/>
          <w:sz w:val="28"/>
        </w:rPr>
        <w:t>
      5-рәсім: ақпаратты алғаннан кейін көрсетілетін қызметті беруші өскен көшеттердің болуын, сондай-ақ өтініш берушінiң егіс айналымына алаңдарды орналастыру карталарында (сызбаларында) көрсетiлген егіс айналымдарының сақталуын шолып тексеру мақсатында және егiстiктi қабылдау актісін жасау үшін ВАК мүшелерiнiң шаруашылықтарға баруын ұйымдастырады. ВАК қараудың қорытындысы бойынша нысан бойынша тиісті актіге қол қояды, қызметті алушылардың тізімін Астана қаласының әкiмiне бекiтуге ұсынады. Субсидияларды беруден бас тартқан жағдайда бас тарту себебін көрсете отырып, көрсетілетін қызметті алушыны бас тарту туралы жазбаша хабардар етеді. Осы рәсімді жүзеге асыру үшін берілетін ең ұзақ уақыт – 5 (бес) жұмыс күн.</w:t>
      </w:r>
    </w:p>
    <w:p>
      <w:pPr>
        <w:spacing w:after="0"/>
        <w:ind w:left="0"/>
        <w:jc w:val="both"/>
      </w:pPr>
      <w:r>
        <w:rPr>
          <w:rFonts w:ascii="Times New Roman"/>
          <w:b w:val="false"/>
          <w:i w:val="false"/>
          <w:color w:val="000000"/>
          <w:sz w:val="28"/>
        </w:rPr>
        <w:t>
      рәсімнің нәтижесі – өскен көшеттердің болуын қарау және егiстiктi қабылдау актісін жасау, ал субсидияларды беруден бас тартқан жағдайда бас тарту себебін көрсете отырып, көрсетілетін қызметті алушыны бас тарту туралы жазбаша түрде хабардар ету.</w:t>
      </w:r>
    </w:p>
    <w:p>
      <w:pPr>
        <w:spacing w:after="0"/>
        <w:ind w:left="0"/>
        <w:jc w:val="both"/>
      </w:pPr>
      <w:r>
        <w:rPr>
          <w:rFonts w:ascii="Times New Roman"/>
          <w:b w:val="false"/>
          <w:i w:val="false"/>
          <w:color w:val="000000"/>
          <w:sz w:val="28"/>
        </w:rPr>
        <w:t>
      6-рәсім: көрсетілетін қызметті берушінің жауапты орындаушысы субсидия төлеуге арналған ведомості қалыптастырады және аумақтық қазынашылық бөлiмшесіне төлем шоттарының тiзiлiмiн ұсынады. Осы рәсімді жүзеге асыру үшін берілетін ең ұзақ уақыт – 1 (бір) жұмыс күн.</w:t>
      </w:r>
    </w:p>
    <w:p>
      <w:pPr>
        <w:spacing w:after="0"/>
        <w:ind w:left="0"/>
        <w:jc w:val="both"/>
      </w:pPr>
      <w:r>
        <w:rPr>
          <w:rFonts w:ascii="Times New Roman"/>
          <w:b w:val="false"/>
          <w:i w:val="false"/>
          <w:color w:val="000000"/>
          <w:sz w:val="28"/>
        </w:rPr>
        <w:t>
      рәсімнің нәтижесі – төлем шоттарының тізілімін аумақтық қазынашылық бөлімшесіне жолдау.</w:t>
      </w:r>
    </w:p>
    <w:bookmarkStart w:name="z17" w:id="1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 (қызметкерлері) арасындағы өзара іс-қимыл тәртібін сипаттау</w:t>
      </w:r>
    </w:p>
    <w:bookmarkEnd w:id="15"/>
    <w:bookmarkStart w:name="z18" w:id="16"/>
    <w:p>
      <w:pPr>
        <w:spacing w:after="0"/>
        <w:ind w:left="0"/>
        <w:jc w:val="both"/>
      </w:pPr>
      <w:r>
        <w:rPr>
          <w:rFonts w:ascii="Times New Roman"/>
          <w:b w:val="false"/>
          <w:i w:val="false"/>
          <w:color w:val="000000"/>
          <w:sz w:val="28"/>
        </w:rPr>
        <w:t xml:space="preserve">
      8. Мемлекеттік қызмет көрсету процесіне қатысатын көрсетілетін қызметті берушінің құрылымдық бөлімшелерінің (қызметкерлерінің) тізбесі: </w:t>
      </w:r>
    </w:p>
    <w:bookmarkEnd w:id="16"/>
    <w:p>
      <w:pPr>
        <w:spacing w:after="0"/>
        <w:ind w:left="0"/>
        <w:jc w:val="both"/>
      </w:pPr>
      <w:r>
        <w:rPr>
          <w:rFonts w:ascii="Times New Roman"/>
          <w:b w:val="false"/>
          <w:i w:val="false"/>
          <w:color w:val="000000"/>
          <w:sz w:val="28"/>
        </w:rPr>
        <w:t xml:space="preserve">
      1) көрсетілетін қызметті берушінің кеңсесі; </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бөлім басшысы;</w:t>
      </w:r>
    </w:p>
    <w:p>
      <w:pPr>
        <w:spacing w:after="0"/>
        <w:ind w:left="0"/>
        <w:jc w:val="both"/>
      </w:pPr>
      <w:r>
        <w:rPr>
          <w:rFonts w:ascii="Times New Roman"/>
          <w:b w:val="false"/>
          <w:i w:val="false"/>
          <w:color w:val="000000"/>
          <w:sz w:val="28"/>
        </w:rPr>
        <w:t>
      4) көрсетілетін қызметті берушінің жауапты орындаушысы;</w:t>
      </w:r>
    </w:p>
    <w:p>
      <w:pPr>
        <w:spacing w:after="0"/>
        <w:ind w:left="0"/>
        <w:jc w:val="both"/>
      </w:pPr>
      <w:r>
        <w:rPr>
          <w:rFonts w:ascii="Times New Roman"/>
          <w:b w:val="false"/>
          <w:i w:val="false"/>
          <w:color w:val="000000"/>
          <w:sz w:val="28"/>
        </w:rPr>
        <w:t>
      5) ВАК.</w:t>
      </w:r>
    </w:p>
    <w:bookmarkStart w:name="z19" w:id="17"/>
    <w:p>
      <w:pPr>
        <w:spacing w:after="0"/>
        <w:ind w:left="0"/>
        <w:jc w:val="both"/>
      </w:pPr>
      <w:r>
        <w:rPr>
          <w:rFonts w:ascii="Times New Roman"/>
          <w:b w:val="false"/>
          <w:i w:val="false"/>
          <w:color w:val="000000"/>
          <w:sz w:val="28"/>
        </w:rPr>
        <w:t xml:space="preserve">
      9. Мемлекеттік қызметті көрсету процесінде көрсетілетін қызметті берушінің құрылымдық бөлімшелері (қызметкерлері) арасындағы өзара іс-қимыл тәртібінің сипаттамасы Регламентке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 қосымшаларға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17"/>
    <w:bookmarkStart w:name="z20" w:id="18"/>
    <w:p>
      <w:pPr>
        <w:spacing w:after="0"/>
        <w:ind w:left="0"/>
        <w:jc w:val="left"/>
      </w:pPr>
      <w:r>
        <w:rPr>
          <w:rFonts w:ascii="Times New Roman"/>
          <w:b/>
          <w:i w:val="false"/>
          <w:color w:val="000000"/>
        </w:rPr>
        <w:t xml:space="preserve"> 4. "Азаматтарға арналған үкімет" мемлекеттік корперациясымен мемлекеттік қызмет көрсету процесінде тәртібін сипаттау</w:t>
      </w:r>
    </w:p>
    <w:bookmarkEnd w:id="18"/>
    <w:bookmarkStart w:name="z21" w:id="19"/>
    <w:p>
      <w:pPr>
        <w:spacing w:after="0"/>
        <w:ind w:left="0"/>
        <w:jc w:val="both"/>
      </w:pPr>
      <w:r>
        <w:rPr>
          <w:rFonts w:ascii="Times New Roman"/>
          <w:b w:val="false"/>
          <w:i w:val="false"/>
          <w:color w:val="000000"/>
          <w:sz w:val="28"/>
        </w:rPr>
        <w:t xml:space="preserve">
      10.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bookmarkEnd w:id="19"/>
    <w:p>
      <w:pPr>
        <w:spacing w:after="0"/>
        <w:ind w:left="0"/>
        <w:jc w:val="both"/>
      </w:pPr>
      <w:r>
        <w:rPr>
          <w:rFonts w:ascii="Times New Roman"/>
          <w:b w:val="false"/>
          <w:i w:val="false"/>
          <w:color w:val="000000"/>
          <w:sz w:val="28"/>
        </w:rPr>
        <w:t xml:space="preserve">
      1) Мемлекеттік корпорацияның қызметкері Стандарттың 9-тармағында қарастырылған көрсетілетін қызметті алушы ұсынған құжаттарды тексереді және қабылданған құжаттарды көрсетілетін қызметті берушіге жолдайды. Құжаттар топтамасын толық ұсынбаған жағдайда өтінімді қабылдаудан бас тартады және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құжаттарды қабылдаудан бас тарту жөнінде қолхат береді. Осы рәсімді жүзеге асыру үшін берілетін ең ұзақ уақыт – 20 (жиырма) минут.</w:t>
      </w:r>
    </w:p>
    <w:p>
      <w:pPr>
        <w:spacing w:after="0"/>
        <w:ind w:left="0"/>
        <w:jc w:val="both"/>
      </w:pPr>
      <w:r>
        <w:rPr>
          <w:rFonts w:ascii="Times New Roman"/>
          <w:b w:val="false"/>
          <w:i w:val="false"/>
          <w:color w:val="000000"/>
          <w:sz w:val="28"/>
        </w:rPr>
        <w:t>
      рәсімнің нәтижесі – Стандарттың 9-тармағында қарастырылған көрсетілетін қызметті алушы ұсынған құжаттардың талаптарға сәйкестігін тексеру және құжаттарды қабылдау немесе қабылдаудан бас тарту жөнінде қолхат беру;</w:t>
      </w:r>
    </w:p>
    <w:p>
      <w:pPr>
        <w:spacing w:after="0"/>
        <w:ind w:left="0"/>
        <w:jc w:val="both"/>
      </w:pPr>
      <w:r>
        <w:rPr>
          <w:rFonts w:ascii="Times New Roman"/>
          <w:b w:val="false"/>
          <w:i w:val="false"/>
          <w:color w:val="000000"/>
          <w:sz w:val="28"/>
        </w:rPr>
        <w:t xml:space="preserve">
      2) көрсетілетін қызметті беруші өтінімнің Қағиданың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субсидия алу шарттарына сәйкестігін қарастырады. Осы рәсімді жүзеге асыру үшін берілетін ең ұзақ уақыт – 9 (тоғыз) жұмыс күн.</w:t>
      </w:r>
    </w:p>
    <w:p>
      <w:pPr>
        <w:spacing w:after="0"/>
        <w:ind w:left="0"/>
        <w:jc w:val="both"/>
      </w:pPr>
      <w:r>
        <w:rPr>
          <w:rFonts w:ascii="Times New Roman"/>
          <w:b w:val="false"/>
          <w:i w:val="false"/>
          <w:color w:val="000000"/>
          <w:sz w:val="28"/>
        </w:rPr>
        <w:t>
      рәсімнің нәтижесі – көрсетілетін қызметті алушының өтінімін қарастыру;</w:t>
      </w:r>
    </w:p>
    <w:p>
      <w:pPr>
        <w:spacing w:after="0"/>
        <w:ind w:left="0"/>
        <w:jc w:val="both"/>
      </w:pPr>
      <w:r>
        <w:rPr>
          <w:rFonts w:ascii="Times New Roman"/>
          <w:b w:val="false"/>
          <w:i w:val="false"/>
          <w:color w:val="000000"/>
          <w:sz w:val="28"/>
        </w:rPr>
        <w:t>
      3) егер өтінім көрсетілген шарттарға сәйкес келген немесе келмеген жағдайда, Стандартқа 2-қосымшаға сәйкес көрсетілген қызметті берушінің уәкілетті адамының қолы қойылған субсидия тағайындау/тағайындамау туралы шешімі бар қағаз тасығыштағы хабарлама Мемлекеттік корпорацияға жолданады. Осы рәсімді жүзеге асыру үшін берілетін ең ұзақ уақыт – 1 (бір) жұмыс күн.</w:t>
      </w:r>
    </w:p>
    <w:p>
      <w:pPr>
        <w:spacing w:after="0"/>
        <w:ind w:left="0"/>
        <w:jc w:val="both"/>
      </w:pPr>
      <w:r>
        <w:rPr>
          <w:rFonts w:ascii="Times New Roman"/>
          <w:b w:val="false"/>
          <w:i w:val="false"/>
          <w:color w:val="000000"/>
          <w:sz w:val="28"/>
        </w:rPr>
        <w:t>
      рәсімнің нәтижесі – субсидия тағайындау/тағайындамау туралы шешім.</w:t>
      </w:r>
    </w:p>
    <w:bookmarkStart w:name="z22" w:id="20"/>
    <w:p>
      <w:pPr>
        <w:spacing w:after="0"/>
        <w:ind w:left="0"/>
        <w:jc w:val="both"/>
      </w:pPr>
      <w:r>
        <w:rPr>
          <w:rFonts w:ascii="Times New Roman"/>
          <w:b w:val="false"/>
          <w:i w:val="false"/>
          <w:color w:val="000000"/>
          <w:sz w:val="28"/>
        </w:rPr>
        <w:t>
      11.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 Осы рәсімді жүзеге асыру үшін берілетін ең ұзақ уақыт – 1 (бір) жұмыс күн.</w:t>
      </w:r>
    </w:p>
    <w:bookmarkEnd w:id="20"/>
    <w:p>
      <w:pPr>
        <w:spacing w:after="0"/>
        <w:ind w:left="0"/>
        <w:jc w:val="both"/>
      </w:pPr>
      <w:r>
        <w:rPr>
          <w:rFonts w:ascii="Times New Roman"/>
          <w:b w:val="false"/>
          <w:i w:val="false"/>
          <w:color w:val="000000"/>
          <w:sz w:val="28"/>
        </w:rPr>
        <w:t xml:space="preserve">
      рәсімнің нәтижесі – төлем шоттарының тізілімін аумақтық қазынашылық бөлімшесіне жолдау.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"Жемiс-жидек дақылдарының</w:t>
            </w:r>
            <w:r>
              <w:br/>
            </w:r>
            <w:r>
              <w:rPr>
                <w:rFonts w:ascii="Times New Roman"/>
                <w:b w:val="false"/>
                <w:i w:val="false"/>
                <w:color w:val="000000"/>
                <w:sz w:val="20"/>
              </w:rPr>
              <w:t>және жүзiмнiң көпжылдық</w:t>
            </w:r>
            <w:r>
              <w:br/>
            </w:r>
            <w:r>
              <w:rPr>
                <w:rFonts w:ascii="Times New Roman"/>
                <w:b w:val="false"/>
                <w:i w:val="false"/>
                <w:color w:val="000000"/>
                <w:sz w:val="20"/>
              </w:rPr>
              <w:t>көшеттерiн отырғызу және</w:t>
            </w:r>
            <w:r>
              <w:br/>
            </w:r>
            <w:r>
              <w:rPr>
                <w:rFonts w:ascii="Times New Roman"/>
                <w:b w:val="false"/>
                <w:i w:val="false"/>
                <w:color w:val="000000"/>
                <w:sz w:val="20"/>
              </w:rPr>
              <w:t>өсiру (оның iшiнде қалпына</w:t>
            </w:r>
            <w:r>
              <w:br/>
            </w:r>
            <w:r>
              <w:rPr>
                <w:rFonts w:ascii="Times New Roman"/>
                <w:b w:val="false"/>
                <w:i w:val="false"/>
                <w:color w:val="000000"/>
                <w:sz w:val="20"/>
              </w:rPr>
              <w:t>келтiру) шығындарының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 1</w:t>
            </w:r>
          </w:p>
        </w:tc>
      </w:tr>
    </w:tbl>
    <w:bookmarkStart w:name="z24" w:id="2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1"/>
    <w:p>
      <w:pPr>
        <w:spacing w:after="0"/>
        <w:ind w:left="0"/>
        <w:jc w:val="left"/>
      </w:pPr>
      <w:r>
        <w:br/>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"Жемiс-жидек дақылдарының</w:t>
            </w:r>
            <w:r>
              <w:br/>
            </w:r>
            <w:r>
              <w:rPr>
                <w:rFonts w:ascii="Times New Roman"/>
                <w:b w:val="false"/>
                <w:i w:val="false"/>
                <w:color w:val="000000"/>
                <w:sz w:val="20"/>
              </w:rPr>
              <w:t>және жүзiмнiң көпжылдық</w:t>
            </w:r>
            <w:r>
              <w:br/>
            </w:r>
            <w:r>
              <w:rPr>
                <w:rFonts w:ascii="Times New Roman"/>
                <w:b w:val="false"/>
                <w:i w:val="false"/>
                <w:color w:val="000000"/>
                <w:sz w:val="20"/>
              </w:rPr>
              <w:t>көшеттерiн отырғызу және</w:t>
            </w:r>
            <w:r>
              <w:br/>
            </w:r>
            <w:r>
              <w:rPr>
                <w:rFonts w:ascii="Times New Roman"/>
                <w:b w:val="false"/>
                <w:i w:val="false"/>
                <w:color w:val="000000"/>
                <w:sz w:val="20"/>
              </w:rPr>
              <w:t>өсiру (оның iшiнде қалпына</w:t>
            </w:r>
            <w:r>
              <w:br/>
            </w:r>
            <w:r>
              <w:rPr>
                <w:rFonts w:ascii="Times New Roman"/>
                <w:b w:val="false"/>
                <w:i w:val="false"/>
                <w:color w:val="000000"/>
                <w:sz w:val="20"/>
              </w:rPr>
              <w:t>келтiру) шығындарының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 2</w:t>
            </w:r>
          </w:p>
        </w:tc>
      </w:tr>
    </w:tbl>
    <w:bookmarkStart w:name="z26" w:id="22"/>
    <w:p>
      <w:pPr>
        <w:spacing w:after="0"/>
        <w:ind w:left="0"/>
        <w:jc w:val="left"/>
      </w:pPr>
      <w:r>
        <w:rPr>
          <w:rFonts w:ascii="Times New Roman"/>
          <w:b/>
          <w:i w:val="false"/>
          <w:color w:val="000000"/>
        </w:rPr>
        <w:t xml:space="preserve"> Мемлекеттік қызмет Мемлекеттік корпорация арқылы жүзеге асырылады</w:t>
      </w:r>
    </w:p>
    <w:bookmarkEnd w:id="22"/>
    <w:p>
      <w:pPr>
        <w:spacing w:after="0"/>
        <w:ind w:left="0"/>
        <w:jc w:val="left"/>
      </w:pPr>
      <w:r>
        <w:br/>
      </w:r>
    </w:p>
    <w:p>
      <w:pPr>
        <w:spacing w:after="0"/>
        <w:ind w:left="0"/>
        <w:jc w:val="both"/>
      </w:pPr>
      <w:r>
        <w:drawing>
          <wp:inline distT="0" distB="0" distL="0" distR="0">
            <wp:extent cx="78105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3 тамыздағы</w:t>
            </w:r>
            <w:r>
              <w:br/>
            </w:r>
            <w:r>
              <w:rPr>
                <w:rFonts w:ascii="Times New Roman"/>
                <w:b w:val="false"/>
                <w:i w:val="false"/>
                <w:color w:val="000000"/>
                <w:sz w:val="20"/>
              </w:rPr>
              <w:t>№ 102-1581 қаулысына</w:t>
            </w:r>
            <w:r>
              <w:br/>
            </w:r>
            <w:r>
              <w:rPr>
                <w:rFonts w:ascii="Times New Roman"/>
                <w:b w:val="false"/>
                <w:i w:val="false"/>
                <w:color w:val="000000"/>
                <w:sz w:val="20"/>
              </w:rPr>
              <w:t>2-қосымша</w:t>
            </w:r>
          </w:p>
        </w:tc>
      </w:tr>
    </w:tbl>
    <w:bookmarkStart w:name="z28" w:id="23"/>
    <w:p>
      <w:pPr>
        <w:spacing w:after="0"/>
        <w:ind w:left="0"/>
        <w:jc w:val="left"/>
      </w:pPr>
      <w:r>
        <w:rPr>
          <w:rFonts w:ascii="Times New Roman"/>
          <w:b/>
          <w:i w:val="false"/>
          <w:color w:val="000000"/>
        </w:rPr>
        <w:t xml:space="preserve"> "Тұқым шаруашылығын дамытуды субсидиялау" мемлекеттiк көрсетілетін қызмет регламенті 1. Жалпы ережелер</w:t>
      </w:r>
    </w:p>
    <w:bookmarkEnd w:id="23"/>
    <w:bookmarkStart w:name="z29" w:id="24"/>
    <w:p>
      <w:pPr>
        <w:spacing w:after="0"/>
        <w:ind w:left="0"/>
        <w:jc w:val="both"/>
      </w:pPr>
      <w:r>
        <w:rPr>
          <w:rFonts w:ascii="Times New Roman"/>
          <w:b w:val="false"/>
          <w:i w:val="false"/>
          <w:color w:val="000000"/>
          <w:sz w:val="28"/>
        </w:rPr>
        <w:t>
      1. "Тұқым шаруашылығын дамытуды субсидиялау" мемлекеттiк көрсетілетін қызметті (бұдан әрі – мемлекеттiк көрсетілетін қызмет) – "Астана қаласының Ауыл шаруашылығы басқармасы" мемлекеттік мекемесі (бұдан әрi – көрсетілетін қызметті беруші) көрсетеді.</w:t>
      </w:r>
    </w:p>
    <w:bookmarkEnd w:id="24"/>
    <w:p>
      <w:pPr>
        <w:spacing w:after="0"/>
        <w:ind w:left="0"/>
        <w:jc w:val="both"/>
      </w:pPr>
      <w:r>
        <w:rPr>
          <w:rFonts w:ascii="Times New Roman"/>
          <w:b w:val="false"/>
          <w:i w:val="false"/>
          <w:color w:val="000000"/>
          <w:sz w:val="28"/>
        </w:rPr>
        <w:t xml:space="preserve">
      Мемлекеттік көрсетілетін қызмет "Тұқым шаруашылығын дамытуды субсидиялау" мемлекеттік көрсетілетін қызмет стандартын бекіту туралы" Қазақстан Республикасы Ауыл шаруашылығы министрінің 2015 жылғы 6 мамырдағы № 4-2/419 бұйрығымен (Нормативтік құқықтық актілерді мемлекеттік тіркеу тізілімінде № 11455 болып тіркелген) бекітілген "Тұқым шаруашылығын дамытуды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 </w:t>
      </w:r>
    </w:p>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30" w:id="25"/>
    <w:p>
      <w:pPr>
        <w:spacing w:after="0"/>
        <w:ind w:left="0"/>
        <w:jc w:val="both"/>
      </w:pPr>
      <w:r>
        <w:rPr>
          <w:rFonts w:ascii="Times New Roman"/>
          <w:b w:val="false"/>
          <w:i w:val="false"/>
          <w:color w:val="000000"/>
          <w:sz w:val="28"/>
        </w:rPr>
        <w:t>
      2. Мемлекеттік қызметті көрсету нысаны: қағаз түрінде.</w:t>
      </w:r>
    </w:p>
    <w:bookmarkEnd w:id="25"/>
    <w:bookmarkStart w:name="z31" w:id="26"/>
    <w:p>
      <w:pPr>
        <w:spacing w:after="0"/>
        <w:ind w:left="0"/>
        <w:jc w:val="both"/>
      </w:pPr>
      <w:r>
        <w:rPr>
          <w:rFonts w:ascii="Times New Roman"/>
          <w:b w:val="false"/>
          <w:i w:val="false"/>
          <w:color w:val="000000"/>
          <w:sz w:val="28"/>
        </w:rPr>
        <w:t>
      3. Мемлекеттік қызметті көрсету нәтижесі – көрсетілетін қызметті алушылардың банктік шоттарына тиесілі субсидияларды одан әрі аудару үшін аумақтық қазынашылық бөлімшеге төлем шоттарының тізілімін ұсыну.</w:t>
      </w:r>
    </w:p>
    <w:bookmarkEnd w:id="26"/>
    <w:bookmarkStart w:name="z32" w:id="27"/>
    <w:p>
      <w:pPr>
        <w:spacing w:after="0"/>
        <w:ind w:left="0"/>
        <w:jc w:val="both"/>
      </w:pPr>
      <w:r>
        <w:rPr>
          <w:rFonts w:ascii="Times New Roman"/>
          <w:b w:val="false"/>
          <w:i w:val="false"/>
          <w:color w:val="000000"/>
          <w:sz w:val="28"/>
        </w:rPr>
        <w:t>
      4. Мемлекеттік қызметті көрсету нәтижесін ұсыну нысаны: қағаз түрінде.</w:t>
      </w:r>
    </w:p>
    <w:bookmarkEnd w:id="27"/>
    <w:bookmarkStart w:name="z33" w:id="28"/>
    <w:p>
      <w:pPr>
        <w:spacing w:after="0"/>
        <w:ind w:left="0"/>
        <w:jc w:val="both"/>
      </w:pPr>
      <w:r>
        <w:rPr>
          <w:rFonts w:ascii="Times New Roman"/>
          <w:b w:val="false"/>
          <w:i w:val="false"/>
          <w:color w:val="000000"/>
          <w:sz w:val="28"/>
        </w:rPr>
        <w:t xml:space="preserve">
      5. Мемлекеттік қызмет жеке және заңды тұлғаларға (бұдан әрі – көрсетілетін қызметті алушы) тегін көрсетіледі. </w:t>
      </w:r>
    </w:p>
    <w:bookmarkEnd w:id="28"/>
    <w:bookmarkStart w:name="z34" w:id="2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9"/>
    <w:bookmarkStart w:name="z35" w:id="30"/>
    <w:p>
      <w:pPr>
        <w:spacing w:after="0"/>
        <w:ind w:left="0"/>
        <w:jc w:val="both"/>
      </w:pPr>
      <w:r>
        <w:rPr>
          <w:rFonts w:ascii="Times New Roman"/>
          <w:b w:val="false"/>
          <w:i w:val="false"/>
          <w:color w:val="000000"/>
          <w:sz w:val="28"/>
        </w:rPr>
        <w:t xml:space="preserve">
      6.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және Стандарттың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11 қосымшаларына</w:t>
      </w:r>
      <w:r>
        <w:rPr>
          <w:rFonts w:ascii="Times New Roman"/>
          <w:b w:val="false"/>
          <w:i w:val="false"/>
          <w:color w:val="000000"/>
          <w:sz w:val="28"/>
        </w:rPr>
        <w:t xml:space="preserve"> сәйкес нысан бойынша көрсетілетін қызметті алушы өтінімінің болуы мемлекеттік көрсетілетін қызмет бойынша рәсімді (іс-қимылды) бастауға негіздеме болып табылады.</w:t>
      </w:r>
    </w:p>
    <w:bookmarkEnd w:id="30"/>
    <w:bookmarkStart w:name="z36" w:id="31"/>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 ұзақтығы:</w:t>
      </w:r>
    </w:p>
    <w:bookmarkEnd w:id="31"/>
    <w:p>
      <w:pPr>
        <w:spacing w:after="0"/>
        <w:ind w:left="0"/>
        <w:jc w:val="both"/>
      </w:pPr>
      <w:r>
        <w:rPr>
          <w:rFonts w:ascii="Times New Roman"/>
          <w:b w:val="false"/>
          <w:i w:val="false"/>
          <w:color w:val="000000"/>
          <w:sz w:val="28"/>
        </w:rPr>
        <w:t>
      1-рәсім: көрсетілетін қызметті алушы өтінішті көрсетілетін қызметті берушінің кеңсесіне тапсырады, тіркеу нөмірін берумен және күнімен тіркеледі, бұдан кейін көрсетілетін қызметті берушінің басшысына беріледі. Осы рәсімді жүзеге асыру үшін берілетін ең ұзақ уақыт – 15 (он бес) минут.</w:t>
      </w:r>
    </w:p>
    <w:p>
      <w:pPr>
        <w:spacing w:after="0"/>
        <w:ind w:left="0"/>
        <w:jc w:val="both"/>
      </w:pPr>
      <w:r>
        <w:rPr>
          <w:rFonts w:ascii="Times New Roman"/>
          <w:b w:val="false"/>
          <w:i w:val="false"/>
          <w:color w:val="000000"/>
          <w:sz w:val="28"/>
        </w:rPr>
        <w:t>
      рәсімнің нәтижесі – көрсетілетін қызметті алушының Стандарттың 3-11 қосымшаларына сәйкес нысан бойынша өтінішін және Стандарттың 9-тармағында көрсетілген құжаттарын тіркеу.</w:t>
      </w:r>
    </w:p>
    <w:p>
      <w:pPr>
        <w:spacing w:after="0"/>
        <w:ind w:left="0"/>
        <w:jc w:val="both"/>
      </w:pPr>
      <w:r>
        <w:rPr>
          <w:rFonts w:ascii="Times New Roman"/>
          <w:b w:val="false"/>
          <w:i w:val="false"/>
          <w:color w:val="000000"/>
          <w:sz w:val="28"/>
        </w:rPr>
        <w:t>
      2-рәсім: көрсетілетін қызметті берушінің басшысы көрсетілетін қызметті алушының өтінішін көрсетілетін қызметті берушінің бөлім басшысына береді. Осы рәсімді жүзеге асыру үшін берілетін ең ұзақ уақыт – 15 (он бес) минут.</w:t>
      </w:r>
    </w:p>
    <w:p>
      <w:pPr>
        <w:spacing w:after="0"/>
        <w:ind w:left="0"/>
        <w:jc w:val="both"/>
      </w:pPr>
      <w:r>
        <w:rPr>
          <w:rFonts w:ascii="Times New Roman"/>
          <w:b w:val="false"/>
          <w:i w:val="false"/>
          <w:color w:val="000000"/>
          <w:sz w:val="28"/>
        </w:rPr>
        <w:t>
      рәсімнің нәтижесі – көрсетілетін қызметті алушының өтініміне көрсетілетін қызметті беруші басшысының бұрыштама қоюы, тіркелген құжаттарды көрсетілетін қызметті берушінің бөлім басшысына орындауға жіберу.</w:t>
      </w:r>
    </w:p>
    <w:p>
      <w:pPr>
        <w:spacing w:after="0"/>
        <w:ind w:left="0"/>
        <w:jc w:val="both"/>
      </w:pPr>
      <w:r>
        <w:rPr>
          <w:rFonts w:ascii="Times New Roman"/>
          <w:b w:val="false"/>
          <w:i w:val="false"/>
          <w:color w:val="000000"/>
          <w:sz w:val="28"/>
        </w:rPr>
        <w:t>
      3-рәсім: көрсетілетін қызметті берушінің бөлім басшысы көрсетілетін қызметті алушының өтінішін жауапты орындаушысына тапсырады. Осы рәсімді жүзеге асыру үшін берілетін ең ұзақ уақыт – 1 (бір) жұмыс күн.</w:t>
      </w:r>
    </w:p>
    <w:p>
      <w:pPr>
        <w:spacing w:after="0"/>
        <w:ind w:left="0"/>
        <w:jc w:val="both"/>
      </w:pPr>
      <w:r>
        <w:rPr>
          <w:rFonts w:ascii="Times New Roman"/>
          <w:b w:val="false"/>
          <w:i w:val="false"/>
          <w:color w:val="000000"/>
          <w:sz w:val="28"/>
        </w:rPr>
        <w:t>
      рәсімнің нәтижесі – көрсетілетін қызметті беруші бөлімінің жауапты орындаушысын белгілеу.</w:t>
      </w:r>
    </w:p>
    <w:p>
      <w:pPr>
        <w:spacing w:after="0"/>
        <w:ind w:left="0"/>
        <w:jc w:val="both"/>
      </w:pPr>
      <w:r>
        <w:rPr>
          <w:rFonts w:ascii="Times New Roman"/>
          <w:b w:val="false"/>
          <w:i w:val="false"/>
          <w:color w:val="000000"/>
          <w:sz w:val="28"/>
        </w:rPr>
        <w:t xml:space="preserve">
      4-рәсім: көрсетілетін қызметті берушінің жауапты орындаушысы көрсетілетін қызметті алушының өтiнiмін алғаннан кейiн оларды Қазақстан Республикасы Ауыл шаруашылығы министрінің 2014 жылғы 12 желтоқсандағы № 4-2/664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10190 болып тіркелген) бекітілген Тұқым шаруашылығын дамытуды субсидиялау қағидаларының (бұдан әрі – Қағидалар) талаптарына сәйкестігін тексереді және Ауыл шаруашылығы тауарларын өндірушілерге субсидияларды анықтау және бөлу жөніндегі ведомствоаралық комиссияның (бұдан әрі – ВАК) қарауына енгiзедi. Өтінім беруші құжаттар топтамасын толық ұсынбаған жағдайда, өтінім мен құжаттар өтінім берушіге пысықтауға қайтарылады. Осы рәсімді жүзеге асыру үшін берілетін ең ұзақ уақыт – 3 (үш) жұмыс күн.</w:t>
      </w:r>
    </w:p>
    <w:p>
      <w:pPr>
        <w:spacing w:after="0"/>
        <w:ind w:left="0"/>
        <w:jc w:val="both"/>
      </w:pPr>
      <w:r>
        <w:rPr>
          <w:rFonts w:ascii="Times New Roman"/>
          <w:b w:val="false"/>
          <w:i w:val="false"/>
          <w:color w:val="000000"/>
          <w:sz w:val="28"/>
        </w:rPr>
        <w:t>
      рәсімнің нәтижесі – субсидия алу үшін көрсетілетін қызметті алушының ұсынған құжаттарын қарастыру.</w:t>
      </w:r>
    </w:p>
    <w:p>
      <w:pPr>
        <w:spacing w:after="0"/>
        <w:ind w:left="0"/>
        <w:jc w:val="both"/>
      </w:pPr>
      <w:r>
        <w:rPr>
          <w:rFonts w:ascii="Times New Roman"/>
          <w:b w:val="false"/>
          <w:i w:val="false"/>
          <w:color w:val="000000"/>
          <w:sz w:val="28"/>
        </w:rPr>
        <w:t>
      5-рәсім: ВАК тапсырылған құжаттарды қараудың нәтижелері бойынша көрсетілетін қызметті алушылардың тізімін жасайды және Астана қаласының әкiмiне бекiтуге ұсынады. Осы рәсімді жүзеге асыру үшін берілетін ең ұзақ уақыт – 2 (екі) жұмыс күн.</w:t>
      </w:r>
    </w:p>
    <w:p>
      <w:pPr>
        <w:spacing w:after="0"/>
        <w:ind w:left="0"/>
        <w:jc w:val="both"/>
      </w:pPr>
      <w:r>
        <w:rPr>
          <w:rFonts w:ascii="Times New Roman"/>
          <w:b w:val="false"/>
          <w:i w:val="false"/>
          <w:color w:val="000000"/>
          <w:sz w:val="28"/>
        </w:rPr>
        <w:t xml:space="preserve">
      рәсімнің нәтижесі – көрсетілетін қызметті алушылардың тізімін бекіту. </w:t>
      </w:r>
    </w:p>
    <w:p>
      <w:pPr>
        <w:spacing w:after="0"/>
        <w:ind w:left="0"/>
        <w:jc w:val="both"/>
      </w:pPr>
      <w:r>
        <w:rPr>
          <w:rFonts w:ascii="Times New Roman"/>
          <w:b w:val="false"/>
          <w:i w:val="false"/>
          <w:color w:val="000000"/>
          <w:sz w:val="28"/>
        </w:rPr>
        <w:t>
      6-рәсім: көрсетілетін қызметті берушінің жауапты орындаушысы субсидия төлеуге арналған ведомості қалыптастырады және аумақтық қазынашылық бөлiмшесіне төлем шоттарының тiзiлiмiн ұсынады. Теріс шешім қабылданған жағдайда – субсидиялар беруден бас тарту негіздерін көрсете отырып, өтініш берушіні жазбаша хабардар етеді. Осы рәсімді жүзеге асыру үшін берілетін ең ұзақ уақыт – 2 (екі) жұмыс күн.</w:t>
      </w:r>
    </w:p>
    <w:p>
      <w:pPr>
        <w:spacing w:after="0"/>
        <w:ind w:left="0"/>
        <w:jc w:val="both"/>
      </w:pPr>
      <w:r>
        <w:rPr>
          <w:rFonts w:ascii="Times New Roman"/>
          <w:b w:val="false"/>
          <w:i w:val="false"/>
          <w:color w:val="000000"/>
          <w:sz w:val="28"/>
        </w:rPr>
        <w:t>
      рәсімнің нәтижесі – төлем шоттарының тізілімін аумақтық қазынашылық бөлімшеге жолдау, теріс шешім қабылданған жағдайда – субсидиялар беруден бас тарту негіздерін көрсете отырып, өтініш берушіні жазбаша хабардар ету.</w:t>
      </w:r>
    </w:p>
    <w:bookmarkStart w:name="z37" w:id="3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арасындағы өзара іс-қимыл  тәртібін сипаттау</w:t>
      </w:r>
    </w:p>
    <w:bookmarkEnd w:id="32"/>
    <w:bookmarkStart w:name="z38" w:id="33"/>
    <w:p>
      <w:pPr>
        <w:spacing w:after="0"/>
        <w:ind w:left="0"/>
        <w:jc w:val="both"/>
      </w:pPr>
      <w:r>
        <w:rPr>
          <w:rFonts w:ascii="Times New Roman"/>
          <w:b w:val="false"/>
          <w:i w:val="false"/>
          <w:color w:val="000000"/>
          <w:sz w:val="28"/>
        </w:rPr>
        <w:t xml:space="preserve">
      8. Мемлекеттік қызмет көрсету процесіне қатысатын көрсетілетін қызметті берушінің құрылымдық бөлімшелерінің (қызметкерлерінің) тізбесі: </w:t>
      </w:r>
    </w:p>
    <w:bookmarkEnd w:id="33"/>
    <w:p>
      <w:pPr>
        <w:spacing w:after="0"/>
        <w:ind w:left="0"/>
        <w:jc w:val="both"/>
      </w:pPr>
      <w:r>
        <w:rPr>
          <w:rFonts w:ascii="Times New Roman"/>
          <w:b w:val="false"/>
          <w:i w:val="false"/>
          <w:color w:val="000000"/>
          <w:sz w:val="28"/>
        </w:rPr>
        <w:t xml:space="preserve">
      1) көрсетілетін қызметті берушінің кеңсесі; </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бөлім басшысы;</w:t>
      </w:r>
    </w:p>
    <w:p>
      <w:pPr>
        <w:spacing w:after="0"/>
        <w:ind w:left="0"/>
        <w:jc w:val="both"/>
      </w:pPr>
      <w:r>
        <w:rPr>
          <w:rFonts w:ascii="Times New Roman"/>
          <w:b w:val="false"/>
          <w:i w:val="false"/>
          <w:color w:val="000000"/>
          <w:sz w:val="28"/>
        </w:rPr>
        <w:t>
      4) көрсетілетін қызметті берушінің жауапты орындаушысы;</w:t>
      </w:r>
    </w:p>
    <w:p>
      <w:pPr>
        <w:spacing w:after="0"/>
        <w:ind w:left="0"/>
        <w:jc w:val="both"/>
      </w:pPr>
      <w:r>
        <w:rPr>
          <w:rFonts w:ascii="Times New Roman"/>
          <w:b w:val="false"/>
          <w:i w:val="false"/>
          <w:color w:val="000000"/>
          <w:sz w:val="28"/>
        </w:rPr>
        <w:t xml:space="preserve">
      5) ВАК. </w:t>
      </w:r>
    </w:p>
    <w:bookmarkStart w:name="z39" w:id="34"/>
    <w:p>
      <w:pPr>
        <w:spacing w:after="0"/>
        <w:ind w:left="0"/>
        <w:jc w:val="both"/>
      </w:pPr>
      <w:r>
        <w:rPr>
          <w:rFonts w:ascii="Times New Roman"/>
          <w:b w:val="false"/>
          <w:i w:val="false"/>
          <w:color w:val="000000"/>
          <w:sz w:val="28"/>
        </w:rPr>
        <w:t xml:space="preserve">
      9. Мемлекеттік қызметті көрсету процесінде көрсетілетін қызметті берушінің құрылымдық бөлімшелері (қызметкерлері) арасындағы өзара іс-қимыл тәртібінің сипаттамасы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34"/>
    <w:bookmarkStart w:name="z40" w:id="35"/>
    <w:p>
      <w:pPr>
        <w:spacing w:after="0"/>
        <w:ind w:left="0"/>
        <w:jc w:val="left"/>
      </w:pPr>
      <w:r>
        <w:rPr>
          <w:rFonts w:ascii="Times New Roman"/>
          <w:b/>
          <w:i w:val="false"/>
          <w:color w:val="000000"/>
        </w:rPr>
        <w:t xml:space="preserve"> 4. "Азаматтарға арналған үкімет" мемлекеттік корпорациясымен мемлекеттік қызмет көрсету процесінде тәртібін сипаттау</w:t>
      </w:r>
    </w:p>
    <w:bookmarkEnd w:id="35"/>
    <w:bookmarkStart w:name="z41" w:id="36"/>
    <w:p>
      <w:pPr>
        <w:spacing w:after="0"/>
        <w:ind w:left="0"/>
        <w:jc w:val="both"/>
      </w:pPr>
      <w:r>
        <w:rPr>
          <w:rFonts w:ascii="Times New Roman"/>
          <w:b w:val="false"/>
          <w:i w:val="false"/>
          <w:color w:val="000000"/>
          <w:sz w:val="28"/>
        </w:rPr>
        <w:t xml:space="preserve">
      10.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bookmarkEnd w:id="36"/>
    <w:p>
      <w:pPr>
        <w:spacing w:after="0"/>
        <w:ind w:left="0"/>
        <w:jc w:val="both"/>
      </w:pPr>
      <w:r>
        <w:rPr>
          <w:rFonts w:ascii="Times New Roman"/>
          <w:b w:val="false"/>
          <w:i w:val="false"/>
          <w:color w:val="000000"/>
          <w:sz w:val="28"/>
        </w:rPr>
        <w:t xml:space="preserve">
      1) Мемлекеттік корпорацияның қызметкері Стандарттың 9-тармағында қарастырылған көрсетілетін қызметті алушы ұсынған құжаттарды тексереді және қабылданған құжаттарды көрсетілетін қызметті берушіге жолдайды. Көрсетілетін қызметті алушы құжаттар топтамасын толық ұсынбаған жағдайда өтінімді қабылдаудан бас тартады және Стандартқа </w:t>
      </w:r>
      <w:r>
        <w:rPr>
          <w:rFonts w:ascii="Times New Roman"/>
          <w:b w:val="false"/>
          <w:i w:val="false"/>
          <w:color w:val="000000"/>
          <w:sz w:val="28"/>
        </w:rPr>
        <w:t>12-қосымшаға</w:t>
      </w:r>
      <w:r>
        <w:rPr>
          <w:rFonts w:ascii="Times New Roman"/>
          <w:b w:val="false"/>
          <w:i w:val="false"/>
          <w:color w:val="000000"/>
          <w:sz w:val="28"/>
        </w:rPr>
        <w:t xml:space="preserve"> сәйкес құжаттарды қабылдаудан бас тарту жөнінде қолхат береді. Осы рәсімді жүзеге асыру үшін берілетін ең ұзақ уақыт – 20 (жиырма) минут.</w:t>
      </w:r>
    </w:p>
    <w:p>
      <w:pPr>
        <w:spacing w:after="0"/>
        <w:ind w:left="0"/>
        <w:jc w:val="both"/>
      </w:pPr>
      <w:r>
        <w:rPr>
          <w:rFonts w:ascii="Times New Roman"/>
          <w:b w:val="false"/>
          <w:i w:val="false"/>
          <w:color w:val="000000"/>
          <w:sz w:val="28"/>
        </w:rPr>
        <w:t>
      рәсімнің нәтижесі – Стандарттың 9-тармағында қарастырылған көрсетілетін қызметті алушы ұсынған құжаттардың талаптарға сәйкестігін тексеру және құжаттарды қабылдау немесе қабылдаудан бас тарту жөнінде қолхат беру;</w:t>
      </w:r>
    </w:p>
    <w:p>
      <w:pPr>
        <w:spacing w:after="0"/>
        <w:ind w:left="0"/>
        <w:jc w:val="both"/>
      </w:pPr>
      <w:r>
        <w:rPr>
          <w:rFonts w:ascii="Times New Roman"/>
          <w:b w:val="false"/>
          <w:i w:val="false"/>
          <w:color w:val="000000"/>
          <w:sz w:val="28"/>
        </w:rPr>
        <w:t>
      2) көрсетілетін қызметті беруші көрсетілетін қызметті алушы өтінімнің субсидия алу шарттарына сәйкестігін қарастырады. Осы рәсімді жүзеге асыру үшін берілетін ең ұзақ уақыт – 7 (жеті) жұмыс күн.</w:t>
      </w:r>
    </w:p>
    <w:p>
      <w:pPr>
        <w:spacing w:after="0"/>
        <w:ind w:left="0"/>
        <w:jc w:val="both"/>
      </w:pPr>
      <w:r>
        <w:rPr>
          <w:rFonts w:ascii="Times New Roman"/>
          <w:b w:val="false"/>
          <w:i w:val="false"/>
          <w:color w:val="000000"/>
          <w:sz w:val="28"/>
        </w:rPr>
        <w:t>
      рәсімнің нәтижесі – көрсетілетін қызметті алушының өтінімін қарастыру;</w:t>
      </w:r>
    </w:p>
    <w:p>
      <w:pPr>
        <w:spacing w:after="0"/>
        <w:ind w:left="0"/>
        <w:jc w:val="both"/>
      </w:pPr>
      <w:r>
        <w:rPr>
          <w:rFonts w:ascii="Times New Roman"/>
          <w:b w:val="false"/>
          <w:i w:val="false"/>
          <w:color w:val="000000"/>
          <w:sz w:val="28"/>
        </w:rPr>
        <w:t xml:space="preserve">
      3) өтінім Қағиданың 9-тармағында көрсетілген шарттарға сәйкес келген немесе келмеген жағдайда,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көрсетілген қызметті берушінің уәкілетті адамының қолы қойылған субсидия тағайындау/тағайындамау туралы шешімі бар қағаз тасығыштағы хабарлама Мемлекеттік корпорацияға жолданады. Осы рәсімді жүзеге асыру үшін берілетін ең ұзақ уақыт – 1 (бір) жұмыс күн.</w:t>
      </w:r>
    </w:p>
    <w:p>
      <w:pPr>
        <w:spacing w:after="0"/>
        <w:ind w:left="0"/>
        <w:jc w:val="both"/>
      </w:pPr>
      <w:r>
        <w:rPr>
          <w:rFonts w:ascii="Times New Roman"/>
          <w:b w:val="false"/>
          <w:i w:val="false"/>
          <w:color w:val="000000"/>
          <w:sz w:val="28"/>
        </w:rPr>
        <w:t>
      рәсімнің нәтижесі – субсидия тағайындау/тағайындамау туралы шешім.</w:t>
      </w:r>
    </w:p>
    <w:bookmarkStart w:name="z42" w:id="37"/>
    <w:p>
      <w:pPr>
        <w:spacing w:after="0"/>
        <w:ind w:left="0"/>
        <w:jc w:val="both"/>
      </w:pPr>
      <w:r>
        <w:rPr>
          <w:rFonts w:ascii="Times New Roman"/>
          <w:b w:val="false"/>
          <w:i w:val="false"/>
          <w:color w:val="000000"/>
          <w:sz w:val="28"/>
        </w:rPr>
        <w:t>
      11. Көрсетілетін қызметті алушылардың банктік шоттарына тиесілі бюджеттік субсидияны одан әрі аудару үшін аумақтық қазынашылық бөлімшесіне төлем шоттарының тізілімін ұсыну. Осы рәсімді жүзеге асыру үшін берілетін ең ұзақ уақыт – 1 (бір) жұмыс күн.</w:t>
      </w:r>
    </w:p>
    <w:bookmarkEnd w:id="37"/>
    <w:p>
      <w:pPr>
        <w:spacing w:after="0"/>
        <w:ind w:left="0"/>
        <w:jc w:val="both"/>
      </w:pPr>
      <w:r>
        <w:rPr>
          <w:rFonts w:ascii="Times New Roman"/>
          <w:b w:val="false"/>
          <w:i w:val="false"/>
          <w:color w:val="000000"/>
          <w:sz w:val="28"/>
        </w:rPr>
        <w:t xml:space="preserve">
      рәсімнің нәтижесі – төлем шоттарының тізілімін аумақтық қазынашылық бөлімшесіне жолдау.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 1</w:t>
            </w:r>
          </w:p>
        </w:tc>
      </w:tr>
    </w:tbl>
    <w:bookmarkStart w:name="z44" w:id="3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8"/>
    <w:p>
      <w:pPr>
        <w:spacing w:after="0"/>
        <w:ind w:left="0"/>
        <w:jc w:val="left"/>
      </w:pP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w:t>
            </w:r>
            <w:r>
              <w:br/>
            </w:r>
            <w:r>
              <w:rPr>
                <w:rFonts w:ascii="Times New Roman"/>
                <w:b w:val="false"/>
                <w:i w:val="false"/>
                <w:color w:val="000000"/>
                <w:sz w:val="20"/>
              </w:rPr>
              <w:t>дамытуды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 2</w:t>
            </w:r>
          </w:p>
        </w:tc>
      </w:tr>
    </w:tbl>
    <w:bookmarkStart w:name="z46" w:id="39"/>
    <w:p>
      <w:pPr>
        <w:spacing w:after="0"/>
        <w:ind w:left="0"/>
        <w:jc w:val="left"/>
      </w:pPr>
      <w:r>
        <w:rPr>
          <w:rFonts w:ascii="Times New Roman"/>
          <w:b/>
          <w:i w:val="false"/>
          <w:color w:val="000000"/>
        </w:rPr>
        <w:t xml:space="preserve"> Мемлекеттік қызмет Мемлекеттік корпорация арқылы жүзеге асырылады</w:t>
      </w:r>
    </w:p>
    <w:bookmarkEnd w:id="39"/>
    <w:p>
      <w:pPr>
        <w:spacing w:after="0"/>
        <w:ind w:left="0"/>
        <w:jc w:val="left"/>
      </w:pPr>
      <w:r>
        <w:br/>
      </w:r>
    </w:p>
    <w:p>
      <w:pPr>
        <w:spacing w:after="0"/>
        <w:ind w:left="0"/>
        <w:jc w:val="both"/>
      </w:pPr>
      <w:r>
        <w:drawing>
          <wp:inline distT="0" distB="0" distL="0" distR="0">
            <wp:extent cx="78105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79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3 тамыздағы</w:t>
            </w:r>
            <w:r>
              <w:br/>
            </w:r>
            <w:r>
              <w:rPr>
                <w:rFonts w:ascii="Times New Roman"/>
                <w:b w:val="false"/>
                <w:i w:val="false"/>
                <w:color w:val="000000"/>
                <w:sz w:val="20"/>
              </w:rPr>
              <w:t>№ 102-1581 қаулысына</w:t>
            </w:r>
            <w:r>
              <w:br/>
            </w:r>
            <w:r>
              <w:rPr>
                <w:rFonts w:ascii="Times New Roman"/>
                <w:b w:val="false"/>
                <w:i w:val="false"/>
                <w:color w:val="000000"/>
                <w:sz w:val="20"/>
              </w:rPr>
              <w:t>3-қосымша</w:t>
            </w:r>
          </w:p>
        </w:tc>
      </w:tr>
    </w:tbl>
    <w:bookmarkStart w:name="z48" w:id="40"/>
    <w:p>
      <w:pPr>
        <w:spacing w:after="0"/>
        <w:ind w:left="0"/>
        <w:jc w:val="left"/>
      </w:pPr>
      <w:r>
        <w:rPr>
          <w:rFonts w:ascii="Times New Roman"/>
          <w:b/>
          <w:i w:val="false"/>
          <w:color w:val="000000"/>
        </w:rPr>
        <w:t xml:space="preserve"> "Ауыл шаруашылығы дақылдарын қорғалған топырақта өңдеп өсiру шығындарының құнын субсидиялау" мемлекеттiк көрсетілетін қызмет регламенті 1. Жалпы ережелер</w:t>
      </w:r>
    </w:p>
    <w:bookmarkEnd w:id="40"/>
    <w:bookmarkStart w:name="z49" w:id="41"/>
    <w:p>
      <w:pPr>
        <w:spacing w:after="0"/>
        <w:ind w:left="0"/>
        <w:jc w:val="both"/>
      </w:pPr>
      <w:r>
        <w:rPr>
          <w:rFonts w:ascii="Times New Roman"/>
          <w:b w:val="false"/>
          <w:i w:val="false"/>
          <w:color w:val="000000"/>
          <w:sz w:val="28"/>
        </w:rPr>
        <w:t>
      1. "Ауыл шаруашылығы дақылдарын қорғалған топырақта өңдеп өсiру шығындарының құнын субсидиялау" мемлекеттiк көрсетілетін қызметті (бұдан әрі – мемлекеттiк көрсетілетін қызмет) – "Астана қаласының Ауыл шаруашылығы басқармасы" мемлекеттік мекемесі (бұдан әрi – көрсетілетін қызметті беруші) көрсетеді.</w:t>
      </w:r>
    </w:p>
    <w:bookmarkEnd w:id="41"/>
    <w:p>
      <w:pPr>
        <w:spacing w:after="0"/>
        <w:ind w:left="0"/>
        <w:jc w:val="both"/>
      </w:pPr>
      <w:r>
        <w:rPr>
          <w:rFonts w:ascii="Times New Roman"/>
          <w:b w:val="false"/>
          <w:i w:val="false"/>
          <w:color w:val="000000"/>
          <w:sz w:val="28"/>
        </w:rPr>
        <w:t xml:space="preserve">
      Мемлекеттік көрсетілетін қызмет "Ауыл шаруашылығы дақылдарын қорғалған топырақта өңдеп өсiру шығындарының құнын субсидиялау" мемлекеттік көрсетілетін қызмет стандартын бекіту туралы" Қазақстан Республикасы Ауыл шаруашылығы министрі міндетін атқарушының 2015 жылғы 8 мамырдағы № 4-1/428 бұйрығымен (Нормативтік құқықтық актілерді мемлекеттік тіркеу тізілімінде № 11432 болып тіркелген) бекітілген "Ауыл шаруашылығы дақылдарын қорғалған топырақта өңдеп өсіру шығындарының құнын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50" w:id="42"/>
    <w:p>
      <w:pPr>
        <w:spacing w:after="0"/>
        <w:ind w:left="0"/>
        <w:jc w:val="both"/>
      </w:pPr>
      <w:r>
        <w:rPr>
          <w:rFonts w:ascii="Times New Roman"/>
          <w:b w:val="false"/>
          <w:i w:val="false"/>
          <w:color w:val="000000"/>
          <w:sz w:val="28"/>
        </w:rPr>
        <w:t>
      2. Мемлекеттік қызметті көрсету нысаны: қағаз түрінде.</w:t>
      </w:r>
    </w:p>
    <w:bookmarkEnd w:id="42"/>
    <w:bookmarkStart w:name="z51" w:id="43"/>
    <w:p>
      <w:pPr>
        <w:spacing w:after="0"/>
        <w:ind w:left="0"/>
        <w:jc w:val="both"/>
      </w:pPr>
      <w:r>
        <w:rPr>
          <w:rFonts w:ascii="Times New Roman"/>
          <w:b w:val="false"/>
          <w:i w:val="false"/>
          <w:color w:val="000000"/>
          <w:sz w:val="28"/>
        </w:rPr>
        <w:t xml:space="preserve">
      3. Мемлекеттік қызметті көрсетудің нәтижесі – көрсетілетін қызметті алушылардың банктік шоттарына тиесілі субсидияларды одан әрі аудару үшін аумақтық қазынашылық бөлімшесіне төлем құжаттарын ұсыну. </w:t>
      </w:r>
    </w:p>
    <w:bookmarkEnd w:id="43"/>
    <w:bookmarkStart w:name="z52" w:id="44"/>
    <w:p>
      <w:pPr>
        <w:spacing w:after="0"/>
        <w:ind w:left="0"/>
        <w:jc w:val="both"/>
      </w:pPr>
      <w:r>
        <w:rPr>
          <w:rFonts w:ascii="Times New Roman"/>
          <w:b w:val="false"/>
          <w:i w:val="false"/>
          <w:color w:val="000000"/>
          <w:sz w:val="28"/>
        </w:rPr>
        <w:t>
      4. Мемлекеттік қызметті көрсету нәтижесін ұсыну нысаны: қағаз түрінде.</w:t>
      </w:r>
    </w:p>
    <w:bookmarkEnd w:id="44"/>
    <w:bookmarkStart w:name="z53" w:id="45"/>
    <w:p>
      <w:pPr>
        <w:spacing w:after="0"/>
        <w:ind w:left="0"/>
        <w:jc w:val="both"/>
      </w:pPr>
      <w:r>
        <w:rPr>
          <w:rFonts w:ascii="Times New Roman"/>
          <w:b w:val="false"/>
          <w:i w:val="false"/>
          <w:color w:val="000000"/>
          <w:sz w:val="28"/>
        </w:rPr>
        <w:t>
      5. Мемлекеттік қызмет жеке және заңды тұлғаларға (бұдан әрі – көрсетілетін қызметті алушы) тегін көрсетіледі.</w:t>
      </w:r>
    </w:p>
    <w:bookmarkEnd w:id="45"/>
    <w:bookmarkStart w:name="z54" w:id="4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46"/>
    <w:bookmarkStart w:name="z55" w:id="47"/>
    <w:p>
      <w:pPr>
        <w:spacing w:after="0"/>
        <w:ind w:left="0"/>
        <w:jc w:val="both"/>
      </w:pPr>
      <w:r>
        <w:rPr>
          <w:rFonts w:ascii="Times New Roman"/>
          <w:b w:val="false"/>
          <w:i w:val="false"/>
          <w:color w:val="000000"/>
          <w:sz w:val="28"/>
        </w:rPr>
        <w:t xml:space="preserve">
      6.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алушының өтінімі және Cтандарттың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оның нөмірін көрсете отырып, банктiк шотының бар болуы туралы екінші деңгейдегі банктің бір данада анықтамасының болуы мемлекеттік көрсетілетін қызмет бойынша рәсімді (іс-қимылды) бастауға негіздеме болып табылады.</w:t>
      </w:r>
    </w:p>
    <w:bookmarkEnd w:id="47"/>
    <w:bookmarkStart w:name="z56" w:id="48"/>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 ұзақтығы:</w:t>
      </w:r>
    </w:p>
    <w:bookmarkEnd w:id="48"/>
    <w:p>
      <w:pPr>
        <w:spacing w:after="0"/>
        <w:ind w:left="0"/>
        <w:jc w:val="both"/>
      </w:pPr>
      <w:r>
        <w:rPr>
          <w:rFonts w:ascii="Times New Roman"/>
          <w:b w:val="false"/>
          <w:i w:val="false"/>
          <w:color w:val="000000"/>
          <w:sz w:val="28"/>
        </w:rPr>
        <w:t>
      1-рәсім: көрсетілетін қызметті алушы өтінішті көрсетілетін қызметті берушінің кеңсесіне тапсырады, тіркеу нөмірін берумен және күнімен тіркеледі, бұдан кейін көрсетілетін қызметті берушінің басшысына беріледі. Осы рәсімді жүзеге асыру үшін берілетін ең ұзақ уақыт – 15 (он бес) минут.</w:t>
      </w:r>
    </w:p>
    <w:p>
      <w:pPr>
        <w:spacing w:after="0"/>
        <w:ind w:left="0"/>
        <w:jc w:val="both"/>
      </w:pPr>
      <w:r>
        <w:rPr>
          <w:rFonts w:ascii="Times New Roman"/>
          <w:b w:val="false"/>
          <w:i w:val="false"/>
          <w:color w:val="000000"/>
          <w:sz w:val="28"/>
        </w:rPr>
        <w:t>
      рәсімнің нәтижесі – көрсетілетін қызметті алушының өтінішін (құжаттарын) Стандартқа 3-қосымшаға сәйкес нысан бойынша тіркеу.</w:t>
      </w:r>
    </w:p>
    <w:p>
      <w:pPr>
        <w:spacing w:after="0"/>
        <w:ind w:left="0"/>
        <w:jc w:val="both"/>
      </w:pPr>
      <w:r>
        <w:rPr>
          <w:rFonts w:ascii="Times New Roman"/>
          <w:b w:val="false"/>
          <w:i w:val="false"/>
          <w:color w:val="000000"/>
          <w:sz w:val="28"/>
        </w:rPr>
        <w:t>
      2-рәсім: көрсетілетін қызметті берушінің басшысы көрсетілетін қызметті алушының өтінімін бөлім басшысына береді. Осы рәсімді жүзеге асыру үшін берілетін ең ұзақ уақыт – 15 (он бес) минут.</w:t>
      </w:r>
    </w:p>
    <w:p>
      <w:pPr>
        <w:spacing w:after="0"/>
        <w:ind w:left="0"/>
        <w:jc w:val="both"/>
      </w:pPr>
      <w:r>
        <w:rPr>
          <w:rFonts w:ascii="Times New Roman"/>
          <w:b w:val="false"/>
          <w:i w:val="false"/>
          <w:color w:val="000000"/>
          <w:sz w:val="28"/>
        </w:rPr>
        <w:t xml:space="preserve">
      рәсімнің нәтижесі – көрсетілетін қызметті алушының өтініміне көрсетілетін қызметті беруші басшысының бұрыштама қоюы, тіркелген құжаттарды көрсетілетін қызметті берушінің бөлім басшысына орындауға жіберу. </w:t>
      </w:r>
    </w:p>
    <w:p>
      <w:pPr>
        <w:spacing w:after="0"/>
        <w:ind w:left="0"/>
        <w:jc w:val="both"/>
      </w:pPr>
      <w:r>
        <w:rPr>
          <w:rFonts w:ascii="Times New Roman"/>
          <w:b w:val="false"/>
          <w:i w:val="false"/>
          <w:color w:val="000000"/>
          <w:sz w:val="28"/>
        </w:rPr>
        <w:t>
      3-рәсім: көрсетілетін қызметті берушінің бөлім басшысы көрсетілетін қызметті алушының өтінімін бөлімнің жауапты орындаушысына тапсырады. Осы рәсімді жүзеге асыру үшін берілетін ең ұзақ уақыт – 1 (бір) жұмыс күн.</w:t>
      </w:r>
    </w:p>
    <w:p>
      <w:pPr>
        <w:spacing w:after="0"/>
        <w:ind w:left="0"/>
        <w:jc w:val="both"/>
      </w:pPr>
      <w:r>
        <w:rPr>
          <w:rFonts w:ascii="Times New Roman"/>
          <w:b w:val="false"/>
          <w:i w:val="false"/>
          <w:color w:val="000000"/>
          <w:sz w:val="28"/>
        </w:rPr>
        <w:t>
      рәсімнің нәтижесі – көрсетілетін қызметті берушінің жауапты орындаушысын белгілеу.</w:t>
      </w:r>
    </w:p>
    <w:p>
      <w:pPr>
        <w:spacing w:after="0"/>
        <w:ind w:left="0"/>
        <w:jc w:val="both"/>
      </w:pPr>
      <w:r>
        <w:rPr>
          <w:rFonts w:ascii="Times New Roman"/>
          <w:b w:val="false"/>
          <w:i w:val="false"/>
          <w:color w:val="000000"/>
          <w:sz w:val="28"/>
        </w:rPr>
        <w:t>
      4-рәсім: көрсетілетін қызметті берушінің жауапты орындаушысы көрсетілетін қызметті алушының өтiнiмі мен құжаттарын алғаннан кейiн олардың толықтығын тексередi және Ауыл шаруашылығы тауарларын өндірушілерге субсидияларды анықтау және бөлу жөніндегі ведомствоаралық комиссияның (бұдан әрі – ВАК) қарауына енгiзедi. Өтінімін беруші құжаттар топтамасын толық ұсынбаған жағдайда, өтінім мен құжаттар өтінім берушіге пысықтауға қайтарылады. Осы рәсімді жүзеге асыру үшін берілетін ең ұзақ уақыт – 4 (төрт) жұмыс күн.</w:t>
      </w:r>
    </w:p>
    <w:p>
      <w:pPr>
        <w:spacing w:after="0"/>
        <w:ind w:left="0"/>
        <w:jc w:val="both"/>
      </w:pPr>
      <w:r>
        <w:rPr>
          <w:rFonts w:ascii="Times New Roman"/>
          <w:b w:val="false"/>
          <w:i w:val="false"/>
          <w:color w:val="000000"/>
          <w:sz w:val="28"/>
        </w:rPr>
        <w:t>
      рәсімнің нәтижесі – субсидия алу үшін көрсетілетін қызметті алушының ұсынған құжаттарын қарастыру.</w:t>
      </w:r>
    </w:p>
    <w:p>
      <w:pPr>
        <w:spacing w:after="0"/>
        <w:ind w:left="0"/>
        <w:jc w:val="both"/>
      </w:pPr>
      <w:r>
        <w:rPr>
          <w:rFonts w:ascii="Times New Roman"/>
          <w:b w:val="false"/>
          <w:i w:val="false"/>
          <w:color w:val="000000"/>
          <w:sz w:val="28"/>
        </w:rPr>
        <w:t xml:space="preserve">
      5-рәсім: ВАК мүшелері шаруашылықтарда өскен көшеттерді және егіс айналымдарының сақталуын шолып тексереді және егiстiктердi қабылдау актісін жасайды. ВАК қарау қорытындысы бойынша Қазақстан Республикасының Ауыл шаруашылығы министрі міндетін атқарушының 2015 жылғы 27 ақпандағы № 4-3/177 бұйрығымен (Нормативтік құқықтық актілерді мемлекеттік тіркеу тізілімінде № 11094 болып тіркелген) бекітілген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қағидаларының </w:t>
      </w:r>
      <w:r>
        <w:rPr>
          <w:rFonts w:ascii="Times New Roman"/>
          <w:b w:val="false"/>
          <w:i w:val="false"/>
          <w:color w:val="000000"/>
          <w:sz w:val="28"/>
        </w:rPr>
        <w:t>1 қосымшасына</w:t>
      </w:r>
      <w:r>
        <w:rPr>
          <w:rFonts w:ascii="Times New Roman"/>
          <w:b w:val="false"/>
          <w:i w:val="false"/>
          <w:color w:val="000000"/>
          <w:sz w:val="28"/>
        </w:rPr>
        <w:t xml:space="preserve"> сәйкес (бұдан әрі – Қағида) егiстiктері мен екпелерін қабылдау туралы тиісті актіге қол қояды және көрсетілетін қызметті алушылардың тізімін Астана қаласының әкiмiне бекiтуге ұсынады. Субсидияларды беруден бас тартқан жағдайда бас тарту себебін көрсете отырып, көрсетілетін қызметті алушыны бас тарту туралы жазбаша хабардар етеді. Осы рәсімді жүзеге асыру үшін берілетін ең ұзақ уақыт – 5 (бес) жұмыс күн.</w:t>
      </w:r>
    </w:p>
    <w:p>
      <w:pPr>
        <w:spacing w:after="0"/>
        <w:ind w:left="0"/>
        <w:jc w:val="both"/>
      </w:pPr>
      <w:r>
        <w:rPr>
          <w:rFonts w:ascii="Times New Roman"/>
          <w:b w:val="false"/>
          <w:i w:val="false"/>
          <w:color w:val="000000"/>
          <w:sz w:val="28"/>
        </w:rPr>
        <w:t>
      рәсімнің нәтижесі – өскен көшеттердің болуын қарау және егiстiктi қабылдау актісін жасау, ал субсидияларды беруден бас тартқан жағдайда бас тарту себебін көрсете отырып, көрсетілетін қызметті алушыны бас тарту туралы жазбаша түрде хабардар ету.</w:t>
      </w:r>
    </w:p>
    <w:p>
      <w:pPr>
        <w:spacing w:after="0"/>
        <w:ind w:left="0"/>
        <w:jc w:val="both"/>
      </w:pPr>
      <w:r>
        <w:rPr>
          <w:rFonts w:ascii="Times New Roman"/>
          <w:b w:val="false"/>
          <w:i w:val="false"/>
          <w:color w:val="000000"/>
          <w:sz w:val="28"/>
        </w:rPr>
        <w:t xml:space="preserve">
      6-рәсім: көрсетілетін қызметті беруші субсидия төлеуге арналған ведомості қалыптастырады және аумақтық қазынашылық бөлiмшесіне төлем шоттарының тiзiлiмiн ұсынады. Осы рәсімді жүзеге асыру үшін берілетін ең ұзақ уақыт – 1 (бір) жұмыс күн. </w:t>
      </w:r>
    </w:p>
    <w:p>
      <w:pPr>
        <w:spacing w:after="0"/>
        <w:ind w:left="0"/>
        <w:jc w:val="both"/>
      </w:pPr>
      <w:r>
        <w:rPr>
          <w:rFonts w:ascii="Times New Roman"/>
          <w:b w:val="false"/>
          <w:i w:val="false"/>
          <w:color w:val="000000"/>
          <w:sz w:val="28"/>
        </w:rPr>
        <w:t xml:space="preserve">
      рәсімнің нәтижесі – төлем шоттарының тізілімін аумақтық қазынашылық бөлімшесіне жолдау. </w:t>
      </w:r>
    </w:p>
    <w:bookmarkStart w:name="z57" w:id="4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арасындағы өзара іс-қимыл тәртібін сипаттау</w:t>
      </w:r>
    </w:p>
    <w:bookmarkEnd w:id="49"/>
    <w:bookmarkStart w:name="z58" w:id="50"/>
    <w:p>
      <w:pPr>
        <w:spacing w:after="0"/>
        <w:ind w:left="0"/>
        <w:jc w:val="both"/>
      </w:pPr>
      <w:r>
        <w:rPr>
          <w:rFonts w:ascii="Times New Roman"/>
          <w:b w:val="false"/>
          <w:i w:val="false"/>
          <w:color w:val="000000"/>
          <w:sz w:val="28"/>
        </w:rPr>
        <w:t xml:space="preserve">
      8. Мемлекеттік қызмет көрсету процесіне қатысатын көрсетілетін қызметті берушінің құрылымдық бөлімшелерінің (қызметкерлерінің) тізбесі: </w:t>
      </w:r>
    </w:p>
    <w:bookmarkEnd w:id="50"/>
    <w:p>
      <w:pPr>
        <w:spacing w:after="0"/>
        <w:ind w:left="0"/>
        <w:jc w:val="both"/>
      </w:pPr>
      <w:r>
        <w:rPr>
          <w:rFonts w:ascii="Times New Roman"/>
          <w:b w:val="false"/>
          <w:i w:val="false"/>
          <w:color w:val="000000"/>
          <w:sz w:val="28"/>
        </w:rPr>
        <w:t xml:space="preserve">
      1) көрсетілетін қызметті берушінің кеңсесі; </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бөлім басшысы;</w:t>
      </w:r>
    </w:p>
    <w:p>
      <w:pPr>
        <w:spacing w:after="0"/>
        <w:ind w:left="0"/>
        <w:jc w:val="both"/>
      </w:pPr>
      <w:r>
        <w:rPr>
          <w:rFonts w:ascii="Times New Roman"/>
          <w:b w:val="false"/>
          <w:i w:val="false"/>
          <w:color w:val="000000"/>
          <w:sz w:val="28"/>
        </w:rPr>
        <w:t>
      4) көрсетілетін қызметті берушінің жауапты орындаушысы;</w:t>
      </w:r>
    </w:p>
    <w:p>
      <w:pPr>
        <w:spacing w:after="0"/>
        <w:ind w:left="0"/>
        <w:jc w:val="both"/>
      </w:pPr>
      <w:r>
        <w:rPr>
          <w:rFonts w:ascii="Times New Roman"/>
          <w:b w:val="false"/>
          <w:i w:val="false"/>
          <w:color w:val="000000"/>
          <w:sz w:val="28"/>
        </w:rPr>
        <w:t xml:space="preserve">
      5) ВАК. </w:t>
      </w:r>
    </w:p>
    <w:bookmarkStart w:name="z59" w:id="51"/>
    <w:p>
      <w:pPr>
        <w:spacing w:after="0"/>
        <w:ind w:left="0"/>
        <w:jc w:val="both"/>
      </w:pPr>
      <w:r>
        <w:rPr>
          <w:rFonts w:ascii="Times New Roman"/>
          <w:b w:val="false"/>
          <w:i w:val="false"/>
          <w:color w:val="000000"/>
          <w:sz w:val="28"/>
        </w:rPr>
        <w:t xml:space="preserve">
      9. Мемлекеттік қызметті көрсету процесінде көрсетілетін қызметті берушінің құрылымдық бөлімшелері (қызметкерлері) арасындағы өзара іс-қимыл тәртібінің сипаттамасы осы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51"/>
    <w:bookmarkStart w:name="z60" w:id="52"/>
    <w:p>
      <w:pPr>
        <w:spacing w:after="0"/>
        <w:ind w:left="0"/>
        <w:jc w:val="left"/>
      </w:pPr>
      <w:r>
        <w:rPr>
          <w:rFonts w:ascii="Times New Roman"/>
          <w:b/>
          <w:i w:val="false"/>
          <w:color w:val="000000"/>
        </w:rPr>
        <w:t xml:space="preserve"> 4. "Азаматтарға арналған үкімет" мемлекеттік корпорациясымен мемлекеттік қызмет көрсету процесінде тәртібін сипаттау</w:t>
      </w:r>
    </w:p>
    <w:bookmarkEnd w:id="52"/>
    <w:bookmarkStart w:name="z61" w:id="53"/>
    <w:p>
      <w:pPr>
        <w:spacing w:after="0"/>
        <w:ind w:left="0"/>
        <w:jc w:val="both"/>
      </w:pPr>
      <w:r>
        <w:rPr>
          <w:rFonts w:ascii="Times New Roman"/>
          <w:b w:val="false"/>
          <w:i w:val="false"/>
          <w:color w:val="000000"/>
          <w:sz w:val="28"/>
        </w:rPr>
        <w:t xml:space="preserve">
      10.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bookmarkEnd w:id="53"/>
    <w:p>
      <w:pPr>
        <w:spacing w:after="0"/>
        <w:ind w:left="0"/>
        <w:jc w:val="both"/>
      </w:pPr>
      <w:r>
        <w:rPr>
          <w:rFonts w:ascii="Times New Roman"/>
          <w:b w:val="false"/>
          <w:i w:val="false"/>
          <w:color w:val="000000"/>
          <w:sz w:val="28"/>
        </w:rPr>
        <w:t>
      1) Мемлекеттік корпорацияның қызметкері Стандарттың 9-тармағында қарастырылған көрсетілетін қызметті алушы ұсынған құжаттарды тексереді және көрсетілетін қызметті берушіге жолдайды. Көрсетілетін қызметті алушы құжаттар топтамасын толық ұсынбаған жағдайда өтінімді қабылдаудан бас тартады және Стандартқа 4-қосымшаға сәйкес құжаттарды қабылдаудан бас тарту жөнінде қолхат береді. Осы рәсімді жүзеге асыру үшін берілетін ең ұзақ уақыт – 20 (жиырма) минут.</w:t>
      </w:r>
    </w:p>
    <w:p>
      <w:pPr>
        <w:spacing w:after="0"/>
        <w:ind w:left="0"/>
        <w:jc w:val="both"/>
      </w:pPr>
      <w:r>
        <w:rPr>
          <w:rFonts w:ascii="Times New Roman"/>
          <w:b w:val="false"/>
          <w:i w:val="false"/>
          <w:color w:val="000000"/>
          <w:sz w:val="28"/>
        </w:rPr>
        <w:t>
      рәсімнің нәтижесі – Стандарттың 9-тармағында қарастырылған көрсетілетін қызметті алушы ұсынған құжаттарды талаптарға сәйкестігін тексеру және құжаттарды қабылдау немесе қабылдаудан бас тарту жөнінде қолхат беру.</w:t>
      </w:r>
    </w:p>
    <w:p>
      <w:pPr>
        <w:spacing w:after="0"/>
        <w:ind w:left="0"/>
        <w:jc w:val="both"/>
      </w:pPr>
      <w:r>
        <w:rPr>
          <w:rFonts w:ascii="Times New Roman"/>
          <w:b w:val="false"/>
          <w:i w:val="false"/>
          <w:color w:val="000000"/>
          <w:sz w:val="28"/>
        </w:rPr>
        <w:t>
      2) көрсетілетін қызметті беруші өтінімінің субсидия алу шарттарына сәйкестігін қарастырады. Осы рәсімді жүзеге асыру үшін берілетін ең ұзақ уақыт – 5 (бес) жұмыс күн.</w:t>
      </w:r>
    </w:p>
    <w:p>
      <w:pPr>
        <w:spacing w:after="0"/>
        <w:ind w:left="0"/>
        <w:jc w:val="both"/>
      </w:pPr>
      <w:r>
        <w:rPr>
          <w:rFonts w:ascii="Times New Roman"/>
          <w:b w:val="false"/>
          <w:i w:val="false"/>
          <w:color w:val="000000"/>
          <w:sz w:val="28"/>
        </w:rPr>
        <w:t>
      рәсімнің нәтижесі – көрсетілетін қызметті алушының өтінімін қарастыру;</w:t>
      </w:r>
    </w:p>
    <w:p>
      <w:pPr>
        <w:spacing w:after="0"/>
        <w:ind w:left="0"/>
        <w:jc w:val="both"/>
      </w:pPr>
      <w:r>
        <w:rPr>
          <w:rFonts w:ascii="Times New Roman"/>
          <w:b w:val="false"/>
          <w:i w:val="false"/>
          <w:color w:val="000000"/>
          <w:sz w:val="28"/>
        </w:rPr>
        <w:t xml:space="preserve">
      3) егер өтінім көрсетілген шарттарға сәйкес келген немесе келмеген жағдайда,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көрсетілген қызметті берушінің уәкілетті адамының қолы қойылған субсидия тағайындау/тағайындамау туралы шешімі бар қағаз тасығыштағы хабарлама Мемлекеттік корпорацияға жолданады. Осы рәсімді жүзеге асыру үшін берілетін ең ұзақ уақыт – 3 (үш) жұмыс күн.</w:t>
      </w:r>
    </w:p>
    <w:p>
      <w:pPr>
        <w:spacing w:after="0"/>
        <w:ind w:left="0"/>
        <w:jc w:val="both"/>
      </w:pPr>
      <w:r>
        <w:rPr>
          <w:rFonts w:ascii="Times New Roman"/>
          <w:b w:val="false"/>
          <w:i w:val="false"/>
          <w:color w:val="000000"/>
          <w:sz w:val="28"/>
        </w:rPr>
        <w:t>
      рәсімнің нәтижесі – субсидия тағайындау/тағайындамау туралы шешім.</w:t>
      </w:r>
    </w:p>
    <w:bookmarkStart w:name="z62" w:id="54"/>
    <w:p>
      <w:pPr>
        <w:spacing w:after="0"/>
        <w:ind w:left="0"/>
        <w:jc w:val="both"/>
      </w:pPr>
      <w:r>
        <w:rPr>
          <w:rFonts w:ascii="Times New Roman"/>
          <w:b w:val="false"/>
          <w:i w:val="false"/>
          <w:color w:val="000000"/>
          <w:sz w:val="28"/>
        </w:rPr>
        <w:t>
      11. Көрсетілетін қызметті алушылардың банктік шоттарына тиесілі бюджеттік субсидияны одан әрі аудару үшін аумақтық қазынашылық бөлімшесіне төлем шоттарының тізілімін ұсыну. Осы рәсімді жүзеге асыру үшін берілетін ең ұзақ уақыт – 1 (бір) жұмыс күні.</w:t>
      </w:r>
    </w:p>
    <w:bookmarkEnd w:id="54"/>
    <w:p>
      <w:pPr>
        <w:spacing w:after="0"/>
        <w:ind w:left="0"/>
        <w:jc w:val="both"/>
      </w:pPr>
      <w:r>
        <w:rPr>
          <w:rFonts w:ascii="Times New Roman"/>
          <w:b w:val="false"/>
          <w:i w:val="false"/>
          <w:color w:val="000000"/>
          <w:sz w:val="28"/>
        </w:rPr>
        <w:t xml:space="preserve">
      рәсімнің нәтижесі – төлем шоттарының тізілімін аумақтық қазынашылық бөлімшесіне жолдау.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 өсiру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 1</w:t>
            </w:r>
          </w:p>
        </w:tc>
      </w:tr>
    </w:tbl>
    <w:bookmarkStart w:name="z64" w:id="5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5"/>
    <w:p>
      <w:pPr>
        <w:spacing w:after="0"/>
        <w:ind w:left="0"/>
        <w:jc w:val="left"/>
      </w:pP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 өсiру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 2</w:t>
            </w:r>
          </w:p>
        </w:tc>
      </w:tr>
    </w:tbl>
    <w:bookmarkStart w:name="z66" w:id="56"/>
    <w:p>
      <w:pPr>
        <w:spacing w:after="0"/>
        <w:ind w:left="0"/>
        <w:jc w:val="left"/>
      </w:pPr>
      <w:r>
        <w:rPr>
          <w:rFonts w:ascii="Times New Roman"/>
          <w:b/>
          <w:i w:val="false"/>
          <w:color w:val="000000"/>
        </w:rPr>
        <w:t xml:space="preserve"> Мемлекеттік қызмет Мемлекеттік корпорация арқылы жүзеге асырылады</w:t>
      </w:r>
    </w:p>
    <w:bookmarkEnd w:id="56"/>
    <w:p>
      <w:pPr>
        <w:spacing w:after="0"/>
        <w:ind w:left="0"/>
        <w:jc w:val="left"/>
      </w:pPr>
      <w:r>
        <w:br/>
      </w:r>
    </w:p>
    <w:p>
      <w:pPr>
        <w:spacing w:after="0"/>
        <w:ind w:left="0"/>
        <w:jc w:val="both"/>
      </w:pPr>
      <w:r>
        <w:drawing>
          <wp:inline distT="0" distB="0" distL="0" distR="0">
            <wp:extent cx="78105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95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3 тамыздағы</w:t>
            </w:r>
            <w:r>
              <w:br/>
            </w:r>
            <w:r>
              <w:rPr>
                <w:rFonts w:ascii="Times New Roman"/>
                <w:b w:val="false"/>
                <w:i w:val="false"/>
                <w:color w:val="000000"/>
                <w:sz w:val="20"/>
              </w:rPr>
              <w:t>№ 102-1581 қаулысына</w:t>
            </w:r>
            <w:r>
              <w:br/>
            </w:r>
            <w:r>
              <w:rPr>
                <w:rFonts w:ascii="Times New Roman"/>
                <w:b w:val="false"/>
                <w:i w:val="false"/>
                <w:color w:val="000000"/>
                <w:sz w:val="20"/>
              </w:rPr>
              <w:t>4-қосымша</w:t>
            </w:r>
          </w:p>
        </w:tc>
      </w:tr>
    </w:tbl>
    <w:bookmarkStart w:name="z68" w:id="57"/>
    <w:p>
      <w:pPr>
        <w:spacing w:after="0"/>
        <w:ind w:left="0"/>
        <w:jc w:val="left"/>
      </w:pPr>
      <w:r>
        <w:rPr>
          <w:rFonts w:ascii="Times New Roman"/>
          <w:b/>
          <w:i w:val="false"/>
          <w:color w:val="000000"/>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мемлекеттiк көрсетілетін қызмет регламенті 1. Жалпы ережелер</w:t>
      </w:r>
    </w:p>
    <w:bookmarkEnd w:id="57"/>
    <w:bookmarkStart w:name="z69" w:id="58"/>
    <w:p>
      <w:pPr>
        <w:spacing w:after="0"/>
        <w:ind w:left="0"/>
        <w:jc w:val="both"/>
      </w:pPr>
      <w:r>
        <w:rPr>
          <w:rFonts w:ascii="Times New Roman"/>
          <w:b w:val="false"/>
          <w:i w:val="false"/>
          <w:color w:val="000000"/>
          <w:sz w:val="28"/>
        </w:rPr>
        <w:t>
      1.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мемлекеттiк көрсетілетін қызметті (бұдан әрi – мемлекеттiк көрсетілетін қызмет) – "Астана қаласының Ауыл шаруашылығы басқармасы" мемлекеттік мекемесі (бұдан әрi – көрсетілетін қызметті беруші) көрсетеді.</w:t>
      </w:r>
    </w:p>
    <w:bookmarkEnd w:id="58"/>
    <w:p>
      <w:pPr>
        <w:spacing w:after="0"/>
        <w:ind w:left="0"/>
        <w:jc w:val="both"/>
      </w:pPr>
      <w:r>
        <w:rPr>
          <w:rFonts w:ascii="Times New Roman"/>
          <w:b w:val="false"/>
          <w:i w:val="false"/>
          <w:color w:val="000000"/>
          <w:sz w:val="28"/>
        </w:rPr>
        <w:t xml:space="preserve">
      Мемлекеттік көрсетілетін қызмет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Қазақстан Республикасы Ауыл шаруашылығы министрінің 2015 жылғы 8 маусымдағы № 15-1/522 бұйрығымен (Нормативтік құқықтық актілерді мемлекеттік тіркеу тізілімінде № 11684 болып тіркелген)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70" w:id="59"/>
    <w:p>
      <w:pPr>
        <w:spacing w:after="0"/>
        <w:ind w:left="0"/>
        <w:jc w:val="both"/>
      </w:pPr>
      <w:r>
        <w:rPr>
          <w:rFonts w:ascii="Times New Roman"/>
          <w:b w:val="false"/>
          <w:i w:val="false"/>
          <w:color w:val="000000"/>
          <w:sz w:val="28"/>
        </w:rPr>
        <w:t>
      2. Мемлекеттік қызметті көрсету нысаны: қағаз түрінде.</w:t>
      </w:r>
    </w:p>
    <w:bookmarkEnd w:id="59"/>
    <w:bookmarkStart w:name="z71" w:id="60"/>
    <w:p>
      <w:pPr>
        <w:spacing w:after="0"/>
        <w:ind w:left="0"/>
        <w:jc w:val="both"/>
      </w:pPr>
      <w:r>
        <w:rPr>
          <w:rFonts w:ascii="Times New Roman"/>
          <w:b w:val="false"/>
          <w:i w:val="false"/>
          <w:color w:val="000000"/>
          <w:sz w:val="28"/>
        </w:rPr>
        <w:t xml:space="preserve">
      3. Мемлекеттік қызметті көрсету нәтижесі – оң шешім қабылданған жағдайда – аумақтық қазынашылық бөлімшеге ауыл шаруашылығы тауарларын өндірушілердің немесе биоагенттерді (энтомофагтарды) және биопрепараттарды жеткізушілердің шотына субсидияларды аудару үшін төлем құжаттарын ұсыну және осы Стандартқа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мақұлданған өтінімдер тізімін жасау. </w:t>
      </w:r>
    </w:p>
    <w:bookmarkEnd w:id="60"/>
    <w:bookmarkStart w:name="z72" w:id="61"/>
    <w:p>
      <w:pPr>
        <w:spacing w:after="0"/>
        <w:ind w:left="0"/>
        <w:jc w:val="both"/>
      </w:pPr>
      <w:r>
        <w:rPr>
          <w:rFonts w:ascii="Times New Roman"/>
          <w:b w:val="false"/>
          <w:i w:val="false"/>
          <w:color w:val="000000"/>
          <w:sz w:val="28"/>
        </w:rPr>
        <w:t>
      4. Мемлекеттік қызмет жеке және заңды тұлғаларға (бұдан әрі – көрсетілетін қызметті алушы) тегін көрсетіледі.</w:t>
      </w:r>
    </w:p>
    <w:bookmarkEnd w:id="61"/>
    <w:bookmarkStart w:name="z73" w:id="6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62"/>
    <w:bookmarkStart w:name="z74" w:id="63"/>
    <w:p>
      <w:pPr>
        <w:spacing w:after="0"/>
        <w:ind w:left="0"/>
        <w:jc w:val="both"/>
      </w:pPr>
      <w:r>
        <w:rPr>
          <w:rFonts w:ascii="Times New Roman"/>
          <w:b w:val="false"/>
          <w:i w:val="false"/>
          <w:color w:val="000000"/>
          <w:sz w:val="28"/>
        </w:rPr>
        <w:t xml:space="preserve">
      5. Стандарттың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5 қосымшаларына</w:t>
      </w:r>
      <w:r>
        <w:rPr>
          <w:rFonts w:ascii="Times New Roman"/>
          <w:b w:val="false"/>
          <w:i w:val="false"/>
          <w:color w:val="000000"/>
          <w:sz w:val="28"/>
        </w:rPr>
        <w:t xml:space="preserve"> сәйкес нысан бойынша көрсетілетін қызметті алушының өтінімі мемлекеттік көрсетілетін қызмет бойынша рәсімді (іс-қимылды) бастауға негіздеме болып табылады.</w:t>
      </w:r>
    </w:p>
    <w:bookmarkEnd w:id="63"/>
    <w:bookmarkStart w:name="z75" w:id="64"/>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 ұзақтығы:</w:t>
      </w:r>
    </w:p>
    <w:bookmarkEnd w:id="64"/>
    <w:p>
      <w:pPr>
        <w:spacing w:after="0"/>
        <w:ind w:left="0"/>
        <w:jc w:val="both"/>
      </w:pPr>
      <w:r>
        <w:rPr>
          <w:rFonts w:ascii="Times New Roman"/>
          <w:b w:val="false"/>
          <w:i w:val="false"/>
          <w:color w:val="000000"/>
          <w:sz w:val="28"/>
        </w:rPr>
        <w:t>
      1-рәсім: көрсетілетін қызметті алушы өтінімді көрсетілетін қызметті берушінің кеңсесіне тапсырады, тіркеу нөмірін берумен және күнімен тіркеледі, бұдан кейін көрсетілетін қызметті берушінің басшысына беріледі. Осы рәсімді жүзеге асыру үшін берілетін ең ұзақ уақыт – 15 (он бес) минут.</w:t>
      </w:r>
    </w:p>
    <w:p>
      <w:pPr>
        <w:spacing w:after="0"/>
        <w:ind w:left="0"/>
        <w:jc w:val="both"/>
      </w:pPr>
      <w:r>
        <w:rPr>
          <w:rFonts w:ascii="Times New Roman"/>
          <w:b w:val="false"/>
          <w:i w:val="false"/>
          <w:color w:val="000000"/>
          <w:sz w:val="28"/>
        </w:rPr>
        <w:t>
      рәсімнің нәтижесі – көрсетілетін қызметті алушының өтінішін (құжаттарын) тіркеу.</w:t>
      </w:r>
    </w:p>
    <w:p>
      <w:pPr>
        <w:spacing w:after="0"/>
        <w:ind w:left="0"/>
        <w:jc w:val="both"/>
      </w:pPr>
      <w:r>
        <w:rPr>
          <w:rFonts w:ascii="Times New Roman"/>
          <w:b w:val="false"/>
          <w:i w:val="false"/>
          <w:color w:val="000000"/>
          <w:sz w:val="28"/>
        </w:rPr>
        <w:t>
      2-рәсім: көрсетілетін қызметті берушінің басшысы көрсетілетін қызметті алушының өтінімін бөлім басшысына береді. Осы рәсімді жүзеге асыру үшін берілетін ең ұзақ уақыт – 15 (он бес) минут.</w:t>
      </w:r>
    </w:p>
    <w:p>
      <w:pPr>
        <w:spacing w:after="0"/>
        <w:ind w:left="0"/>
        <w:jc w:val="both"/>
      </w:pPr>
      <w:r>
        <w:rPr>
          <w:rFonts w:ascii="Times New Roman"/>
          <w:b w:val="false"/>
          <w:i w:val="false"/>
          <w:color w:val="000000"/>
          <w:sz w:val="28"/>
        </w:rPr>
        <w:t>
      рәсімнің нәтижесі – көрсетілетін қызметті алушының тіркелген құжаттарына көрсетілетін қызметті беруші басшысының бұрыштама қоюы, орындау үшін көрсетілетін қызметті берушінің бөлім басшысына беру.</w:t>
      </w:r>
    </w:p>
    <w:p>
      <w:pPr>
        <w:spacing w:after="0"/>
        <w:ind w:left="0"/>
        <w:jc w:val="both"/>
      </w:pPr>
      <w:r>
        <w:rPr>
          <w:rFonts w:ascii="Times New Roman"/>
          <w:b w:val="false"/>
          <w:i w:val="false"/>
          <w:color w:val="000000"/>
          <w:sz w:val="28"/>
        </w:rPr>
        <w:t>
      3-рәсім: көрсетілетін қызметті берушінің бөлім басшысы көрсетілетін қызметті алушының өтінімін жауапты орыындаушысына тапсырады. Осы рәсімді жүзеге асыру үшін берілетін ең ұзақ уақыт – 1 (бір) жұмыс күн.</w:t>
      </w:r>
    </w:p>
    <w:p>
      <w:pPr>
        <w:spacing w:after="0"/>
        <w:ind w:left="0"/>
        <w:jc w:val="both"/>
      </w:pPr>
      <w:r>
        <w:rPr>
          <w:rFonts w:ascii="Times New Roman"/>
          <w:b w:val="false"/>
          <w:i w:val="false"/>
          <w:color w:val="000000"/>
          <w:sz w:val="28"/>
        </w:rPr>
        <w:t xml:space="preserve">
      рәсімнің нәтижесі – көрсетілетін қызметті берушінің жауапты орындаушысын белгілеу. </w:t>
      </w:r>
    </w:p>
    <w:p>
      <w:pPr>
        <w:spacing w:after="0"/>
        <w:ind w:left="0"/>
        <w:jc w:val="both"/>
      </w:pPr>
      <w:r>
        <w:rPr>
          <w:rFonts w:ascii="Times New Roman"/>
          <w:b w:val="false"/>
          <w:i w:val="false"/>
          <w:color w:val="000000"/>
          <w:sz w:val="28"/>
        </w:rPr>
        <w:t xml:space="preserve">
      4-рәсім: көрсетілетін қызметті берушінің жауапты орындаушысы көрсетілетін қызметті алушының өтінімін, Қазақстан Республикасының Ауыл шаруашылығы министрінің 2015 жылғы 6 сәуірдегі № 4-4/306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11451 болып тіркелген) бекітілген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қағидаларының (бұдан әрі – Қағида) талаптарына сәйкестігін тексереді. Көрсетілетін қызметті алушы ұсынған құжаттар толық болмаған жағдайда, көрсетілетін қызметті беруші бас тарту себебін көрсете отырып жазбаша түрде хабардар етеді – 2 (екі) жұмыс күн. </w:t>
      </w:r>
    </w:p>
    <w:p>
      <w:pPr>
        <w:spacing w:after="0"/>
        <w:ind w:left="0"/>
        <w:jc w:val="both"/>
      </w:pPr>
      <w:r>
        <w:rPr>
          <w:rFonts w:ascii="Times New Roman"/>
          <w:b w:val="false"/>
          <w:i w:val="false"/>
          <w:color w:val="000000"/>
          <w:sz w:val="28"/>
        </w:rPr>
        <w:t>
      рәсімнің нәтижесі – субсидия алу үшін көрсетілетін қызметті алушы ұсынған құжаттарды қарастыру, ал толық болмаған жағдайда, көрсетілетін қызметті беруші бас тарту себебін көрсете отырып жазбаша түрде хабардар ету;</w:t>
      </w:r>
    </w:p>
    <w:p>
      <w:pPr>
        <w:spacing w:after="0"/>
        <w:ind w:left="0"/>
        <w:jc w:val="both"/>
      </w:pPr>
      <w:r>
        <w:rPr>
          <w:rFonts w:ascii="Times New Roman"/>
          <w:b w:val="false"/>
          <w:i w:val="false"/>
          <w:color w:val="000000"/>
          <w:sz w:val="28"/>
        </w:rPr>
        <w:t xml:space="preserve">
      5-рәсім: көрсетілетін қызметті беруші бөлімінің жауапты маманы биоагенттерді (энтомофагтарды) және биопрепараттарды жеткізушілердің тізілімін,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тиесілі субсидияларды төлеу туралы өтінімді жасайды – 1 (бір) жұмыс күн.</w:t>
      </w:r>
    </w:p>
    <w:p>
      <w:pPr>
        <w:spacing w:after="0"/>
        <w:ind w:left="0"/>
        <w:jc w:val="both"/>
      </w:pPr>
      <w:r>
        <w:rPr>
          <w:rFonts w:ascii="Times New Roman"/>
          <w:b w:val="false"/>
          <w:i w:val="false"/>
          <w:color w:val="000000"/>
          <w:sz w:val="28"/>
        </w:rPr>
        <w:t>
      рәсімнің нәтижесі – биоагенттерді (энтомофагтарды) және биопрепараттарды жеткізушілердің тізілімін жасау.</w:t>
      </w:r>
    </w:p>
    <w:p>
      <w:pPr>
        <w:spacing w:after="0"/>
        <w:ind w:left="0"/>
        <w:jc w:val="both"/>
      </w:pPr>
      <w:r>
        <w:rPr>
          <w:rFonts w:ascii="Times New Roman"/>
          <w:b w:val="false"/>
          <w:i w:val="false"/>
          <w:color w:val="000000"/>
          <w:sz w:val="28"/>
        </w:rPr>
        <w:t>
      6-рәсім: көрсетілетін қызметті берушінің қызметкері аумақтық қазынашылық бөлімшесіне көрсетілетін қызметті алушылардың шоттарына тиесілі субсидияларды аудару үшін төлем құжаттарын ұсынады – 1 (бір) жұмыс күн.</w:t>
      </w:r>
    </w:p>
    <w:p>
      <w:pPr>
        <w:spacing w:after="0"/>
        <w:ind w:left="0"/>
        <w:jc w:val="both"/>
      </w:pPr>
      <w:r>
        <w:rPr>
          <w:rFonts w:ascii="Times New Roman"/>
          <w:b w:val="false"/>
          <w:i w:val="false"/>
          <w:color w:val="000000"/>
          <w:sz w:val="28"/>
        </w:rPr>
        <w:t>
      рәсімнің нәтижесі – төлем шоттарының тізілімін аумақтық қазынашылық бөлімшесіне жолдау.</w:t>
      </w:r>
    </w:p>
    <w:bookmarkStart w:name="z76" w:id="6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арасындағы өзара іс-қимыл тәртібін сипаттау</w:t>
      </w:r>
    </w:p>
    <w:bookmarkEnd w:id="65"/>
    <w:bookmarkStart w:name="z77" w:id="66"/>
    <w:p>
      <w:pPr>
        <w:spacing w:after="0"/>
        <w:ind w:left="0"/>
        <w:jc w:val="both"/>
      </w:pPr>
      <w:r>
        <w:rPr>
          <w:rFonts w:ascii="Times New Roman"/>
          <w:b w:val="false"/>
          <w:i w:val="false"/>
          <w:color w:val="000000"/>
          <w:sz w:val="28"/>
        </w:rPr>
        <w:t xml:space="preserve">
      7. Мемлекеттік қызмет көрсету процесіне қатысатын көрсетілетін қызметті берушінің құрылымдық бөлімшелерінің (қызметкерлерінің) тізбесі: </w:t>
      </w:r>
    </w:p>
    <w:bookmarkEnd w:id="66"/>
    <w:p>
      <w:pPr>
        <w:spacing w:after="0"/>
        <w:ind w:left="0"/>
        <w:jc w:val="both"/>
      </w:pPr>
      <w:r>
        <w:rPr>
          <w:rFonts w:ascii="Times New Roman"/>
          <w:b w:val="false"/>
          <w:i w:val="false"/>
          <w:color w:val="000000"/>
          <w:sz w:val="28"/>
        </w:rPr>
        <w:t xml:space="preserve">
      1) көрсетілетін қызметті берушінің кеңсесі; </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бөлім басшысы;</w:t>
      </w:r>
    </w:p>
    <w:p>
      <w:pPr>
        <w:spacing w:after="0"/>
        <w:ind w:left="0"/>
        <w:jc w:val="both"/>
      </w:pPr>
      <w:r>
        <w:rPr>
          <w:rFonts w:ascii="Times New Roman"/>
          <w:b w:val="false"/>
          <w:i w:val="false"/>
          <w:color w:val="000000"/>
          <w:sz w:val="28"/>
        </w:rPr>
        <w:t>
      4) көрсетілетін қызметті берушінің жауапты орындаушысы.</w:t>
      </w:r>
    </w:p>
    <w:bookmarkStart w:name="z78" w:id="67"/>
    <w:p>
      <w:pPr>
        <w:spacing w:after="0"/>
        <w:ind w:left="0"/>
        <w:jc w:val="both"/>
      </w:pPr>
      <w:r>
        <w:rPr>
          <w:rFonts w:ascii="Times New Roman"/>
          <w:b w:val="false"/>
          <w:i w:val="false"/>
          <w:color w:val="000000"/>
          <w:sz w:val="28"/>
        </w:rPr>
        <w:t xml:space="preserve">
      8. Мемлекеттік қызметті көрсету процесінде көрсетілетін қызметті берушінің құрылымдық бөлімшелері (қызметкерлері) арасындағы өзара іс-қимыл тәртібінің сипаттамасы осы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67"/>
    <w:bookmarkStart w:name="z79" w:id="68"/>
    <w:p>
      <w:pPr>
        <w:spacing w:after="0"/>
        <w:ind w:left="0"/>
        <w:jc w:val="left"/>
      </w:pPr>
      <w:r>
        <w:rPr>
          <w:rFonts w:ascii="Times New Roman"/>
          <w:b/>
          <w:i w:val="false"/>
          <w:color w:val="000000"/>
        </w:rPr>
        <w:t xml:space="preserve"> 4. "Азаматтарға арналған үкімет" мемлекеттік корпорациясымен мемлекеттік қызмет көрсету процесінде тәртібін сипаттау</w:t>
      </w:r>
    </w:p>
    <w:bookmarkEnd w:id="68"/>
    <w:bookmarkStart w:name="z80" w:id="69"/>
    <w:p>
      <w:pPr>
        <w:spacing w:after="0"/>
        <w:ind w:left="0"/>
        <w:jc w:val="both"/>
      </w:pPr>
      <w:r>
        <w:rPr>
          <w:rFonts w:ascii="Times New Roman"/>
          <w:b w:val="false"/>
          <w:i w:val="false"/>
          <w:color w:val="000000"/>
          <w:sz w:val="28"/>
        </w:rPr>
        <w:t xml:space="preserve">
      9.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bookmarkEnd w:id="69"/>
    <w:p>
      <w:pPr>
        <w:spacing w:after="0"/>
        <w:ind w:left="0"/>
        <w:jc w:val="both"/>
      </w:pPr>
      <w:r>
        <w:rPr>
          <w:rFonts w:ascii="Times New Roman"/>
          <w:b w:val="false"/>
          <w:i w:val="false"/>
          <w:color w:val="000000"/>
          <w:sz w:val="28"/>
        </w:rPr>
        <w:t xml:space="preserve">
      1) Мемлекеттік корпорацияның қызметкері Стандарттың 9-тармағында қарастырылған көрсетілетін қызметті алушы ұсынған құжаттарды тексереді және қызметті берушіге жолдайды. Көрсетілетін қызметті алушы құжаттар топтамасын толық ұсынбаған жағдайда өтінімді қабылдаудан бас тартады және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құжаттарды қабылдаудан бас тарту жөнінде қолхат береді. Осы рәсімді жүзеге асыру үшін берілетін ең ұзақ уақыт – 15 (он бес) минут.</w:t>
      </w:r>
    </w:p>
    <w:p>
      <w:pPr>
        <w:spacing w:after="0"/>
        <w:ind w:left="0"/>
        <w:jc w:val="both"/>
      </w:pPr>
      <w:r>
        <w:rPr>
          <w:rFonts w:ascii="Times New Roman"/>
          <w:b w:val="false"/>
          <w:i w:val="false"/>
          <w:color w:val="000000"/>
          <w:sz w:val="28"/>
        </w:rPr>
        <w:t>
      рәсімнің нәтижесі – Стандарттың 9-тармағында қарастырылған көрсетілетін қызметті алушы ұсынған құжаттарды талаптарға сәйкестігін тексеру және құжаттарды қабылдау немесе қабылдаудан бас тарту жөнінде қолхат беру;</w:t>
      </w:r>
    </w:p>
    <w:p>
      <w:pPr>
        <w:spacing w:after="0"/>
        <w:ind w:left="0"/>
        <w:jc w:val="both"/>
      </w:pPr>
      <w:r>
        <w:rPr>
          <w:rFonts w:ascii="Times New Roman"/>
          <w:b w:val="false"/>
          <w:i w:val="false"/>
          <w:color w:val="000000"/>
          <w:sz w:val="28"/>
        </w:rPr>
        <w:t>
      2) көрсетілетін қызметті беруші өтінімді көрсетілген субсидия алу шарттарына сәйкестігін қарастырады. Осы рәсімді жүзеге асыру үшін берілетін ең ұзақ уақыт – 3 (үш) жұмыс күні.</w:t>
      </w:r>
    </w:p>
    <w:p>
      <w:pPr>
        <w:spacing w:after="0"/>
        <w:ind w:left="0"/>
        <w:jc w:val="both"/>
      </w:pPr>
      <w:r>
        <w:rPr>
          <w:rFonts w:ascii="Times New Roman"/>
          <w:b w:val="false"/>
          <w:i w:val="false"/>
          <w:color w:val="000000"/>
          <w:sz w:val="28"/>
        </w:rPr>
        <w:t>
      рәсімнің нәтижесі – көрсетілетін қызметті алушының өтінімін қарастыру;</w:t>
      </w:r>
    </w:p>
    <w:p>
      <w:pPr>
        <w:spacing w:after="0"/>
        <w:ind w:left="0"/>
        <w:jc w:val="both"/>
      </w:pPr>
      <w:r>
        <w:rPr>
          <w:rFonts w:ascii="Times New Roman"/>
          <w:b w:val="false"/>
          <w:i w:val="false"/>
          <w:color w:val="000000"/>
          <w:sz w:val="28"/>
        </w:rPr>
        <w:t xml:space="preserve">
      3) өтінім көрсетілген шарттарға сәйкес келмеген жағдайда,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көрсетілген қызметті берушінің уәкілетті адамының қолы қойылған субсидия тағайындамау туралы шешімі бар қағаз тасығыштағы хабарлама Мемлекеттік корпорацияға жолданады. Осы рәсімді жүзеге асыру үшін берілетін ең ұзақ уақыт – 1 (бір) жұмыс күні.</w:t>
      </w:r>
    </w:p>
    <w:p>
      <w:pPr>
        <w:spacing w:after="0"/>
        <w:ind w:left="0"/>
        <w:jc w:val="both"/>
      </w:pPr>
      <w:r>
        <w:rPr>
          <w:rFonts w:ascii="Times New Roman"/>
          <w:b w:val="false"/>
          <w:i w:val="false"/>
          <w:color w:val="000000"/>
          <w:sz w:val="28"/>
        </w:rPr>
        <w:t>
      рәсімнің нәтижесі – субсидия тағайындамау туралы шешім.</w:t>
      </w:r>
    </w:p>
    <w:bookmarkStart w:name="z81" w:id="70"/>
    <w:p>
      <w:pPr>
        <w:spacing w:after="0"/>
        <w:ind w:left="0"/>
        <w:jc w:val="both"/>
      </w:pPr>
      <w:r>
        <w:rPr>
          <w:rFonts w:ascii="Times New Roman"/>
          <w:b w:val="false"/>
          <w:i w:val="false"/>
          <w:color w:val="000000"/>
          <w:sz w:val="28"/>
        </w:rPr>
        <w:t>
      10. Көрсетілетін қызметті алушылардың банктік шоттарына тиесілі бюджеттік субсидияны одан әрі аудару үшін көрсетілетін қызметті берушінің аумақтық қазынашылық бөлімшесіне төлем шоттарының тізілімін ұсыну. Осы рәсімді жүзеге асыру үшін берілетін ең ұзақ уақыт – 1 (бір) жұмыс күні.</w:t>
      </w:r>
    </w:p>
    <w:bookmarkEnd w:id="70"/>
    <w:p>
      <w:pPr>
        <w:spacing w:after="0"/>
        <w:ind w:left="0"/>
        <w:jc w:val="both"/>
      </w:pPr>
      <w:r>
        <w:rPr>
          <w:rFonts w:ascii="Times New Roman"/>
          <w:b w:val="false"/>
          <w:i w:val="false"/>
          <w:color w:val="000000"/>
          <w:sz w:val="28"/>
        </w:rPr>
        <w:t xml:space="preserve">
      рәсімнің нәтижесі – төлем шоттарының тізілімін аумақтық қазынашылық бөлімшесіне жолдау.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мақсатында ауыл</w:t>
            </w:r>
            <w:r>
              <w:br/>
            </w:r>
            <w:r>
              <w:rPr>
                <w:rFonts w:ascii="Times New Roman"/>
                <w:b w:val="false"/>
                <w:i w:val="false"/>
                <w:color w:val="000000"/>
                <w:sz w:val="20"/>
              </w:rPr>
              <w:t>шаруашылығы дақылдарын</w:t>
            </w:r>
            <w:r>
              <w:br/>
            </w:r>
            <w:r>
              <w:rPr>
                <w:rFonts w:ascii="Times New Roman"/>
                <w:b w:val="false"/>
                <w:i w:val="false"/>
                <w:color w:val="000000"/>
                <w:sz w:val="20"/>
              </w:rPr>
              <w:t>өңдеуге арналған</w:t>
            </w:r>
            <w:r>
              <w:br/>
            </w:r>
            <w:r>
              <w:rPr>
                <w:rFonts w:ascii="Times New Roman"/>
                <w:b w:val="false"/>
                <w:i w:val="false"/>
                <w:color w:val="000000"/>
                <w:sz w:val="20"/>
              </w:rPr>
              <w:t>гербицидтердің,</w:t>
            </w:r>
            <w:r>
              <w:br/>
            </w:r>
            <w:r>
              <w:rPr>
                <w:rFonts w:ascii="Times New Roman"/>
                <w:b w:val="false"/>
                <w:i w:val="false"/>
                <w:color w:val="000000"/>
                <w:sz w:val="20"/>
              </w:rPr>
              <w:t>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 1</w:t>
            </w:r>
          </w:p>
        </w:tc>
      </w:tr>
    </w:tbl>
    <w:bookmarkStart w:name="z83" w:id="71"/>
    <w:p>
      <w:pPr>
        <w:spacing w:after="0"/>
        <w:ind w:left="0"/>
        <w:jc w:val="left"/>
      </w:pPr>
      <w:r>
        <w:rPr>
          <w:rFonts w:ascii="Times New Roman"/>
          <w:b/>
          <w:i w:val="false"/>
          <w:color w:val="000000"/>
        </w:rPr>
        <w:t xml:space="preserve"> Мемлекеттік қызмет көрсету бизнес-үдерістерінің анықтамалығы</w:t>
      </w:r>
    </w:p>
    <w:bookmarkEnd w:id="71"/>
    <w:p>
      <w:pPr>
        <w:spacing w:after="0"/>
        <w:ind w:left="0"/>
        <w:jc w:val="left"/>
      </w:pPr>
      <w:r>
        <w:br/>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мақсатында ауыл</w:t>
            </w:r>
            <w:r>
              <w:br/>
            </w:r>
            <w:r>
              <w:rPr>
                <w:rFonts w:ascii="Times New Roman"/>
                <w:b w:val="false"/>
                <w:i w:val="false"/>
                <w:color w:val="000000"/>
                <w:sz w:val="20"/>
              </w:rPr>
              <w:t>шаруашылығы дақылдарын</w:t>
            </w:r>
            <w:r>
              <w:br/>
            </w:r>
            <w:r>
              <w:rPr>
                <w:rFonts w:ascii="Times New Roman"/>
                <w:b w:val="false"/>
                <w:i w:val="false"/>
                <w:color w:val="000000"/>
                <w:sz w:val="20"/>
              </w:rPr>
              <w:t>өңдеуге арналған</w:t>
            </w:r>
            <w:r>
              <w:br/>
            </w:r>
            <w:r>
              <w:rPr>
                <w:rFonts w:ascii="Times New Roman"/>
                <w:b w:val="false"/>
                <w:i w:val="false"/>
                <w:color w:val="000000"/>
                <w:sz w:val="20"/>
              </w:rPr>
              <w:t>гербицидтердің,</w:t>
            </w:r>
            <w:r>
              <w:br/>
            </w:r>
            <w:r>
              <w:rPr>
                <w:rFonts w:ascii="Times New Roman"/>
                <w:b w:val="false"/>
                <w:i w:val="false"/>
                <w:color w:val="000000"/>
                <w:sz w:val="20"/>
              </w:rPr>
              <w:t>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 2</w:t>
            </w:r>
          </w:p>
        </w:tc>
      </w:tr>
    </w:tbl>
    <w:bookmarkStart w:name="z85" w:id="72"/>
    <w:p>
      <w:pPr>
        <w:spacing w:after="0"/>
        <w:ind w:left="0"/>
        <w:jc w:val="left"/>
      </w:pPr>
      <w:r>
        <w:rPr>
          <w:rFonts w:ascii="Times New Roman"/>
          <w:b/>
          <w:i w:val="false"/>
          <w:color w:val="000000"/>
        </w:rPr>
        <w:t xml:space="preserve"> Мемлекеттік қызмет Мемлекеттік корпорация арқылы жүзеге асырылады</w:t>
      </w:r>
    </w:p>
    <w:bookmarkEnd w:id="72"/>
    <w:p>
      <w:pPr>
        <w:spacing w:after="0"/>
        <w:ind w:left="0"/>
        <w:jc w:val="left"/>
      </w:pPr>
      <w:r>
        <w:br/>
      </w:r>
    </w:p>
    <w:p>
      <w:pPr>
        <w:spacing w:after="0"/>
        <w:ind w:left="0"/>
        <w:jc w:val="both"/>
      </w:pPr>
      <w:r>
        <w:drawing>
          <wp:inline distT="0" distB="0" distL="0" distR="0">
            <wp:extent cx="70358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035800" cy="673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