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49bd" w14:textId="5874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2017 жылғы 9 қаңтардағы № 107-1 "Астана қаласының мектепке дейінгі ұйымдарындағы 2017 жылға бір тәрбиеленушіге мектепке дейінгі тәрбиелеу мен оқытуға мемлекеттік білім беру тапсырысын, ата-ананың ақы төлеу көлемін бекіту туралы" қаулысына өзгеріс енгізу туралы</w:t>
      </w:r>
    </w:p>
    <w:p>
      <w:pPr>
        <w:spacing w:after="0"/>
        <w:ind w:left="0"/>
        <w:jc w:val="both"/>
      </w:pPr>
      <w:r>
        <w:rPr>
          <w:rFonts w:ascii="Times New Roman"/>
          <w:b w:val="false"/>
          <w:i w:val="false"/>
          <w:color w:val="000000"/>
          <w:sz w:val="28"/>
        </w:rPr>
        <w:t>Астана қаласы әкімдігінің 2017 жылғы 21 қарашадағы № 107-2369 қаулысы. Астана қаласының Әділет департаментінде 2017 жылғы 28 қарашада № 1144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2007 жылғы 27 шілдедегі "Білім туралы" Заңы 6-бабы 3-тармағының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"Астана қаласының мектепке дейінгі ұйымдарындағы 2017 жылға бір тәрбиеленушіге мектепке дейінгі тәрбиелеу мен оқытуға мемлекеттік білім беру тапсырысын, ата-ананың ақы төлеу көлемін бекіту туралы" Астана қаласы әкімдігінің 2017 жылғы 9 қаңтардағы № 107-1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1089 болып тіркелген, 2017 жылғы 14 қаңтардағы "Астана ақшамы", "Вечерняя Астана" газеттерінде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"Астана қаласы "Алматы" ауданы әкімінің аппараты", "Астана қаласы "Есіл" ауданы әкімінің аппараты", "Астана қаласы "Сарыарқа" ауданы әкімінің аппараты" мемлекеттік мекемелері бекітілген қаржыландыру жоспарлары шегінде тәрбиелеу мен оқыту бойынша мектепке дейінгі ұйымдардың ағымдағы шығындарын өтеуді 2017 жылғы 1 қарашадан бастап жүзеге асырсын.</w:t>
      </w:r>
    </w:p>
    <w:bookmarkEnd w:id="3"/>
    <w:bookmarkStart w:name="z5" w:id="4"/>
    <w:p>
      <w:pPr>
        <w:spacing w:after="0"/>
        <w:ind w:left="0"/>
        <w:jc w:val="both"/>
      </w:pPr>
      <w:r>
        <w:rPr>
          <w:rFonts w:ascii="Times New Roman"/>
          <w:b w:val="false"/>
          <w:i w:val="false"/>
          <w:color w:val="000000"/>
          <w:sz w:val="28"/>
        </w:rPr>
        <w:t>
      3. "Астана қаласы "Есіл" ауданы әкімінің аппараты" мемлекеттік мекемесі бекітілген қаржыландыру жоспары шегінде тәрбиелеу мен оқыту бойынша Астана қаласы әкімдігінің "№ 84 "Кәусар" балабақшасы" мемлекеттік коммуналдық қазыналық кәсіпорнының ағымдағы шығындарын өтеуді 2017 жылғы 1 қарашадан бастап жүзеге асырсын.</w:t>
      </w:r>
    </w:p>
    <w:bookmarkEnd w:id="4"/>
    <w:bookmarkStart w:name="z6" w:id="5"/>
    <w:p>
      <w:pPr>
        <w:spacing w:after="0"/>
        <w:ind w:left="0"/>
        <w:jc w:val="both"/>
      </w:pPr>
      <w:r>
        <w:rPr>
          <w:rFonts w:ascii="Times New Roman"/>
          <w:b w:val="false"/>
          <w:i w:val="false"/>
          <w:color w:val="000000"/>
          <w:sz w:val="28"/>
        </w:rPr>
        <w:t>
      4. "Астана қаласының Білім басқармасы" мемлекеттік мекемесінің басшысы Қазақстан Республикасы заңнамасында белгіленген тәртіпте:</w:t>
      </w:r>
    </w:p>
    <w:bookmarkEnd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7" w:id="6"/>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Е.Ә. Аманшаевқа жүктелсін.</w:t>
      </w:r>
    </w:p>
    <w:bookmarkEnd w:id="6"/>
    <w:bookmarkStart w:name="z8" w:id="7"/>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107-2369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Астана қаласының мектепке дейінгі ұйымдарындағы 2017 жылға бір тәрбиеленушіге мектепке дейінгі тәрбиелеу мен оқытуға мемлекеттік білім беру тапсырысы, ата-ананың ақы төлеу көлемі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103"/>
        <w:gridCol w:w="851"/>
        <w:gridCol w:w="1821"/>
        <w:gridCol w:w="2564"/>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білім беру ұйымының атауы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орындар саны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бір тәрбиеленушіге жұмсалатын шығыстардың орташа құнының бір айдағы мөлшері (теңге)</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бір тәрбиеленушіге айына ақы төлеу көлемі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 "Астана қаласы "Алматы"</w:t>
            </w:r>
            <w:r>
              <w:br/>
            </w:r>
            <w:r>
              <w:rPr>
                <w:rFonts w:ascii="Times New Roman"/>
                <w:b w:val="false"/>
                <w:i w:val="false"/>
                <w:color w:val="000000"/>
                <w:sz w:val="20"/>
              </w:rPr>
              <w:t>
ауданы әкімінің аппараты" мемлекеттік мекемесі</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 "Бәйтерек" балабақшасы" мемелекеттік коммуналдық қазыналық кәсіпорыны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23644</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w:t>
            </w:r>
            <w:r>
              <w:br/>
            </w:r>
            <w:r>
              <w:rPr>
                <w:rFonts w:ascii="Times New Roman"/>
                <w:b w:val="false"/>
                <w:i w:val="false"/>
                <w:color w:val="000000"/>
                <w:sz w:val="20"/>
              </w:rPr>
              <w:t>
16800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 "Аққу"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 "Думан"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 "Нұршашу"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12 "Қарлығаш"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16 "Шағала"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17 "Ер Төстік" балабақшасы" мемлекеттік коммуналдық қазыналық кәсіпорыны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31242</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18 "Аяжан"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21 "Гүлдер"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көз көру қабілеті бұзылған</w:t>
            </w:r>
            <w:r>
              <w:br/>
            </w:r>
            <w:r>
              <w:rPr>
                <w:rFonts w:ascii="Times New Roman"/>
                <w:b w:val="false"/>
                <w:i w:val="false"/>
                <w:color w:val="000000"/>
                <w:sz w:val="20"/>
              </w:rPr>
              <w:t>
балаларға арналған "№ 23 "Алтын бесік" балабақшасы" коммуналдық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24 "Айналайын"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26 "Үміт"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28 "Жұлдыз" санаториялық балабақшасы" коммуналдық мемлекеттік мекемесі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32 "Балдәурен" балабақшасы" мемлекеттік коммуналдық қазыналық кәсіпорыны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31165</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47965</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33 "Алтын дән"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34 "Ақ бидай"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37 "Арман" балабақшасы" мемлекеттік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38 "Шаттық"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46 "Самал" санаториялық балабақшасы" коммуналдық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47 "Ақ желкен"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48 "Ақ көгершін"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49 "Алтынай"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50 "Жұлдыз"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59 "Аққанат"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60 "Арай"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66 "Толағай"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67 "Шұғыла"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69 "Еркем-ай" балабақшасы" мемлекеттік коммуналдық қазыналықкәсіпорыны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71 "Мөлдір"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73 "Аяулым"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74 "Дәурен"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79 "Шабыт"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80 "Ботақан"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81 "Әсемгүл" балабақшасы" мемлекеттік коммуналдық</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83 "Жансая"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93 "Айгөлек"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8 "Думан" балабақшасы" мемлекеттік коммуналдық </w:t>
            </w:r>
            <w:r>
              <w:br/>
            </w:r>
            <w:r>
              <w:rPr>
                <w:rFonts w:ascii="Times New Roman"/>
                <w:b w:val="false"/>
                <w:i w:val="false"/>
                <w:color w:val="000000"/>
                <w:sz w:val="20"/>
              </w:rPr>
              <w:t xml:space="preserve">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16 "Шағала"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w:t>
            </w:r>
            <w:r>
              <w:br/>
            </w:r>
            <w:r>
              <w:rPr>
                <w:rFonts w:ascii="Times New Roman"/>
                <w:b w:val="false"/>
                <w:i w:val="false"/>
                <w:color w:val="000000"/>
                <w:sz w:val="20"/>
              </w:rPr>
              <w:t>
"№ 26 "Үміт"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32 "Балдәурен"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33 "Алтын дән"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34 "Ақ бидай" балабақшасы" мемлекеттік коммуналдық</w:t>
            </w:r>
            <w:r>
              <w:br/>
            </w:r>
            <w:r>
              <w:rPr>
                <w:rFonts w:ascii="Times New Roman"/>
                <w:b w:val="false"/>
                <w:i w:val="false"/>
                <w:color w:val="000000"/>
                <w:sz w:val="20"/>
              </w:rPr>
              <w:t>
қазыналық кәсіпорыны</w:t>
            </w:r>
            <w:r>
              <w:br/>
            </w:r>
            <w:r>
              <w:rPr>
                <w:rFonts w:ascii="Times New Roman"/>
                <w:b w:val="false"/>
                <w:i w:val="false"/>
                <w:color w:val="000000"/>
                <w:sz w:val="20"/>
              </w:rPr>
              <w:t>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37 "Арман"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38 "Шаттық"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48 "Ақ көгершін"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50 "Жұлдыз"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 "Нұршашу"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24 "Айналайын"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7 "Аққу"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79 "Шабыт"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83 "Жансая"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66 "Толағай"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71 "Мөлдір"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32 "Балдәурен"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48 "Ақ көгершін" балабақшасы" мемлекеттік коммуналдық</w:t>
            </w:r>
            <w:r>
              <w:br/>
            </w:r>
            <w:r>
              <w:rPr>
                <w:rFonts w:ascii="Times New Roman"/>
                <w:b w:val="false"/>
                <w:i w:val="false"/>
                <w:color w:val="000000"/>
                <w:sz w:val="20"/>
              </w:rPr>
              <w:t>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80 "Ботақан" балабақшасы" мемлекеттік коммуналдық қазыналық кәсіпорыны жанындағы мектепке дейінгі шағын орталық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67 "Шұғыла"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"Нүркен Әбдіров атындағы № 33 балабақша-бастауыш мектеп" кешені"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развития ребенка "Ақбулақ"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- 2 Астана"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парус" гимназия - бала бақша кешені" білім беру мекемесі филиалының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"Мерцана-Астана"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"Мұрагер-Астана" білім кешені"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"Болашақ-БА-2007"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"Байтерек-Дәуір"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"Самал 2008"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"Ясли - сад Бақыт"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 сад Бақыт"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"Ясли - сад Бақыт"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"Фавз"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Бақытты Шақ"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НТ"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"Болашақ-БА-2007"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"Ельжас- АЖ"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"Әлнұра"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"Данеля"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"Данеля"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1-Астана"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Алақай"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"Таймаз"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"Нұр-Бақыт"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"ММК-95"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"МедТорг-Астана"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"Исмар-К"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тілек" Мектепке дейінгі тәрбиелеу орталығы"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 НТ"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"Ақтілек" Мектепке дейінгі тәрбиелеу орталығы"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"Ұлағат"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менеджмент"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"Leader kids"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"Астана-Мегаполис LTD" </w:t>
            </w:r>
            <w:r>
              <w:br/>
            </w:r>
            <w:r>
              <w:rPr>
                <w:rFonts w:ascii="Times New Roman"/>
                <w:b w:val="false"/>
                <w:i w:val="false"/>
                <w:color w:val="000000"/>
                <w:sz w:val="20"/>
              </w:rPr>
              <w: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Арай"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"Агайдар 7"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 Медина"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"EMINA"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"Коркем 2011"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"Құлпынай Бақ"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"АЯЛА-БӨБЕК"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алақан"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"Арай-Нұр"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Ақ ниет Шаркүл"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"АЯЛА И Д" ЖШС жеке </w:t>
            </w:r>
            <w:r>
              <w:br/>
            </w:r>
            <w:r>
              <w:rPr>
                <w:rFonts w:ascii="Times New Roman"/>
                <w:b w:val="false"/>
                <w:i w:val="false"/>
                <w:color w:val="000000"/>
                <w:sz w:val="20"/>
              </w:rPr>
              <w:t>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"Научно-методический образовательный центр "Асу"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"Baby School"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"BABY KZ" ЖШС </w:t>
            </w:r>
            <w:r>
              <w:br/>
            </w:r>
            <w:r>
              <w:rPr>
                <w:rFonts w:ascii="Times New Roman"/>
                <w:b w:val="false"/>
                <w:i w:val="false"/>
                <w:color w:val="000000"/>
                <w:sz w:val="20"/>
              </w:rPr>
              <w:t xml:space="preserve">
жеке меншік балабақшасы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"Веснянка"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"Bastau-Nur" Детский сад Зерек бала"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"Лечебно-оздоровительный центр "Күнбағыс"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"Ұлағат-2"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"Жанұя"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"Лика и DK"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БАЛАБАҚША" </w:t>
            </w:r>
            <w:r>
              <w:br/>
            </w:r>
            <w:r>
              <w:rPr>
                <w:rFonts w:ascii="Times New Roman"/>
                <w:b w:val="false"/>
                <w:i w:val="false"/>
                <w:color w:val="000000"/>
                <w:sz w:val="20"/>
              </w:rPr>
              <w: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Астана LTD"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"Аюлы Меңгесер"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"ЖІГЕР-2050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"Балабақша Айдын"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Дина"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"Бакуся"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ұрпақ Астана" мекемесі балабақша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"Акжан-ЛК"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Greate"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"Nazar 2008"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развивающий центр АҚҚУ"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"Садыган "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"Жулдыз 2016"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"Абзали"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"Балапаным"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"Құлпынай Бақ"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"Golden Minds"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"Магия детства"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"Ақбөпе - 2009"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"Talant 2017"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"АЯЛА И Д"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центр профессиональное обучение"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"Детский сад "Одуванчик" </w:t>
            </w:r>
            <w:r>
              <w:br/>
            </w:r>
            <w:r>
              <w:rPr>
                <w:rFonts w:ascii="Times New Roman"/>
                <w:b w:val="false"/>
                <w:i w:val="false"/>
                <w:color w:val="000000"/>
                <w:sz w:val="20"/>
              </w:rPr>
              <w: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"Таң нұры"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"Сәби-2017"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"Мадина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 Мадияр"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"ДЦР Рамазан"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"НС Аманат"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"Limon 3"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АА-Айгөлек"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"Балбөбек 2009"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"Аль-Фараби 9999"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"Агайдар 7"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Нурсултан-2009"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"ДЦР Ботакан"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"Bala-Bolashak"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 MIRAS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Ұя-балабақша"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 "Астана қаласы "Есіл"</w:t>
            </w:r>
            <w:r>
              <w:br/>
            </w:r>
            <w:r>
              <w:rPr>
                <w:rFonts w:ascii="Times New Roman"/>
                <w:b w:val="false"/>
                <w:i w:val="false"/>
                <w:color w:val="000000"/>
                <w:sz w:val="20"/>
              </w:rPr>
              <w:t>
ауданы әкімінің аппараты" мемлекеттік мекемесі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15 "Дарын"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53 "Мерей"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54 "Нұр-Ай"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56 "Береке"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Білім басқармасының "№ 57 "Салтанат" балабақшасы" мемлекеттік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62 "Нұрсәуле"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63 "Әсем-Ай"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64 "Асыл бөбек" арнайы балабақшасы" мемлекеттік коммуналдық қазыналық кәсіпорыны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68 "Балбұлақ"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70 "Құлыншақ"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75 "Балалық шақ"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76 "Әдемі"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77 "Қошақан"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78 "Асыл"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82 "Айару"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84 "Кәусар"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86 "Зияткер"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87 "Қадыр"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88 "Баян сұлу"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89 "Қыз Жібек"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жасқадейін – 14 700;</w:t>
            </w:r>
            <w:r>
              <w:br/>
            </w:r>
            <w:r>
              <w:rPr>
                <w:rFonts w:ascii="Times New Roman"/>
                <w:b w:val="false"/>
                <w:i w:val="false"/>
                <w:color w:val="000000"/>
                <w:sz w:val="20"/>
              </w:rPr>
              <w:t>
3-6 жастан – 16 800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90 "Еркежан" балабақшасы" мемлекеттік коммуналдық қазыналық кәсіпорны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91 "Еңлік"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92 "Жауқазын" балабақшасы" мемлекеттік коммуналдық қазыналық кәсіпорны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63 "Әсем-Ай"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54 "Нұр-Ай" балабақшасы" мемлекеттік коммуналдық қазыналық кәсіпорыны</w:t>
            </w:r>
            <w:r>
              <w:br/>
            </w:r>
            <w:r>
              <w:rPr>
                <w:rFonts w:ascii="Times New Roman"/>
                <w:b w:val="false"/>
                <w:i w:val="false"/>
                <w:color w:val="000000"/>
                <w:sz w:val="20"/>
              </w:rPr>
              <w:t>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76 "Әдемі"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77 "Қошақан" балабақшасы" </w:t>
            </w:r>
            <w:r>
              <w:br/>
            </w:r>
            <w:r>
              <w:rPr>
                <w:rFonts w:ascii="Times New Roman"/>
                <w:b w:val="false"/>
                <w:i w:val="false"/>
                <w:color w:val="000000"/>
                <w:sz w:val="20"/>
              </w:rPr>
              <w:t>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54 "Нұр-Ай"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63 "Әсемай"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62 "Нұрсәуле" балабақшасы" мемлекеттік коммуналдық қазыналық кәсіпорыны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"Алтын бесік-Астана"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"Арманжолдар" Қазақстан жол-құрылыс компаниясы"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"Еркетай"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"Ақниет и Ко"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"Чудо детство"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"ALTIN HASIR"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"Сері-Али"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Саранда"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"Казына менеджмент"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"Чудо детство"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"Астана-Мегаполис LTD"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"Акнур-16"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"Bаby Village"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School" ЖШС</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"Leader kids"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 "Алтын адам"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"KAIRAT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"DILAU study"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"Aigulek"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"Samal 111"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"Limon 3"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"Baby care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"Ботақан -2015"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"Eurofloor Company"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"BASTAU INVEST GROUP"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"DILAU Study"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Данышпан"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"MBN Company LTD"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"Лечебно-оздоровительный центр "Күнбағыс" "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"ТАИРЛАН-М" "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brilliant"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Бөбек"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"Ақханым и К" "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"БОТАҚАН 2017"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"Балақай Аниса"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"Беркат Астана"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Бобек"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Boom 1"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 "Астана қаласы "Сарыарқа"</w:t>
            </w:r>
            <w:r>
              <w:br/>
            </w:r>
            <w:r>
              <w:rPr>
                <w:rFonts w:ascii="Times New Roman"/>
                <w:b w:val="false"/>
                <w:i w:val="false"/>
                <w:color w:val="000000"/>
                <w:sz w:val="20"/>
              </w:rPr>
              <w:t>
ауданы әкімінің аппараты" мемлекеттік мекемесі</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2 "Батыр" балабақшасы" мемелекеттік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 "Күншуақ"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 "Аружан" балабақшасы" мемелекеттік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 "Ақбота"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 "Көктем"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10 "Бөбек"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11 "Гауhар"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13 "Тұлпар"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14 "Ақбөпе"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19 "Балбөбек"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20 "Арайлым"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22 "Әлем"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25 "Таңшолпан"балабақшасы"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27 "Балауса"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29 "Ақ қайың"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30 "Қайнар"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31 "Ақ сұңқар"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35 "Ертегі"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36 "Балапан" балабақшасы" мемелекеттік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39 "Меруерт"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40 "Құлпынай"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3-7 жастан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41 "Балдырған" балабақшасы" мемлекеттік коммуналдық </w:t>
            </w:r>
            <w:r>
              <w:br/>
            </w:r>
            <w:r>
              <w:rPr>
                <w:rFonts w:ascii="Times New Roman"/>
                <w:b w:val="false"/>
                <w:i w:val="false"/>
                <w:color w:val="000000"/>
                <w:sz w:val="20"/>
              </w:rPr>
              <w:t>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42 "Бәйшешек"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43 "Қызғалдақ"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44 "Үркер" балабақшасы" мемлекеттік коммуналдық қазыналық кәсіпорыны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45 "Самұрық" балабақшасы"</w:t>
            </w:r>
            <w:r>
              <w:br/>
            </w:r>
            <w:r>
              <w:rPr>
                <w:rFonts w:ascii="Times New Roman"/>
                <w:b w:val="false"/>
                <w:i w:val="false"/>
                <w:color w:val="000000"/>
                <w:sz w:val="20"/>
              </w:rPr>
              <w:t>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51 "Алтын сандық"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52 "Еркетай"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55 "Қарақат"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16 800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58 "Өркен" балабақшасы"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61 "Шолпан"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65 "Бал бала"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72 "Жанарым" балабақшасы" мемлекеттік коммуналдық қазыналық кәсіпорыны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11 "Гауhар"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Астанақаласы әкімдігінің "№ 30 "Қайнар"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52 "Еркетай" балабақшасы" мемлекеттік коммуналдық </w:t>
            </w:r>
            <w:r>
              <w:br/>
            </w:r>
            <w:r>
              <w:rPr>
                <w:rFonts w:ascii="Times New Roman"/>
                <w:b w:val="false"/>
                <w:i w:val="false"/>
                <w:color w:val="000000"/>
                <w:sz w:val="20"/>
              </w:rPr>
              <w:t>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5 "Ақбота"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58 "Өркен"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65 "Балбала" балабақшасы"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кәсіпорынның</w:t>
            </w:r>
            <w:r>
              <w:br/>
            </w:r>
            <w:r>
              <w:rPr>
                <w:rFonts w:ascii="Times New Roman"/>
                <w:b w:val="false"/>
                <w:i w:val="false"/>
                <w:color w:val="000000"/>
                <w:sz w:val="20"/>
              </w:rPr>
              <w:t>
жанындағы мектепке дейінгі</w:t>
            </w:r>
            <w:r>
              <w:br/>
            </w:r>
            <w:r>
              <w:rPr>
                <w:rFonts w:ascii="Times New Roman"/>
                <w:b w:val="false"/>
                <w:i w:val="false"/>
                <w:color w:val="000000"/>
                <w:sz w:val="20"/>
              </w:rPr>
              <w:t>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35 "Ертегі"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45 "Самұрық"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27 "Балауса"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41 "Балдырған" балабақшасы" мемлекеттік коммуналдық қазыналық кәсіпорынның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әкімдігінің "№ 44 "Үркер" балабақшасы" мемлекеттік коммуналдық қазыналық кәсіпорынның </w:t>
            </w:r>
            <w:r>
              <w:br/>
            </w:r>
            <w:r>
              <w:rPr>
                <w:rFonts w:ascii="Times New Roman"/>
                <w:b w:val="false"/>
                <w:i w:val="false"/>
                <w:color w:val="000000"/>
                <w:sz w:val="20"/>
              </w:rPr>
              <w:t>
жанындағы мектепке дейінгі шағын орталық</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12 балабақша-бастауыш мектеп" кешені" коммуналдық</w:t>
            </w:r>
            <w:r>
              <w:br/>
            </w:r>
            <w:r>
              <w:rPr>
                <w:rFonts w:ascii="Times New Roman"/>
                <w:b w:val="false"/>
                <w:i w:val="false"/>
                <w:color w:val="000000"/>
                <w:sz w:val="20"/>
              </w:rPr>
              <w:t>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46 балабақша – мектеп – гимназия" кешені"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 47 балабақша – мектеп – гимназия" кешені"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w:t>
            </w:r>
            <w:r>
              <w:br/>
            </w:r>
            <w:r>
              <w:rPr>
                <w:rFonts w:ascii="Times New Roman"/>
                <w:b w:val="false"/>
                <w:i w:val="false"/>
                <w:color w:val="000000"/>
                <w:sz w:val="20"/>
              </w:rPr>
              <w:t>
14700;</w:t>
            </w:r>
            <w:r>
              <w:br/>
            </w:r>
            <w:r>
              <w:rPr>
                <w:rFonts w:ascii="Times New Roman"/>
                <w:b w:val="false"/>
                <w:i w:val="false"/>
                <w:color w:val="000000"/>
                <w:sz w:val="20"/>
              </w:rPr>
              <w:t>
3-6 жастан – 16800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 85 "Мейіржан" санаториялық балабақшасы" коммуналдық мемлекеттік мекемесі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көгершін ДОК"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Ақ ниет Шаркүл"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 Әлемі"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"Нұр-Бөбек"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"Балжан Нұр" балабақшасы"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"Бүлдіршін-2012"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"Керемет-2012"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"ММК-95"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"Исмар-К"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"Теремок"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"Кусаинова Ж. С"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"Нур-Айлана"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"ДУВС Мерей"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"Limon 3"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"Бала-жан"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"Алуа 2015"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босаға -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босаға -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"Кайсар_С"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"Балдаурен – Бэмби"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Солнца"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"Балдаурен – Бэмби"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Солнца"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"Арай-Нұр"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"ECO-GROUP.KZ"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Z"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Дина"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"Алийю"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 Company Astana"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"Зайка-Знайка"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"Престиж-Систем"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"Aliya" Детский центр развития"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"ЖІГЕР-2050 KZ"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"Samal 111"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"Ирсу"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"Балақай"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"Знайка"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"ЕрДиК"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"Қоржабай"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"Акханым и К"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"Кайсар_C"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"Нур-Айлана"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"Балжан-Нур" ЖШС </w:t>
            </w:r>
            <w:r>
              <w:br/>
            </w:r>
            <w:r>
              <w:rPr>
                <w:rFonts w:ascii="Times New Roman"/>
                <w:b w:val="false"/>
                <w:i w:val="false"/>
                <w:color w:val="000000"/>
                <w:sz w:val="20"/>
              </w:rPr>
              <w:t>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"Aliya" Детский центр развития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Айса"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"Нұр-Бөбек"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"Алийю"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2017"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"Бал-Балақай" ЖШС жеке меншік балабақшасы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