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5c38" w14:textId="f165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әлеуметтік көмек көрсету, оның мөлшерлерін белгілеу және мұқтаж азаматтардың жекелеген санаттарының тізбесін айқындау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2017 жылғы 12 желтоқсандағы № 221/25-VI шешімі. Астана қаласының Әділет департаментінде 2018 жылғы 4 қаңтарда № 1149 болып тіркелді. Күші жойылды - Астана қаласы мәслихатының 2023 жылғы 3 қазандағы № 84/10-VIII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03.10.2023 </w:t>
      </w:r>
      <w:r>
        <w:rPr>
          <w:rFonts w:ascii="Times New Roman"/>
          <w:b w:val="false"/>
          <w:i w:val="false"/>
          <w:color w:val="ff0000"/>
          <w:sz w:val="28"/>
        </w:rPr>
        <w:t>№ 84/10-VIII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Астана қаласы мәслихатының 23.11.2022 </w:t>
      </w:r>
      <w:r>
        <w:rPr>
          <w:rFonts w:ascii="Times New Roman"/>
          <w:b w:val="false"/>
          <w:i w:val="false"/>
          <w:color w:val="000000"/>
          <w:sz w:val="28"/>
        </w:rPr>
        <w:t>№ 268/34-VII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 55-бабы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астанасының мәртебесі туралы" Қазақстан Республикасының 2007 жылғы 21 шілдедегі Заңының 8-бабы </w:t>
      </w:r>
      <w:r>
        <w:rPr>
          <w:rFonts w:ascii="Times New Roman"/>
          <w:b w:val="false"/>
          <w:i w:val="false"/>
          <w:color w:val="000000"/>
          <w:sz w:val="28"/>
        </w:rPr>
        <w:t>3) тармақшасына</w:t>
      </w:r>
      <w:r>
        <w:rPr>
          <w:rFonts w:ascii="Times New Roman"/>
          <w:b w:val="false"/>
          <w:i w:val="false"/>
          <w:color w:val="000000"/>
          <w:sz w:val="28"/>
        </w:rPr>
        <w:t xml:space="preserve">, "Ардагерлер туралы" 2020 жылғы 6 мамырдағы Қазақстан Республикасы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13-баптарына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Нұр-Сұлтан қаласы мәслихатының 10.03.2021 </w:t>
      </w:r>
      <w:r>
        <w:rPr>
          <w:rFonts w:ascii="Times New Roman"/>
          <w:b w:val="false"/>
          <w:i w:val="false"/>
          <w:color w:val="000000"/>
          <w:sz w:val="28"/>
        </w:rPr>
        <w:t>№ 13/2-VII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Астана қаласы мәслихатының 12.04.2023 </w:t>
      </w:r>
      <w:r>
        <w:rPr>
          <w:rFonts w:ascii="Times New Roman"/>
          <w:b w:val="false"/>
          <w:i w:val="false"/>
          <w:color w:val="000000"/>
          <w:sz w:val="28"/>
        </w:rPr>
        <w:t>№ 16/2-VIII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Астана қаласында әлеуметтік көмек көрсету, оның мөлшерлерін белгілеу және мұқтаж азаматтардың жекелеген санаттарының тізбесін айқындау қағидасы (бұдан әрі – Қағида)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Астана қаласы мәслихатының 23.11.2022 </w:t>
      </w:r>
      <w:r>
        <w:rPr>
          <w:rFonts w:ascii="Times New Roman"/>
          <w:b w:val="false"/>
          <w:i w:val="false"/>
          <w:color w:val="000000"/>
          <w:sz w:val="28"/>
        </w:rPr>
        <w:t>№ 268/34-VII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Астана қаласы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әділет орғандарында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Досаев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Нұрпейісов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"Астана қаласының Білім</w:t>
      </w:r>
    </w:p>
    <w:p>
      <w:pPr>
        <w:spacing w:after="0"/>
        <w:ind w:left="0"/>
        <w:jc w:val="both"/>
      </w:pPr>
      <w:r>
        <w:rPr>
          <w:rFonts w:ascii="Times New Roman"/>
          <w:b w:val="false"/>
          <w:i w:val="false"/>
          <w:color w:val="000000"/>
          <w:sz w:val="28"/>
        </w:rPr>
        <w:t>
      басқармасы" мемлекеттік</w:t>
      </w:r>
    </w:p>
    <w:p>
      <w:pPr>
        <w:spacing w:after="0"/>
        <w:ind w:left="0"/>
        <w:jc w:val="both"/>
      </w:pPr>
      <w:r>
        <w:rPr>
          <w:rFonts w:ascii="Times New Roman"/>
          <w:b w:val="false"/>
          <w:i w:val="false"/>
          <w:color w:val="000000"/>
          <w:sz w:val="28"/>
        </w:rPr>
        <w:t>
      мекемесінің (ББ) басшысы                                          Ә. Жангозин</w:t>
      </w:r>
    </w:p>
    <w:p>
      <w:pPr>
        <w:spacing w:after="0"/>
        <w:ind w:left="0"/>
        <w:jc w:val="both"/>
      </w:pPr>
      <w:r>
        <w:rPr>
          <w:rFonts w:ascii="Times New Roman"/>
          <w:b w:val="false"/>
          <w:i w:val="false"/>
          <w:color w:val="000000"/>
          <w:sz w:val="28"/>
        </w:rPr>
        <w:t>
      "Астана қаласының Денсаулық</w:t>
      </w:r>
    </w:p>
    <w:p>
      <w:pPr>
        <w:spacing w:after="0"/>
        <w:ind w:left="0"/>
        <w:jc w:val="both"/>
      </w:pPr>
      <w:r>
        <w:rPr>
          <w:rFonts w:ascii="Times New Roman"/>
          <w:b w:val="false"/>
          <w:i w:val="false"/>
          <w:color w:val="000000"/>
          <w:sz w:val="28"/>
        </w:rPr>
        <w:t>
      сақтау басқармасы" мемлекеттік</w:t>
      </w:r>
    </w:p>
    <w:p>
      <w:pPr>
        <w:spacing w:after="0"/>
        <w:ind w:left="0"/>
        <w:jc w:val="both"/>
      </w:pPr>
      <w:r>
        <w:rPr>
          <w:rFonts w:ascii="Times New Roman"/>
          <w:b w:val="false"/>
          <w:i w:val="false"/>
          <w:color w:val="000000"/>
          <w:sz w:val="28"/>
        </w:rPr>
        <w:t>
      мекемесінің (ДСБ) басшысы                                    Қ. Надыров</w:t>
      </w:r>
    </w:p>
    <w:p>
      <w:pPr>
        <w:spacing w:after="0"/>
        <w:ind w:left="0"/>
        <w:jc w:val="both"/>
      </w:pPr>
      <w:r>
        <w:rPr>
          <w:rFonts w:ascii="Times New Roman"/>
          <w:b w:val="false"/>
          <w:i w:val="false"/>
          <w:color w:val="000000"/>
          <w:sz w:val="28"/>
        </w:rPr>
        <w:t>
      "Астана қаласының Жұмыспен қамту,</w:t>
      </w:r>
    </w:p>
    <w:p>
      <w:pPr>
        <w:spacing w:after="0"/>
        <w:ind w:left="0"/>
        <w:jc w:val="both"/>
      </w:pPr>
      <w:r>
        <w:rPr>
          <w:rFonts w:ascii="Times New Roman"/>
          <w:b w:val="false"/>
          <w:i w:val="false"/>
          <w:color w:val="000000"/>
          <w:sz w:val="28"/>
        </w:rPr>
        <w:t>
      еңбек және әлеуметтік қорғау</w:t>
      </w:r>
    </w:p>
    <w:p>
      <w:pPr>
        <w:spacing w:after="0"/>
        <w:ind w:left="0"/>
        <w:jc w:val="both"/>
      </w:pPr>
      <w:r>
        <w:rPr>
          <w:rFonts w:ascii="Times New Roman"/>
          <w:b w:val="false"/>
          <w:i w:val="false"/>
          <w:color w:val="000000"/>
          <w:sz w:val="28"/>
        </w:rPr>
        <w:t>
      басқармасы" мемлекеттік</w:t>
      </w:r>
    </w:p>
    <w:p>
      <w:pPr>
        <w:spacing w:after="0"/>
        <w:ind w:left="0"/>
        <w:jc w:val="both"/>
      </w:pPr>
      <w:r>
        <w:rPr>
          <w:rFonts w:ascii="Times New Roman"/>
          <w:b w:val="false"/>
          <w:i w:val="false"/>
          <w:color w:val="000000"/>
          <w:sz w:val="28"/>
        </w:rPr>
        <w:t>
      мекемесінің (ЖҚЕӘҚБ) басшысы                                    Е. Оспанов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221/25-VI шешіміне</w:t>
            </w:r>
            <w:r>
              <w:br/>
            </w:r>
            <w:r>
              <w:rPr>
                <w:rFonts w:ascii="Times New Roman"/>
                <w:b w:val="false"/>
                <w:i w:val="false"/>
                <w:color w:val="000000"/>
                <w:sz w:val="20"/>
              </w:rPr>
              <w:t xml:space="preserve">1-қосымша </w:t>
            </w:r>
          </w:p>
        </w:tc>
      </w:tr>
    </w:tbl>
    <w:bookmarkStart w:name="z6" w:id="4"/>
    <w:p>
      <w:pPr>
        <w:spacing w:after="0"/>
        <w:ind w:left="0"/>
        <w:jc w:val="both"/>
      </w:pPr>
      <w:r>
        <w:rPr>
          <w:rFonts w:ascii="Times New Roman"/>
          <w:b w:val="false"/>
          <w:i w:val="false"/>
          <w:color w:val="ff0000"/>
          <w:sz w:val="28"/>
        </w:rPr>
        <w:t xml:space="preserve">
      Ескерту. Қағиданың атауында және бүкіл мәтін бойынша "Астана" деген сөз "Нұр-Сұлтан" деген сөзбен ауыстырылды - Нұр-Сұлтан қаласы мәслихатының 30.05.2019 </w:t>
      </w:r>
      <w:r>
        <w:rPr>
          <w:rFonts w:ascii="Times New Roman"/>
          <w:b w:val="false"/>
          <w:i w:val="false"/>
          <w:color w:val="ff0000"/>
          <w:sz w:val="28"/>
        </w:rPr>
        <w:t>№ 385/50-VI</w:t>
      </w:r>
      <w:r>
        <w:rPr>
          <w:rFonts w:ascii="Times New Roman"/>
          <w:b w:val="false"/>
          <w:i w:val="false"/>
          <w:color w:val="ff0000"/>
          <w:sz w:val="28"/>
        </w:rPr>
        <w:t> шешімімен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i w:val="false"/>
          <w:color w:val="000000"/>
        </w:rPr>
        <w:t xml:space="preserve"> Астана қаласында әлеуметтік көмек көрсету, оның мөлшерлерін белгілеу және мұқтаж азаматтардың жекелеген санаттарының тізбесін айқындау қағидалары</w:t>
      </w:r>
    </w:p>
    <w:p>
      <w:pPr>
        <w:spacing w:after="0"/>
        <w:ind w:left="0"/>
        <w:jc w:val="both"/>
      </w:pPr>
      <w:r>
        <w:rPr>
          <w:rFonts w:ascii="Times New Roman"/>
          <w:b w:val="false"/>
          <w:i w:val="false"/>
          <w:color w:val="ff0000"/>
          <w:sz w:val="28"/>
        </w:rPr>
        <w:t xml:space="preserve">
      Ескерту. Қағиданың тақырыбы жаңа редакцияда - Астана қаласы мәслихатының 23.11.2022 </w:t>
      </w:r>
      <w:r>
        <w:rPr>
          <w:rFonts w:ascii="Times New Roman"/>
          <w:b w:val="false"/>
          <w:i w:val="false"/>
          <w:color w:val="ff0000"/>
          <w:sz w:val="28"/>
        </w:rPr>
        <w:t>№ 268/34-VII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5"/>
    <w:p>
      <w:pPr>
        <w:spacing w:after="0"/>
        <w:ind w:left="0"/>
        <w:jc w:val="both"/>
      </w:pPr>
      <w:r>
        <w:rPr>
          <w:rFonts w:ascii="Times New Roman"/>
          <w:b w:val="false"/>
          <w:i w:val="false"/>
          <w:color w:val="000000"/>
          <w:sz w:val="28"/>
        </w:rPr>
        <w:t xml:space="preserve">
      Осы Нұр-Сұлтан қаласының әлеуметтiк көмек көрсету, оның мөлшерлерiн белгiлеу және мұқтаж азаматтардың жекелеген санаттарының тiзбесiн айқындау қағидалары (бұдан әрi – Қағида) Қазақстан Республикасының 2008 жылғы 4 желтоқсандағы Бюджет кодексі 55-бабы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астанасының мәртебесі туралы" Қазақстан Республикасының 2007 жылғы 21 шілдедегі Заңының </w:t>
      </w:r>
      <w:r>
        <w:rPr>
          <w:rFonts w:ascii="Times New Roman"/>
          <w:b w:val="false"/>
          <w:i w:val="false"/>
          <w:color w:val="000000"/>
          <w:sz w:val="28"/>
        </w:rPr>
        <w:t>8-бабы</w:t>
      </w:r>
      <w:r>
        <w:rPr>
          <w:rFonts w:ascii="Times New Roman"/>
          <w:b w:val="false"/>
          <w:i w:val="false"/>
          <w:color w:val="000000"/>
          <w:sz w:val="28"/>
        </w:rPr>
        <w:t xml:space="preserve"> 3) тармақшасына, "Ардагерлер туралы" 2020 жылғы 6 мамырдағы Қазақстан Республикасы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13-баптарына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әзiрлендi.</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Нұр-Сұлтан қаласы мәслихатының 10.03.2021 </w:t>
      </w:r>
      <w:r>
        <w:rPr>
          <w:rFonts w:ascii="Times New Roman"/>
          <w:b w:val="false"/>
          <w:i w:val="false"/>
          <w:color w:val="000000"/>
          <w:sz w:val="28"/>
        </w:rPr>
        <w:t>№ 13/2-VII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1-бөлім. Жалпы ережелер</w:t>
      </w:r>
    </w:p>
    <w:bookmarkEnd w:id="6"/>
    <w:bookmarkStart w:name="z9" w:id="7"/>
    <w:p>
      <w:pPr>
        <w:spacing w:after="0"/>
        <w:ind w:left="0"/>
        <w:jc w:val="both"/>
      </w:pPr>
      <w:r>
        <w:rPr>
          <w:rFonts w:ascii="Times New Roman"/>
          <w:b w:val="false"/>
          <w:i w:val="false"/>
          <w:color w:val="000000"/>
          <w:sz w:val="28"/>
        </w:rPr>
        <w:t>
      1. Осы Қағидада мынадай ұғымдар қолданылады:</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Астана қаласы әкімінің шешімімен құрылатын комиссия;</w:t>
      </w:r>
    </w:p>
    <w:p>
      <w:pPr>
        <w:spacing w:after="0"/>
        <w:ind w:left="0"/>
        <w:jc w:val="both"/>
      </w:pPr>
      <w:r>
        <w:rPr>
          <w:rFonts w:ascii="Times New Roman"/>
          <w:b w:val="false"/>
          <w:i w:val="false"/>
          <w:color w:val="000000"/>
          <w:sz w:val="28"/>
        </w:rPr>
        <w:t>
      3) ата-аналарының (ата-анасының) қамқорлығынсыз қалған бала (балалар) – ата-ана құқықтарының шектелуiне немесе олардан айрылуына,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айрылған бала (балалар);</w:t>
      </w:r>
    </w:p>
    <w:p>
      <w:pPr>
        <w:spacing w:after="0"/>
        <w:ind w:left="0"/>
        <w:jc w:val="both"/>
      </w:pPr>
      <w:r>
        <w:rPr>
          <w:rFonts w:ascii="Times New Roman"/>
          <w:b w:val="false"/>
          <w:i w:val="false"/>
          <w:color w:val="000000"/>
          <w:sz w:val="28"/>
        </w:rPr>
        <w:t>
      4) атаулы күндер – жалпы халықтық тарихи, рухани және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5) әлеуметтік көмек – мұқтаж азаматтардың жекелеген санаттарына (бұдан әрі – алушылар) өмірлік қиын жағдай туындаған жағдайда, сондай-ақ осы Қағидада белгіленген тәртіпте атаулы күндер мен мереке күндеріне ақшалай немесе заттай нысанда көрсететін көмек;</w:t>
      </w:r>
    </w:p>
    <w:p>
      <w:pPr>
        <w:spacing w:after="0"/>
        <w:ind w:left="0"/>
        <w:jc w:val="both"/>
      </w:pPr>
      <w:r>
        <w:rPr>
          <w:rFonts w:ascii="Times New Roman"/>
          <w:b w:val="false"/>
          <w:i w:val="false"/>
          <w:color w:val="000000"/>
          <w:sz w:val="28"/>
        </w:rPr>
        <w:t>
      6) Әлеуметтік төлемдер орталығы – "Азаматтарға арналған үкімет" мемлекеттік корпорациясы" коммерциялық емес акционерлік қоғамның әлеуметтік және зейнетақымен қамтамасыздандыру қызметін үйлестіру жөніндегі орталық филиалы;</w:t>
      </w:r>
    </w:p>
    <w:p>
      <w:pPr>
        <w:spacing w:after="0"/>
        <w:ind w:left="0"/>
        <w:jc w:val="both"/>
      </w:pPr>
      <w:r>
        <w:rPr>
          <w:rFonts w:ascii="Times New Roman"/>
          <w:b w:val="false"/>
          <w:i w:val="false"/>
          <w:color w:val="000000"/>
          <w:sz w:val="28"/>
        </w:rPr>
        <w:t xml:space="preserve">
      7) басқа мемлекеттердің аумағындағы ұрыс қимылдарының ардагерлері – "Ардагерлер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аталған адамдар;</w:t>
      </w:r>
    </w:p>
    <w:p>
      <w:pPr>
        <w:spacing w:after="0"/>
        <w:ind w:left="0"/>
        <w:jc w:val="both"/>
      </w:pPr>
      <w:r>
        <w:rPr>
          <w:rFonts w:ascii="Times New Roman"/>
          <w:b w:val="false"/>
          <w:i w:val="false"/>
          <w:color w:val="000000"/>
          <w:sz w:val="28"/>
        </w:rPr>
        <w:t>
      8) ең төмен күнкөріс деңгейі – Астана қаласының статистика органы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xml:space="preserve">
      9) еңбек ардагерлері – "Ардагерлер туралы" Қазақстан Республикасы Заңы </w:t>
      </w:r>
      <w:r>
        <w:rPr>
          <w:rFonts w:ascii="Times New Roman"/>
          <w:b w:val="false"/>
          <w:i w:val="false"/>
          <w:color w:val="000000"/>
          <w:sz w:val="28"/>
        </w:rPr>
        <w:t>7-бабының</w:t>
      </w:r>
      <w:r>
        <w:rPr>
          <w:rFonts w:ascii="Times New Roman"/>
          <w:b w:val="false"/>
          <w:i w:val="false"/>
          <w:color w:val="000000"/>
          <w:sz w:val="28"/>
        </w:rPr>
        <w:t xml:space="preserve"> 1), 2), 3), 4) тармақшаларында аталған адамдар;</w:t>
      </w:r>
    </w:p>
    <w:p>
      <w:pPr>
        <w:spacing w:after="0"/>
        <w:ind w:left="0"/>
        <w:jc w:val="both"/>
      </w:pPr>
      <w:r>
        <w:rPr>
          <w:rFonts w:ascii="Times New Roman"/>
          <w:b w:val="false"/>
          <w:i w:val="false"/>
          <w:color w:val="000000"/>
          <w:sz w:val="28"/>
        </w:rPr>
        <w:t xml:space="preserve">
      10) жеңілдіктер бойынша Ұлы Отан соғысының ардагерлеріне теңестірілген ардагерлер – "Ардагерлер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аталған адамдар;</w:t>
      </w:r>
    </w:p>
    <w:p>
      <w:pPr>
        <w:spacing w:after="0"/>
        <w:ind w:left="0"/>
        <w:jc w:val="both"/>
      </w:pPr>
      <w:r>
        <w:rPr>
          <w:rFonts w:ascii="Times New Roman"/>
          <w:b w:val="false"/>
          <w:i w:val="false"/>
          <w:color w:val="000000"/>
          <w:sz w:val="28"/>
        </w:rPr>
        <w:t>
      11) жетім бала (жетім балалар) – ата-анасының екеуі де немесе жалғыз анасы (әкесі) қайтыс болған бала (балалар);</w:t>
      </w:r>
    </w:p>
    <w:p>
      <w:pPr>
        <w:spacing w:after="0"/>
        <w:ind w:left="0"/>
        <w:jc w:val="both"/>
      </w:pPr>
      <w:r>
        <w:rPr>
          <w:rFonts w:ascii="Times New Roman"/>
          <w:b w:val="false"/>
          <w:i w:val="false"/>
          <w:color w:val="000000"/>
          <w:sz w:val="28"/>
        </w:rPr>
        <w:t>
      12) көп балалы аналар – "Алтын алқа", "Күмiс алқа" алқаларымен наградталған немесе бұрын "Батыр ана" атағын алған, сондай-ақ I және II дәрежелі "Ана даңқы" ордендерімен наградталған көп балалы аналар;</w:t>
      </w:r>
    </w:p>
    <w:p>
      <w:pPr>
        <w:spacing w:after="0"/>
        <w:ind w:left="0"/>
        <w:jc w:val="both"/>
      </w:pPr>
      <w:r>
        <w:rPr>
          <w:rFonts w:ascii="Times New Roman"/>
          <w:b w:val="false"/>
          <w:i w:val="false"/>
          <w:color w:val="000000"/>
          <w:sz w:val="28"/>
        </w:rPr>
        <w:t>
      13) көп балалы отбасылар –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отбасылар;</w:t>
      </w:r>
    </w:p>
    <w:p>
      <w:pPr>
        <w:spacing w:after="0"/>
        <w:ind w:left="0"/>
        <w:jc w:val="both"/>
      </w:pPr>
      <w:r>
        <w:rPr>
          <w:rFonts w:ascii="Times New Roman"/>
          <w:b w:val="false"/>
          <w:i w:val="false"/>
          <w:color w:val="000000"/>
          <w:sz w:val="28"/>
        </w:rPr>
        <w:t>
      14) мерекелік күндер – Қазақстан Республикасының ұлттық және мемлекеттік мереке күндері, сондай-ақ БҰҰ және өзге де халықаралық ұйымдармен құрылтайшылық етілген халықаралық мерекелер және күндер;</w:t>
      </w:r>
    </w:p>
    <w:p>
      <w:pPr>
        <w:spacing w:after="0"/>
        <w:ind w:left="0"/>
        <w:jc w:val="both"/>
      </w:pPr>
      <w:r>
        <w:rPr>
          <w:rFonts w:ascii="Times New Roman"/>
          <w:b w:val="false"/>
          <w:i w:val="false"/>
          <w:color w:val="000000"/>
          <w:sz w:val="28"/>
        </w:rPr>
        <w:t>
      15) мүгедектігі бар бала (мүгедектігі бар балалар) – тұрмыс-тіршілігінің шектелуiне және оны әлеуметтiк қорғау қажеттiгiне әкеп соқтыратын, ауруларға, мертігулерге (жаралануға, жарақаттарға, контузияларға), олардың зардаптарына, кемiстiктерге байланысты организм функциялары тұрақты бұзылып, денсаулығы нашарлаған он сегiз жасқа дейінгі адам;</w:t>
      </w:r>
    </w:p>
    <w:p>
      <w:pPr>
        <w:spacing w:after="0"/>
        <w:ind w:left="0"/>
        <w:jc w:val="both"/>
      </w:pPr>
      <w:r>
        <w:rPr>
          <w:rFonts w:ascii="Times New Roman"/>
          <w:b w:val="false"/>
          <w:i w:val="false"/>
          <w:color w:val="000000"/>
          <w:sz w:val="28"/>
        </w:rPr>
        <w:t>
      16)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17)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18) табысы аз адамдар (отбасылар) – жан басына шаққандағы орташа айлық табысы Астана қаласында белгіленген кедейлік шегінен төмен адамдар (отбасылар);</w:t>
      </w:r>
    </w:p>
    <w:p>
      <w:pPr>
        <w:spacing w:after="0"/>
        <w:ind w:left="0"/>
        <w:jc w:val="both"/>
      </w:pPr>
      <w:r>
        <w:rPr>
          <w:rFonts w:ascii="Times New Roman"/>
          <w:b w:val="false"/>
          <w:i w:val="false"/>
          <w:color w:val="000000"/>
          <w:sz w:val="28"/>
        </w:rPr>
        <w:t>
      19) учаскелік комиссия – белгіленген шегінен аспайтын орташа жан басына шаққандағы табысының болуы негізі бойынша әлеуметтік көмек алуға өтініш білдірген адамдардың (отбасылардың) материалдық жағдайына тексеру жүргізу және қорытындылар дайындау үшін Астана қаласы аудандары әкімдерінің шешімімен құрылатын комиссия;</w:t>
      </w:r>
    </w:p>
    <w:p>
      <w:pPr>
        <w:spacing w:after="0"/>
        <w:ind w:left="0"/>
        <w:jc w:val="both"/>
      </w:pPr>
      <w:r>
        <w:rPr>
          <w:rFonts w:ascii="Times New Roman"/>
          <w:b w:val="false"/>
          <w:i w:val="false"/>
          <w:color w:val="000000"/>
          <w:sz w:val="28"/>
        </w:rPr>
        <w:t xml:space="preserve">
      20) Ұлы Отан соғысының ардагерлері – "Ардагерлер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аталған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Астана қаласы мәслихатының 23.11.2022 </w:t>
      </w:r>
      <w:r>
        <w:rPr>
          <w:rFonts w:ascii="Times New Roman"/>
          <w:b w:val="false"/>
          <w:i w:val="false"/>
          <w:color w:val="000000"/>
          <w:sz w:val="28"/>
        </w:rPr>
        <w:t>№ 268/34-VII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Әлеуметтiк көмек көрсету тәртiбi, мөлшерi және түрлерi, сондай-ақ алушылар санаттарының тізбесі осы Қағидамен белгiленедi.</w:t>
      </w:r>
    </w:p>
    <w:bookmarkEnd w:id="8"/>
    <w:bookmarkStart w:name="z11" w:id="9"/>
    <w:p>
      <w:pPr>
        <w:spacing w:after="0"/>
        <w:ind w:left="0"/>
        <w:jc w:val="both"/>
      </w:pPr>
      <w:r>
        <w:rPr>
          <w:rFonts w:ascii="Times New Roman"/>
          <w:b w:val="false"/>
          <w:i w:val="false"/>
          <w:color w:val="000000"/>
          <w:sz w:val="28"/>
        </w:rPr>
        <w:t>
      3. Әлеуметтiк көмек Астана қаласында тiркелген және тұрақты тұратын азаматтарға ұсынылады.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Астана қаласы мәслихатының 23.11.2022 </w:t>
      </w:r>
      <w:r>
        <w:rPr>
          <w:rFonts w:ascii="Times New Roman"/>
          <w:b w:val="false"/>
          <w:i w:val="false"/>
          <w:color w:val="000000"/>
          <w:sz w:val="28"/>
        </w:rPr>
        <w:t>№ 268/34-VII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Астана қаласының бюджетi әлеуметтiк көмектi қаржыландыру көзi болып табылады.</w:t>
      </w:r>
    </w:p>
    <w:bookmarkEnd w:id="10"/>
    <w:p>
      <w:pPr>
        <w:spacing w:after="0"/>
        <w:ind w:left="0"/>
        <w:jc w:val="both"/>
      </w:pPr>
      <w:r>
        <w:rPr>
          <w:rFonts w:ascii="Times New Roman"/>
          <w:b w:val="false"/>
          <w:i w:val="false"/>
          <w:color w:val="000000"/>
          <w:sz w:val="28"/>
        </w:rPr>
        <w:t>
      Әлеуметтiк көмек "Жергiлiктi өкiлеттi органдардың шешiмдерi бойынша мұқтаж азаматтардың жекелеген санаттарына әлеуметтiк төлемдер" бюджеттiк бағдарламасы бойынша әкімшісі "Астана қаласының Жұмыспен қамту және әлеуметтік қорғау басқармасы" мемлекеттiк мекемесi (бұдан әрі – әкімші) болып табылатын тиiстi қаржы жылына Астана қаласының бюджетiнде осы мақсаттарға көзделген қаражат шегiнде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Астана қаласы мәслихатының 23.11.2022 </w:t>
      </w:r>
      <w:r>
        <w:rPr>
          <w:rFonts w:ascii="Times New Roman"/>
          <w:b w:val="false"/>
          <w:i w:val="false"/>
          <w:color w:val="000000"/>
          <w:sz w:val="28"/>
        </w:rPr>
        <w:t>№ 268/34-VII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Ақшалай нысандағы әлеуметтік көмек екінші деңгейдегі банктер, "Қазпошта" акционерлік қоғамының аумақтық бөлімшелері арқылы алушылардың шоттарына ақшалай қаражат аудару жолымен көрсетіледі.</w:t>
      </w:r>
    </w:p>
    <w:bookmarkEnd w:id="11"/>
    <w:bookmarkStart w:name="z14" w:id="12"/>
    <w:p>
      <w:pPr>
        <w:spacing w:after="0"/>
        <w:ind w:left="0"/>
        <w:jc w:val="both"/>
      </w:pPr>
      <w:r>
        <w:rPr>
          <w:rFonts w:ascii="Times New Roman"/>
          <w:b w:val="false"/>
          <w:i w:val="false"/>
          <w:color w:val="000000"/>
          <w:sz w:val="28"/>
        </w:rPr>
        <w:t>
      6. Заттай нысандағы әлеуметтік көмек Қазақстан Республикасының мемлекеттік сатып алу туралы заңнамасына сәйкес жеткізушілерді (бұдан әрі – жеткізушілер) әкімші анықтайтын қызмет көрсету арқылы ұсынылады.</w:t>
      </w:r>
    </w:p>
    <w:bookmarkEnd w:id="12"/>
    <w:bookmarkStart w:name="z15" w:id="13"/>
    <w:p>
      <w:pPr>
        <w:spacing w:after="0"/>
        <w:ind w:left="0"/>
        <w:jc w:val="both"/>
      </w:pPr>
      <w:r>
        <w:rPr>
          <w:rFonts w:ascii="Times New Roman"/>
          <w:b w:val="false"/>
          <w:i w:val="false"/>
          <w:color w:val="000000"/>
          <w:sz w:val="28"/>
        </w:rPr>
        <w:t xml:space="preserve">
      7. Әлеуметтік көмек алушылардың санаттары туралы мәліметтерді әкімшімен Әлеуметтік төлемдер орталығында, сондай-ақ осындай мәліметтерге ие қаланың басқа да ұйымдарында сұралады. </w:t>
      </w:r>
    </w:p>
    <w:bookmarkEnd w:id="13"/>
    <w:bookmarkStart w:name="z16" w:id="14"/>
    <w:p>
      <w:pPr>
        <w:spacing w:after="0"/>
        <w:ind w:left="0"/>
        <w:jc w:val="both"/>
      </w:pPr>
      <w:r>
        <w:rPr>
          <w:rFonts w:ascii="Times New Roman"/>
          <w:b w:val="false"/>
          <w:i w:val="false"/>
          <w:color w:val="000000"/>
          <w:sz w:val="28"/>
        </w:rPr>
        <w:t>
      8. Өтініш беруші толық емес және (немесе) дәйексіз мәліметтерді ұсынған, сондай-ақ өтініш беруші арнаулы әлеуметтік қызмет көрсететін мемлекеттік ұйымдарда тұратын жағдайда әлеуметтік көмек тағайындалмайды.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Нұр-Сұлтан қаласы мәслихатының 30.05.2019 </w:t>
      </w:r>
      <w:r>
        <w:rPr>
          <w:rFonts w:ascii="Times New Roman"/>
          <w:b w:val="false"/>
          <w:i w:val="false"/>
          <w:color w:val="000000"/>
          <w:sz w:val="28"/>
        </w:rPr>
        <w:t>№ 385/50-VI</w:t>
      </w:r>
      <w:r>
        <w:rPr>
          <w:rFonts w:ascii="Times New Roman"/>
          <w:b w:val="false"/>
          <w:i w:val="false"/>
          <w:color w:val="ff0000"/>
          <w:sz w:val="28"/>
        </w:rPr>
        <w:t>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Әлеуметтік көмек:</w:t>
      </w:r>
    </w:p>
    <w:bookmarkEnd w:id="15"/>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Астана қаласының шегінен тыс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Астана қаласы мәслихатының 23.11.2022 </w:t>
      </w:r>
      <w:r>
        <w:rPr>
          <w:rFonts w:ascii="Times New Roman"/>
          <w:b w:val="false"/>
          <w:i w:val="false"/>
          <w:color w:val="000000"/>
          <w:sz w:val="28"/>
        </w:rPr>
        <w:t>№ 268/34-VII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10. Азаматтардың дәйексіз мәлiмет беру салдарынан артық және (немесе) заңсыз төленген сомасын өндiрiп алу Қазақстан Республикасының заңнамасымен белгiленген тәртiпте жүргiзiледi.</w:t>
      </w:r>
    </w:p>
    <w:bookmarkEnd w:id="16"/>
    <w:bookmarkStart w:name="z19" w:id="17"/>
    <w:p>
      <w:pPr>
        <w:spacing w:after="0"/>
        <w:ind w:left="0"/>
        <w:jc w:val="both"/>
      </w:pPr>
      <w:r>
        <w:rPr>
          <w:rFonts w:ascii="Times New Roman"/>
          <w:b w:val="false"/>
          <w:i w:val="false"/>
          <w:color w:val="000000"/>
          <w:sz w:val="28"/>
        </w:rPr>
        <w:t>
      11. Әлеуметтік көмек көрсету мониторингі мен есепке алуды әкімші "Е-собес" автоматтандырылған ақпараттық жүйесінің дерек қорын пайдалана отырып жүргізеді.</w:t>
      </w:r>
    </w:p>
    <w:bookmarkEnd w:id="17"/>
    <w:bookmarkStart w:name="z20" w:id="18"/>
    <w:p>
      <w:pPr>
        <w:spacing w:after="0"/>
        <w:ind w:left="0"/>
        <w:jc w:val="both"/>
      </w:pPr>
      <w:r>
        <w:rPr>
          <w:rFonts w:ascii="Times New Roman"/>
          <w:b w:val="false"/>
          <w:i w:val="false"/>
          <w:color w:val="000000"/>
          <w:sz w:val="28"/>
        </w:rPr>
        <w:t>
      12. Әлеуметтік көмекті көрсету үшін қажетті құжаттарды ұсыну әкімшіде қолжетімділік бар ақпараттық жүйелерден ақпаратты алу мүмкіндігі болғанда талап етілмейді.</w:t>
      </w:r>
    </w:p>
    <w:bookmarkEnd w:id="18"/>
    <w:bookmarkStart w:name="z21" w:id="19"/>
    <w:p>
      <w:pPr>
        <w:spacing w:after="0"/>
        <w:ind w:left="0"/>
        <w:jc w:val="left"/>
      </w:pPr>
      <w:r>
        <w:rPr>
          <w:rFonts w:ascii="Times New Roman"/>
          <w:b/>
          <w:i w:val="false"/>
          <w:color w:val="000000"/>
        </w:rPr>
        <w:t xml:space="preserve"> 2-бөлiм. Әлеуметтік көмек алуға құқығы бар алушылардың санаттары</w:t>
      </w:r>
    </w:p>
    <w:bookmarkEnd w:id="19"/>
    <w:bookmarkStart w:name="z22" w:id="20"/>
    <w:p>
      <w:pPr>
        <w:spacing w:after="0"/>
        <w:ind w:left="0"/>
        <w:jc w:val="both"/>
      </w:pPr>
      <w:r>
        <w:rPr>
          <w:rFonts w:ascii="Times New Roman"/>
          <w:b w:val="false"/>
          <w:i w:val="false"/>
          <w:color w:val="000000"/>
          <w:sz w:val="28"/>
        </w:rPr>
        <w:t>
      13. Әлеуметтік көмек алуға құқығы бар алушылардың санаттарына:</w:t>
      </w:r>
    </w:p>
    <w:bookmarkEnd w:id="20"/>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2)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4) еңбек ардагерлері;</w:t>
      </w:r>
    </w:p>
    <w:p>
      <w:pPr>
        <w:spacing w:after="0"/>
        <w:ind w:left="0"/>
        <w:jc w:val="both"/>
      </w:pPr>
      <w:r>
        <w:rPr>
          <w:rFonts w:ascii="Times New Roman"/>
          <w:b w:val="false"/>
          <w:i w:val="false"/>
          <w:color w:val="000000"/>
          <w:sz w:val="28"/>
        </w:rPr>
        <w:t xml:space="preserve">
      5) "Ардагерлер туралы" Қазақстан Республикасы Заңы </w:t>
      </w:r>
      <w:r>
        <w:rPr>
          <w:rFonts w:ascii="Times New Roman"/>
          <w:b w:val="false"/>
          <w:i w:val="false"/>
          <w:color w:val="000000"/>
          <w:sz w:val="28"/>
        </w:rPr>
        <w:t>8-бабының</w:t>
      </w:r>
      <w:r>
        <w:rPr>
          <w:rFonts w:ascii="Times New Roman"/>
          <w:b w:val="false"/>
          <w:i w:val="false"/>
          <w:color w:val="000000"/>
          <w:sz w:val="28"/>
        </w:rPr>
        <w:t xml:space="preserve"> 1), 2), 3) тармақшаларында аталған адамдар (бұдан әрі – басқа да адамдар);</w:t>
      </w:r>
    </w:p>
    <w:p>
      <w:pPr>
        <w:spacing w:after="0"/>
        <w:ind w:left="0"/>
        <w:jc w:val="both"/>
      </w:pPr>
      <w:r>
        <w:rPr>
          <w:rFonts w:ascii="Times New Roman"/>
          <w:b w:val="false"/>
          <w:i w:val="false"/>
          <w:color w:val="000000"/>
          <w:sz w:val="28"/>
        </w:rPr>
        <w:t>
      6) зейнеткерлік жастағы адамдар, оның ішінде жасы бойынша зейнеткерлер, зейнеткерлік жасқа жеткен жасына байланысты және асыраушысынан айырылу жағдайы бойынша мемлекеттік әлеуметтік жәрдемақы алушылар;</w:t>
      </w:r>
    </w:p>
    <w:p>
      <w:pPr>
        <w:spacing w:after="0"/>
        <w:ind w:left="0"/>
        <w:jc w:val="both"/>
      </w:pPr>
      <w:r>
        <w:rPr>
          <w:rFonts w:ascii="Times New Roman"/>
          <w:b w:val="false"/>
          <w:i w:val="false"/>
          <w:color w:val="000000"/>
          <w:sz w:val="28"/>
        </w:rPr>
        <w:t>
      7) мүгедектігі бар адамдар, оның ішінде он сегіз жасқа дейінгі мүгедектігі бар балалар;</w:t>
      </w:r>
    </w:p>
    <w:p>
      <w:pPr>
        <w:spacing w:after="0"/>
        <w:ind w:left="0"/>
        <w:jc w:val="both"/>
      </w:pPr>
      <w:r>
        <w:rPr>
          <w:rFonts w:ascii="Times New Roman"/>
          <w:b w:val="false"/>
          <w:i w:val="false"/>
          <w:color w:val="000000"/>
          <w:sz w:val="28"/>
        </w:rPr>
        <w:t>
      8) мүгедектігі бар баланы (мүгедектігі бар балаларды) тәрбиелеп отырған отбасылар;</w:t>
      </w:r>
    </w:p>
    <w:p>
      <w:pPr>
        <w:spacing w:after="0"/>
        <w:ind w:left="0"/>
        <w:jc w:val="both"/>
      </w:pPr>
      <w:r>
        <w:rPr>
          <w:rFonts w:ascii="Times New Roman"/>
          <w:b w:val="false"/>
          <w:i w:val="false"/>
          <w:color w:val="000000"/>
          <w:sz w:val="28"/>
        </w:rPr>
        <w:t>
      9) саяси қуғын-сүргін құрбандары, саяси қуғын-сүргіннен зардап шеккен адамдар;</w:t>
      </w:r>
    </w:p>
    <w:p>
      <w:pPr>
        <w:spacing w:after="0"/>
        <w:ind w:left="0"/>
        <w:jc w:val="both"/>
      </w:pPr>
      <w:r>
        <w:rPr>
          <w:rFonts w:ascii="Times New Roman"/>
          <w:b w:val="false"/>
          <w:i w:val="false"/>
          <w:color w:val="000000"/>
          <w:sz w:val="28"/>
        </w:rPr>
        <w:t>
      10) көп балалы отбасылар, көп балалы аналар;</w:t>
      </w:r>
    </w:p>
    <w:p>
      <w:pPr>
        <w:spacing w:after="0"/>
        <w:ind w:left="0"/>
        <w:jc w:val="both"/>
      </w:pPr>
      <w:r>
        <w:rPr>
          <w:rFonts w:ascii="Times New Roman"/>
          <w:b w:val="false"/>
          <w:i w:val="false"/>
          <w:color w:val="000000"/>
          <w:sz w:val="28"/>
        </w:rPr>
        <w:t>
      11) жетім балалар, ата-анасының қамқорлығынсыз қалған балалар, балалар үйлерінің түлектері;</w:t>
      </w:r>
    </w:p>
    <w:p>
      <w:pPr>
        <w:spacing w:after="0"/>
        <w:ind w:left="0"/>
        <w:jc w:val="both"/>
      </w:pPr>
      <w:r>
        <w:rPr>
          <w:rFonts w:ascii="Times New Roman"/>
          <w:b w:val="false"/>
          <w:i w:val="false"/>
          <w:color w:val="000000"/>
          <w:sz w:val="28"/>
        </w:rPr>
        <w:t>
      12) мемлекеттік атаулы әлеуметтік көмек алатын табысы аз адамдар (бұдан әрі – табысы аз азаматтар);</w:t>
      </w:r>
    </w:p>
    <w:p>
      <w:pPr>
        <w:spacing w:after="0"/>
        <w:ind w:left="0"/>
        <w:jc w:val="both"/>
      </w:pPr>
      <w:r>
        <w:rPr>
          <w:rFonts w:ascii="Times New Roman"/>
          <w:b w:val="false"/>
          <w:i w:val="false"/>
          <w:color w:val="000000"/>
          <w:sz w:val="28"/>
        </w:rPr>
        <w:t>
      13) әлеуметтік мәні бар аурулармен ауыратын адамдар;</w:t>
      </w:r>
    </w:p>
    <w:p>
      <w:pPr>
        <w:spacing w:after="0"/>
        <w:ind w:left="0"/>
        <w:jc w:val="both"/>
      </w:pPr>
      <w:r>
        <w:rPr>
          <w:rFonts w:ascii="Times New Roman"/>
          <w:b w:val="false"/>
          <w:i w:val="false"/>
          <w:color w:val="000000"/>
          <w:sz w:val="28"/>
        </w:rPr>
        <w:t>
      14) бас бостандығынан айыру орындарынан босатылған тұлғалар;</w:t>
      </w:r>
    </w:p>
    <w:p>
      <w:pPr>
        <w:spacing w:after="0"/>
        <w:ind w:left="0"/>
        <w:jc w:val="both"/>
      </w:pPr>
      <w:r>
        <w:rPr>
          <w:rFonts w:ascii="Times New Roman"/>
          <w:b w:val="false"/>
          <w:i w:val="false"/>
          <w:color w:val="000000"/>
          <w:sz w:val="28"/>
        </w:rPr>
        <w:t>
      15) пробация қызметінің есебінде тұрған тұлғалар;</w:t>
      </w:r>
    </w:p>
    <w:p>
      <w:pPr>
        <w:spacing w:after="0"/>
        <w:ind w:left="0"/>
        <w:jc w:val="both"/>
      </w:pPr>
      <w:r>
        <w:rPr>
          <w:rFonts w:ascii="Times New Roman"/>
          <w:b w:val="false"/>
          <w:i w:val="false"/>
          <w:color w:val="000000"/>
          <w:sz w:val="28"/>
        </w:rPr>
        <w:t>
      16) табиғи зілзала немесе өрт салдарынан зардап шеккен азаматтар жатады;</w:t>
      </w:r>
    </w:p>
    <w:p>
      <w:pPr>
        <w:spacing w:after="0"/>
        <w:ind w:left="0"/>
        <w:jc w:val="both"/>
      </w:pPr>
      <w:r>
        <w:rPr>
          <w:rFonts w:ascii="Times New Roman"/>
          <w:b w:val="false"/>
          <w:i w:val="false"/>
          <w:color w:val="000000"/>
          <w:sz w:val="28"/>
        </w:rPr>
        <w:t>
      17) зейнеткерлер және аймақтар бойынша ядролық сынақтардан келтірілген залал үшін біржолғы өтемақы алушылар ішінен Семей ядролық сынақ полигонындағы ядролық сынақтардың салдарынан зардап шеккендер азаматтар.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Нұр-Сұлтан қаласы мәслихатының 24.11.2021 </w:t>
      </w:r>
      <w:r>
        <w:rPr>
          <w:rFonts w:ascii="Times New Roman"/>
          <w:b w:val="false"/>
          <w:i w:val="false"/>
          <w:color w:val="000000"/>
          <w:sz w:val="28"/>
        </w:rPr>
        <w:t>№ 105/15-VІІ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Астана қаласы мәслихатының 23.11.2022 </w:t>
      </w:r>
      <w:r>
        <w:rPr>
          <w:rFonts w:ascii="Times New Roman"/>
          <w:b w:val="false"/>
          <w:i w:val="false"/>
          <w:color w:val="000000"/>
          <w:sz w:val="28"/>
        </w:rPr>
        <w:t>№ 268/34-VII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3" w:id="21"/>
    <w:p>
      <w:pPr>
        <w:spacing w:after="0"/>
        <w:ind w:left="0"/>
        <w:jc w:val="left"/>
      </w:pPr>
      <w:r>
        <w:rPr>
          <w:rFonts w:ascii="Times New Roman"/>
          <w:b/>
          <w:i w:val="false"/>
          <w:color w:val="000000"/>
        </w:rPr>
        <w:t xml:space="preserve"> 3-бөлім. Мерекелiк және айтулы күндерге әлеуметтік көмек көрсету тәртібі</w:t>
      </w:r>
    </w:p>
    <w:bookmarkEnd w:id="21"/>
    <w:bookmarkStart w:name="z24" w:id="22"/>
    <w:p>
      <w:pPr>
        <w:spacing w:after="0"/>
        <w:ind w:left="0"/>
        <w:jc w:val="both"/>
      </w:pPr>
      <w:r>
        <w:rPr>
          <w:rFonts w:ascii="Times New Roman"/>
          <w:b w:val="false"/>
          <w:i w:val="false"/>
          <w:color w:val="000000"/>
          <w:sz w:val="28"/>
        </w:rPr>
        <w:t>
      14. Мерекелік және айтулы күндерге әлеуметтік көмек 2,5 айлық есептік көрсеткіш (бұдан әрі – АЕК) көлеміндегі ақшалай төлемдер түрінде азаматтардың мына санаттарына беріледі:</w:t>
      </w:r>
    </w:p>
    <w:bookmarkEnd w:id="22"/>
    <w:p>
      <w:pPr>
        <w:spacing w:after="0"/>
        <w:ind w:left="0"/>
        <w:jc w:val="both"/>
      </w:pPr>
      <w:r>
        <w:rPr>
          <w:rFonts w:ascii="Times New Roman"/>
          <w:b w:val="false"/>
          <w:i w:val="false"/>
          <w:color w:val="000000"/>
          <w:sz w:val="28"/>
        </w:rPr>
        <w:t>
      4 ақпанда (Бүкіләлемдік қатерлі ісікке қарсы күн) – қатерлі ісіктері бар балалар ішінен әлеуметтік мәні бар аурулармен ауыратын адамдарға;</w:t>
      </w:r>
    </w:p>
    <w:p>
      <w:pPr>
        <w:spacing w:after="0"/>
        <w:ind w:left="0"/>
        <w:jc w:val="both"/>
      </w:pPr>
      <w:r>
        <w:rPr>
          <w:rFonts w:ascii="Times New Roman"/>
          <w:b w:val="false"/>
          <w:i w:val="false"/>
          <w:color w:val="000000"/>
          <w:sz w:val="28"/>
        </w:rPr>
        <w:t>
      8 наурызда (Халықаралық әйелдер күні) – оның ішінде табысы аз азаматтар болып табылатын, көп балалы отбасыларға, көп балалы аналарға;</w:t>
      </w:r>
    </w:p>
    <w:p>
      <w:pPr>
        <w:spacing w:after="0"/>
        <w:ind w:left="0"/>
        <w:jc w:val="both"/>
      </w:pPr>
      <w:r>
        <w:rPr>
          <w:rFonts w:ascii="Times New Roman"/>
          <w:b w:val="false"/>
          <w:i w:val="false"/>
          <w:color w:val="000000"/>
          <w:sz w:val="28"/>
        </w:rPr>
        <w:t>
      21-23 наурызда (Наурыз мейрамы) – ата-анасының қамқорлығынсыз қалған балаларға;</w:t>
      </w:r>
    </w:p>
    <w:p>
      <w:pPr>
        <w:spacing w:after="0"/>
        <w:ind w:left="0"/>
        <w:jc w:val="both"/>
      </w:pPr>
      <w:r>
        <w:rPr>
          <w:rFonts w:ascii="Times New Roman"/>
          <w:b w:val="false"/>
          <w:i w:val="false"/>
          <w:color w:val="000000"/>
          <w:sz w:val="28"/>
        </w:rPr>
        <w:t>
      7 мамырда (Отан қорғаушылар күні) – Қазақстан Республикасының алдында ерекше еңбегі үшін зейнетақы алушылар ішінен зейнеткерлік жастағы адамдарға;</w:t>
      </w:r>
    </w:p>
    <w:p>
      <w:pPr>
        <w:spacing w:after="0"/>
        <w:ind w:left="0"/>
        <w:jc w:val="both"/>
      </w:pPr>
      <w:r>
        <w:rPr>
          <w:rFonts w:ascii="Times New Roman"/>
          <w:b w:val="false"/>
          <w:i w:val="false"/>
          <w:color w:val="000000"/>
          <w:sz w:val="28"/>
        </w:rPr>
        <w:t>
      31 мамырда (Саяси қуғын-сүргін құрбандарын еске алу күні) – мүгедектігі бар немесе зейнеткерлер болып табылатын саяси қуғын-сүргін құрбандарына, саяси қуғын-сүргіннен зардап шеккен адамдарға;</w:t>
      </w:r>
    </w:p>
    <w:p>
      <w:pPr>
        <w:spacing w:after="0"/>
        <w:ind w:left="0"/>
        <w:jc w:val="both"/>
      </w:pPr>
      <w:r>
        <w:rPr>
          <w:rFonts w:ascii="Times New Roman"/>
          <w:b w:val="false"/>
          <w:i w:val="false"/>
          <w:color w:val="000000"/>
          <w:sz w:val="28"/>
        </w:rPr>
        <w:t>
      1 маусымда (Балаларды қорғау күні) – жетім балаларға;</w:t>
      </w:r>
    </w:p>
    <w:p>
      <w:pPr>
        <w:spacing w:after="0"/>
        <w:ind w:left="0"/>
        <w:jc w:val="both"/>
      </w:pPr>
      <w:r>
        <w:rPr>
          <w:rFonts w:ascii="Times New Roman"/>
          <w:b w:val="false"/>
          <w:i w:val="false"/>
          <w:color w:val="000000"/>
          <w:sz w:val="28"/>
        </w:rPr>
        <w:t>
      30 тамыз (Қазақстан Республикасының Конституциясы күні) – зейнеткерлер және аймақтар бойынша ядролық сынақтардан келтірілген залал үшін біржолғы өтемақы алушылар ішінен Семей ядролық сынақ полигонындағы ядролық сынақтардың салдарынан зардап шеккендер азаматтарға;</w:t>
      </w:r>
    </w:p>
    <w:p>
      <w:pPr>
        <w:spacing w:after="0"/>
        <w:ind w:left="0"/>
        <w:jc w:val="both"/>
      </w:pPr>
      <w:r>
        <w:rPr>
          <w:rFonts w:ascii="Times New Roman"/>
          <w:b w:val="false"/>
          <w:i w:val="false"/>
          <w:color w:val="000000"/>
          <w:sz w:val="28"/>
        </w:rPr>
        <w:t>
      1 қазанда (Қарттар күні) – жасы бойынша зейнеткерлерге және ең төмен мөлшердегі зейнетақы алушылар ішінен зейнеткерлік жастағы адамдарға;</w:t>
      </w:r>
    </w:p>
    <w:p>
      <w:pPr>
        <w:spacing w:after="0"/>
        <w:ind w:left="0"/>
        <w:jc w:val="both"/>
      </w:pPr>
      <w:r>
        <w:rPr>
          <w:rFonts w:ascii="Times New Roman"/>
          <w:b w:val="false"/>
          <w:i w:val="false"/>
          <w:color w:val="000000"/>
          <w:sz w:val="28"/>
        </w:rPr>
        <w:t>
      қазан айының екінші жексенбісінде "(Мүгедектігі бар адамдар күні) – мүгедектігі бар адамдарға және он сегіз жасқа дейінгі мүгедектігі бар балаларға;</w:t>
      </w:r>
    </w:p>
    <w:p>
      <w:pPr>
        <w:spacing w:after="0"/>
        <w:ind w:left="0"/>
        <w:jc w:val="both"/>
      </w:pPr>
      <w:r>
        <w:rPr>
          <w:rFonts w:ascii="Times New Roman"/>
          <w:b w:val="false"/>
          <w:i w:val="false"/>
          <w:color w:val="000000"/>
          <w:sz w:val="28"/>
        </w:rPr>
        <w:t>
      1 желтоқсан (Бүкіләлемдік ЖҚТБ-мен күрес күні) – адамның иммун тапшылығы вирусы туғызатын ауруынан зардап шеккен адамдар, оның ішінде адамның иммун тапшылығы вирусын тасымалдаушылар ішінен әлеуметтік мәні бар аурулармен ауыратын азаматтарға;</w:t>
      </w:r>
    </w:p>
    <w:p>
      <w:pPr>
        <w:spacing w:after="0"/>
        <w:ind w:left="0"/>
        <w:jc w:val="both"/>
      </w:pPr>
      <w:r>
        <w:rPr>
          <w:rFonts w:ascii="Times New Roman"/>
          <w:b w:val="false"/>
          <w:i w:val="false"/>
          <w:color w:val="000000"/>
          <w:sz w:val="28"/>
        </w:rPr>
        <w:t xml:space="preserve">
      16 желтоқсан (Қазақстан Республикасының Тәуелсіздік күні) –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ішінен саяси қуғын-сүргін құрбандарына.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Нұр-Сұлтан қаласы мәслихатының 24.11.2021 </w:t>
      </w:r>
      <w:r>
        <w:rPr>
          <w:rFonts w:ascii="Times New Roman"/>
          <w:b w:val="false"/>
          <w:i w:val="false"/>
          <w:color w:val="000000"/>
          <w:sz w:val="28"/>
        </w:rPr>
        <w:t>№ 105/15-VІІ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Астана қаласы мәслихатының 23.11.2022 </w:t>
      </w:r>
      <w:r>
        <w:rPr>
          <w:rFonts w:ascii="Times New Roman"/>
          <w:b w:val="false"/>
          <w:i w:val="false"/>
          <w:color w:val="000000"/>
          <w:sz w:val="28"/>
        </w:rPr>
        <w:t>№ 268/34-VII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15. 45 АЕК мөлшерінде әлеуметтік көмек:</w:t>
      </w:r>
    </w:p>
    <w:bookmarkEnd w:id="23"/>
    <w:p>
      <w:pPr>
        <w:spacing w:after="0"/>
        <w:ind w:left="0"/>
        <w:jc w:val="both"/>
      </w:pPr>
      <w:r>
        <w:rPr>
          <w:rFonts w:ascii="Times New Roman"/>
          <w:b w:val="false"/>
          <w:i w:val="false"/>
          <w:color w:val="000000"/>
          <w:sz w:val="28"/>
        </w:rPr>
        <w:t>
      15 ақпанда (Ауғанстаннан Кеңестің шектеулі әскери контингентін шығару күні) – Ауғанстандағы ұрыс қимылдарына қатысушылар қатарындағы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басқа мемлекеттер аумағындағы ұрыс қимылдарының ардагерлеріне;";</w:t>
      </w:r>
    </w:p>
    <w:p>
      <w:pPr>
        <w:spacing w:after="0"/>
        <w:ind w:left="0"/>
        <w:jc w:val="both"/>
      </w:pPr>
      <w:r>
        <w:rPr>
          <w:rFonts w:ascii="Times New Roman"/>
          <w:b w:val="false"/>
          <w:i w:val="false"/>
          <w:color w:val="000000"/>
          <w:sz w:val="28"/>
        </w:rPr>
        <w:t>
      26 сәуірде (Чернобыль атом электр станциясы апатының құрбандарын еске алу күні) – Чернобыль атом электр станциясы апатының зардаптарын жоюға қатысушы тұлғалар ішінен жеңілдіктер бойынша Ұлы Отан соғысының ардагерлеріне теңестірілген ардагерлерге, сондай-ақ басқа да адамдарға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Астана қаласы мәслихатының 12.04.2023 </w:t>
      </w:r>
      <w:r>
        <w:rPr>
          <w:rFonts w:ascii="Times New Roman"/>
          <w:b w:val="false"/>
          <w:i w:val="false"/>
          <w:color w:val="000000"/>
          <w:sz w:val="28"/>
        </w:rPr>
        <w:t>№ 16/2-VIII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 енгізілді - Астана қаласы мәслихатының 09.08.2023 </w:t>
      </w:r>
      <w:r>
        <w:rPr>
          <w:rFonts w:ascii="Times New Roman"/>
          <w:b w:val="false"/>
          <w:i w:val="false"/>
          <w:color w:val="000000"/>
          <w:sz w:val="28"/>
        </w:rPr>
        <w:t>№ 65/7-VIII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16. 9 мамырға (Жеңіс күні) әлеуметтік көмек мына санаттағы азаматтарға көрсетіледі:</w:t>
      </w:r>
    </w:p>
    <w:bookmarkEnd w:id="24"/>
    <w:p>
      <w:pPr>
        <w:spacing w:after="0"/>
        <w:ind w:left="0"/>
        <w:jc w:val="both"/>
      </w:pPr>
      <w:r>
        <w:rPr>
          <w:rFonts w:ascii="Times New Roman"/>
          <w:b w:val="false"/>
          <w:i w:val="false"/>
          <w:color w:val="000000"/>
          <w:sz w:val="28"/>
        </w:rPr>
        <w:t>
      Ұлы Отан соғысының ардагерлеріне – 67 АЕК;</w:t>
      </w:r>
    </w:p>
    <w:p>
      <w:pPr>
        <w:spacing w:after="0"/>
        <w:ind w:left="0"/>
        <w:jc w:val="both"/>
      </w:pPr>
      <w:r>
        <w:rPr>
          <w:rFonts w:ascii="Times New Roman"/>
          <w:b w:val="false"/>
          <w:i w:val="false"/>
          <w:color w:val="000000"/>
          <w:sz w:val="28"/>
        </w:rPr>
        <w:t xml:space="preserve">
      жеңілдіктер бойынша Ұлы Отан соғысының ардагерлеріне теңестірілген ардагерлерге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адамдарды қоспағанда) – 35 АЕК;</w:t>
      </w:r>
    </w:p>
    <w:p>
      <w:pPr>
        <w:spacing w:after="0"/>
        <w:ind w:left="0"/>
        <w:jc w:val="both"/>
      </w:pPr>
      <w:r>
        <w:rPr>
          <w:rFonts w:ascii="Times New Roman"/>
          <w:b w:val="false"/>
          <w:i w:val="false"/>
          <w:color w:val="000000"/>
          <w:sz w:val="28"/>
        </w:rPr>
        <w:t xml:space="preserve">
      басқа мемлекеттердің аумағындағы соғыс қимылдарының ардагерлеріне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адамдарды қоспағанда) – 35 АЕК;</w:t>
      </w:r>
    </w:p>
    <w:p>
      <w:pPr>
        <w:spacing w:after="0"/>
        <w:ind w:left="0"/>
        <w:jc w:val="both"/>
      </w:pPr>
      <w:r>
        <w:rPr>
          <w:rFonts w:ascii="Times New Roman"/>
          <w:b w:val="false"/>
          <w:i w:val="false"/>
          <w:color w:val="000000"/>
          <w:sz w:val="28"/>
        </w:rPr>
        <w:t>
      басқа адамдарға, еңбек ардагерлеріне – 11 АЕК.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Нұр-Сұлтан қаласы мәслихатының 25.05.2022 </w:t>
      </w:r>
      <w:r>
        <w:rPr>
          <w:rFonts w:ascii="Times New Roman"/>
          <w:b w:val="false"/>
          <w:i w:val="false"/>
          <w:color w:val="ff0000"/>
          <w:sz w:val="28"/>
        </w:rPr>
        <w:t>№ 178/25-VII</w:t>
      </w:r>
      <w:r>
        <w:rPr>
          <w:rFonts w:ascii="Times New Roman"/>
          <w:b w:val="false"/>
          <w:i w:val="false"/>
          <w:color w:val="ff0000"/>
          <w:sz w:val="28"/>
        </w:rPr>
        <w:t xml:space="preserve"> (алғашқы ресми жарияланған күнінен бастап күшіне енеді) шешімімен.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17. 25 қазан (Республика күні) күніне табысы аз азаматтарға 4,5 АЕК мөлшерінде ұсынылады.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Астана қаласы мәслихатының 12.04.2023 </w:t>
      </w:r>
      <w:r>
        <w:rPr>
          <w:rFonts w:ascii="Times New Roman"/>
          <w:b w:val="false"/>
          <w:i w:val="false"/>
          <w:color w:val="000000"/>
          <w:sz w:val="28"/>
        </w:rPr>
        <w:t>№ 16/2-VIII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18. Әкімші әлеуметтік көмек алушылардан өтініштерді талап етпей, көрсетілген санаттарға жататын адамдардың тізімін қалыптастырады:</w:t>
      </w:r>
    </w:p>
    <w:bookmarkEnd w:id="26"/>
    <w:p>
      <w:pPr>
        <w:spacing w:after="0"/>
        <w:ind w:left="0"/>
        <w:jc w:val="both"/>
      </w:pPr>
      <w:r>
        <w:rPr>
          <w:rFonts w:ascii="Times New Roman"/>
          <w:b w:val="false"/>
          <w:i w:val="false"/>
          <w:color w:val="000000"/>
          <w:sz w:val="28"/>
        </w:rPr>
        <w:t xml:space="preserve">
      тиісті негіздер азаматтардың Әлеуметтік төлемдер орталығының зейнетақы, арнаулы мемлекеттік жәрдемақыны алуы туралы мәліметтері, "Астана қаласының Білім басқармасы" мемлекеттік мекемесінің ата-анасының қамқорлығынсыз қалған балалар туралы мәліметтері, "Астана қаласының Қоғамдық денсаулық сақтау басқармасы" мемлекеттік мекемесінің (бұдан әрі – Қоғамдық денсаулық сақтау басқармасы) әлеуметтiк мәнi бар аурулармен ауыратын адамдар туралы мәліметтері, сондай-ақ табысы аз азаматтарға әлеуметтік төлемдерді тағайындау туралы өздерінің мәліметтері негізінде осы Қағиданың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Астана қаласы әкімдігінің "ЖИТС-тың алдын алу және оған қарсы күрес орталығы" мемлекеттік коммуналдық қазыналық кәсіпорнының (бұдан әрі – "ЖИТС-тың алдын алу және оған қарсы күрес орталығы" МКҚК), Қоғамдық денсаулық сақтау басқармасының мәліметтері негізінде осы Қағиданың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50-1 –тармақтарында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Астана қаласы мәслихатының 23.11.2022 </w:t>
      </w:r>
      <w:r>
        <w:rPr>
          <w:rFonts w:ascii="Times New Roman"/>
          <w:b w:val="false"/>
          <w:i w:val="false"/>
          <w:color w:val="000000"/>
          <w:sz w:val="28"/>
        </w:rPr>
        <w:t>№ 268/34-VII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19. Осы Қағиданың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санаттарға жататын азаматтар үшін атаулы күндер мен мереке күндеріне әлеуметтік көмек жылына бір рет көрсетіледі.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Нұр-Сұлтан қаласы мәслихатының 28.04.2020 </w:t>
      </w:r>
      <w:r>
        <w:rPr>
          <w:rFonts w:ascii="Times New Roman"/>
          <w:b w:val="false"/>
          <w:i w:val="false"/>
          <w:color w:val="000000"/>
          <w:sz w:val="28"/>
        </w:rPr>
        <w:t>№ 485/63-VI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0" w:id="28"/>
    <w:p>
      <w:pPr>
        <w:spacing w:after="0"/>
        <w:ind w:left="0"/>
        <w:jc w:val="left"/>
      </w:pPr>
      <w:r>
        <w:rPr>
          <w:rFonts w:ascii="Times New Roman"/>
          <w:b/>
          <w:i w:val="false"/>
          <w:color w:val="000000"/>
        </w:rPr>
        <w:t xml:space="preserve"> 4-бөлім. Өмірлік қиын жағдай туындаған кезде әлеуметтік көмек көрсету тәртібі 1-тарау. Өмірлік қиын жағдай туындаған кезде әлеуметтік көмек тағайындау бойынша жалпы ережелер</w:t>
      </w:r>
    </w:p>
    <w:bookmarkEnd w:id="28"/>
    <w:bookmarkStart w:name="z31" w:id="29"/>
    <w:p>
      <w:pPr>
        <w:spacing w:after="0"/>
        <w:ind w:left="0"/>
        <w:jc w:val="both"/>
      </w:pPr>
      <w:r>
        <w:rPr>
          <w:rFonts w:ascii="Times New Roman"/>
          <w:b w:val="false"/>
          <w:i w:val="false"/>
          <w:color w:val="000000"/>
          <w:sz w:val="28"/>
        </w:rPr>
        <w:t>
      20. Өмірлік қиын жағдай туындаған кезде азаматтарды мұқтаждар санаттарына жатқызу үшін мыналар:</w:t>
      </w:r>
    </w:p>
    <w:bookmarkEnd w:id="29"/>
    <w:p>
      <w:pPr>
        <w:spacing w:after="0"/>
        <w:ind w:left="0"/>
        <w:jc w:val="both"/>
      </w:pPr>
      <w:r>
        <w:rPr>
          <w:rFonts w:ascii="Times New Roman"/>
          <w:b w:val="false"/>
          <w:i w:val="false"/>
          <w:color w:val="000000"/>
          <w:sz w:val="28"/>
        </w:rPr>
        <w:t>
      1) осы Қағиданың 33-тармағына сәйкес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келтіруі;</w:t>
      </w:r>
    </w:p>
    <w:p>
      <w:pPr>
        <w:spacing w:after="0"/>
        <w:ind w:left="0"/>
        <w:jc w:val="both"/>
      </w:pPr>
      <w:r>
        <w:rPr>
          <w:rFonts w:ascii="Times New Roman"/>
          <w:b w:val="false"/>
          <w:i w:val="false"/>
          <w:color w:val="000000"/>
          <w:sz w:val="28"/>
        </w:rPr>
        <w:t>
      3) әлеуметтік мәні бар аурулардың болуы;</w:t>
      </w:r>
    </w:p>
    <w:p>
      <w:pPr>
        <w:spacing w:after="0"/>
        <w:ind w:left="0"/>
        <w:jc w:val="both"/>
      </w:pPr>
      <w:r>
        <w:rPr>
          <w:rFonts w:ascii="Times New Roman"/>
          <w:b w:val="false"/>
          <w:i w:val="false"/>
          <w:color w:val="000000"/>
          <w:sz w:val="28"/>
        </w:rPr>
        <w:t xml:space="preserve">
      4) белгіленген шектен аспайтын жан басына шаққандағы орташа табыстың болуы негіздеме болып табылады. </w:t>
      </w:r>
    </w:p>
    <w:bookmarkStart w:name="z32" w:id="30"/>
    <w:p>
      <w:pPr>
        <w:spacing w:after="0"/>
        <w:ind w:left="0"/>
        <w:jc w:val="both"/>
      </w:pPr>
      <w:r>
        <w:rPr>
          <w:rFonts w:ascii="Times New Roman"/>
          <w:b w:val="false"/>
          <w:i w:val="false"/>
          <w:color w:val="000000"/>
          <w:sz w:val="28"/>
        </w:rPr>
        <w:t>
      21. Әлеуметтік көмек осы Қағиданың 20-тармағында көзделген негіздер бойынша әлеуметтік көмек көрсетудің барлық кезеңіне бір рет тағайындалады.</w:t>
      </w:r>
    </w:p>
    <w:bookmarkEnd w:id="30"/>
    <w:bookmarkStart w:name="z33" w:id="31"/>
    <w:p>
      <w:pPr>
        <w:spacing w:after="0"/>
        <w:ind w:left="0"/>
        <w:jc w:val="both"/>
      </w:pPr>
      <w:r>
        <w:rPr>
          <w:rFonts w:ascii="Times New Roman"/>
          <w:b w:val="false"/>
          <w:i w:val="false"/>
          <w:color w:val="000000"/>
          <w:sz w:val="28"/>
        </w:rPr>
        <w:t>
      22. Өтініш беруші Қазақстан Республикасының заңдарына сәйкес ұсынылған мәліметтердің дәйектілігіне жауапты болады.</w:t>
      </w:r>
    </w:p>
    <w:bookmarkEnd w:id="31"/>
    <w:bookmarkStart w:name="z34" w:id="32"/>
    <w:p>
      <w:pPr>
        <w:spacing w:after="0"/>
        <w:ind w:left="0"/>
        <w:jc w:val="both"/>
      </w:pPr>
      <w:r>
        <w:rPr>
          <w:rFonts w:ascii="Times New Roman"/>
          <w:b w:val="false"/>
          <w:i w:val="false"/>
          <w:color w:val="000000"/>
          <w:sz w:val="28"/>
        </w:rPr>
        <w:t>
      23. Өтініші берушінің қажетті құжаттарды олардың бүлінуіне, жоғалуына байланысты ұсынуға мүмкіндігі болмаған жағдайда, әкімші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32"/>
    <w:bookmarkStart w:name="z35" w:id="33"/>
    <w:p>
      <w:pPr>
        <w:spacing w:after="0"/>
        <w:ind w:left="0"/>
        <w:jc w:val="both"/>
      </w:pPr>
      <w:r>
        <w:rPr>
          <w:rFonts w:ascii="Times New Roman"/>
          <w:b w:val="false"/>
          <w:i w:val="false"/>
          <w:color w:val="000000"/>
          <w:sz w:val="28"/>
        </w:rPr>
        <w:t>
      24. Өмірлік қиын жағдай туындаған кезде әлеуметтік көмек тек осыған ұқсас ақшалай төлемдерді ұсыну, қызметтерді немесе өзге де өтеулерді көрсету үшін негіздер Қазақстан Республикасының қолданыстағы заңнамасында белгіленген тәртіпте болмаған жағдайда ұсынылады.</w:t>
      </w:r>
    </w:p>
    <w:bookmarkEnd w:id="33"/>
    <w:bookmarkStart w:name="z36" w:id="34"/>
    <w:p>
      <w:pPr>
        <w:spacing w:after="0"/>
        <w:ind w:left="0"/>
        <w:jc w:val="both"/>
      </w:pPr>
      <w:r>
        <w:rPr>
          <w:rFonts w:ascii="Times New Roman"/>
          <w:b w:val="false"/>
          <w:i w:val="false"/>
          <w:color w:val="000000"/>
          <w:sz w:val="28"/>
        </w:rPr>
        <w:t>
      25. Осы Қағиданың 20-тармағының 4) тармақшасында көзделген негіздер бойынша әлеуметтік көмекті көрсету кезінде әкімші өтініш берушінің құжаттарын адамның (отбасының) материалдық жағдайына тексеру жүргізу үшін учаскелік комиссияға жолдайды.</w:t>
      </w:r>
    </w:p>
    <w:bookmarkEnd w:id="34"/>
    <w:bookmarkStart w:name="z37" w:id="35"/>
    <w:p>
      <w:pPr>
        <w:spacing w:after="0"/>
        <w:ind w:left="0"/>
        <w:jc w:val="both"/>
      </w:pPr>
      <w:r>
        <w:rPr>
          <w:rFonts w:ascii="Times New Roman"/>
          <w:b w:val="false"/>
          <w:i w:val="false"/>
          <w:color w:val="000000"/>
          <w:sz w:val="28"/>
        </w:rPr>
        <w:t xml:space="preserve">
      26. Учаскелік комиссия өтініш берушіге тексеру жүргізеді, оның нәтижелері бойынша осы Қағидаға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әкімшіге жолдайды.</w:t>
      </w:r>
    </w:p>
    <w:bookmarkEnd w:id="35"/>
    <w:bookmarkStart w:name="z38" w:id="36"/>
    <w:p>
      <w:pPr>
        <w:spacing w:after="0"/>
        <w:ind w:left="0"/>
        <w:jc w:val="both"/>
      </w:pPr>
      <w:r>
        <w:rPr>
          <w:rFonts w:ascii="Times New Roman"/>
          <w:b w:val="false"/>
          <w:i w:val="false"/>
          <w:color w:val="000000"/>
          <w:sz w:val="28"/>
        </w:rPr>
        <w:t>
      27. Әкімші адамның (отбасының) жан басына шаққандағы орташа табысын есептеуді жүргізеді және қарауға құжаттардың толық пакетін арнайы комиссияның қарауына ұсынады.</w:t>
      </w:r>
    </w:p>
    <w:bookmarkEnd w:id="36"/>
    <w:bookmarkStart w:name="z39" w:id="37"/>
    <w:p>
      <w:pPr>
        <w:spacing w:after="0"/>
        <w:ind w:left="0"/>
        <w:jc w:val="both"/>
      </w:pPr>
      <w:r>
        <w:rPr>
          <w:rFonts w:ascii="Times New Roman"/>
          <w:b w:val="false"/>
          <w:i w:val="false"/>
          <w:color w:val="000000"/>
          <w:sz w:val="28"/>
        </w:rPr>
        <w:t>
      28. Арнайы комиссия көлемін көрсете отырып, әлеуметтік көмек көрсету қажеттілігі жөнінде қорытынды шығарады.</w:t>
      </w:r>
    </w:p>
    <w:bookmarkEnd w:id="37"/>
    <w:bookmarkStart w:name="z40" w:id="38"/>
    <w:p>
      <w:pPr>
        <w:spacing w:after="0"/>
        <w:ind w:left="0"/>
        <w:jc w:val="both"/>
      </w:pPr>
      <w:r>
        <w:rPr>
          <w:rFonts w:ascii="Times New Roman"/>
          <w:b w:val="false"/>
          <w:i w:val="false"/>
          <w:color w:val="000000"/>
          <w:sz w:val="28"/>
        </w:rPr>
        <w:t>
      29. Осы Қағиданың 20-тармағында көзделген барлық негіздер бойынша әлеуметтік көмекті көрсету кезінде әкімші өтініш берушінің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8"/>
    <w:p>
      <w:pPr>
        <w:spacing w:after="0"/>
        <w:ind w:left="0"/>
        <w:jc w:val="both"/>
      </w:pPr>
      <w:r>
        <w:rPr>
          <w:rFonts w:ascii="Times New Roman"/>
          <w:b w:val="false"/>
          <w:i w:val="false"/>
          <w:color w:val="000000"/>
          <w:sz w:val="28"/>
        </w:rPr>
        <w:t>
      Осы Қағиданың 23-тармағында көрсетілген жағдайда әкімші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41" w:id="39"/>
    <w:p>
      <w:pPr>
        <w:spacing w:after="0"/>
        <w:ind w:left="0"/>
        <w:jc w:val="both"/>
      </w:pPr>
      <w:r>
        <w:rPr>
          <w:rFonts w:ascii="Times New Roman"/>
          <w:b w:val="false"/>
          <w:i w:val="false"/>
          <w:color w:val="000000"/>
          <w:sz w:val="28"/>
        </w:rPr>
        <w:t xml:space="preserve">
      30. Әкімші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p>
    <w:bookmarkEnd w:id="39"/>
    <w:bookmarkStart w:name="z42" w:id="40"/>
    <w:p>
      <w:pPr>
        <w:spacing w:after="0"/>
        <w:ind w:left="0"/>
        <w:jc w:val="both"/>
      </w:pPr>
      <w:r>
        <w:rPr>
          <w:rFonts w:ascii="Times New Roman"/>
          <w:b w:val="false"/>
          <w:i w:val="false"/>
          <w:color w:val="000000"/>
          <w:sz w:val="28"/>
        </w:rPr>
        <w:t xml:space="preserve">
      31. Осы Қағиданың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өмірлік қиын жағдайдың туындауына байланысты әлеуметтік көмек жылына бір рет көрсетіледі.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Нұр-Сұлтан қаласы мәслихатының 28.04.2020 </w:t>
      </w:r>
      <w:r>
        <w:rPr>
          <w:rFonts w:ascii="Times New Roman"/>
          <w:b w:val="false"/>
          <w:i w:val="false"/>
          <w:color w:val="000000"/>
          <w:sz w:val="28"/>
        </w:rPr>
        <w:t>№ 485/63-VI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xml:space="preserve">
      32. Әлеуметтік көмек көрсетуден бас тарту өтініш беруші ұсынған мәліметтердің толық емес, дәйексіздігі анықталған жағдайда жүзеге асырылады, ал Қағиданың 20-тармағының 4) тармақшасында көзделген негіздер бойынша әлеуметтік көмекті көрсету кезінде: </w:t>
      </w:r>
    </w:p>
    <w:bookmarkEnd w:id="41"/>
    <w:p>
      <w:pPr>
        <w:spacing w:after="0"/>
        <w:ind w:left="0"/>
        <w:jc w:val="both"/>
      </w:pPr>
      <w:r>
        <w:rPr>
          <w:rFonts w:ascii="Times New Roman"/>
          <w:b w:val="false"/>
          <w:i w:val="false"/>
          <w:color w:val="000000"/>
          <w:sz w:val="28"/>
        </w:rPr>
        <w:t>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адамның (отбасының) жан басына шаққандағы орташа табысы әлеуметтік көмек көрсету үшін белгіленген шектен артқан жағдайларда жүзеге асырылады.</w:t>
      </w:r>
    </w:p>
    <w:bookmarkStart w:name="z44" w:id="42"/>
    <w:p>
      <w:pPr>
        <w:spacing w:after="0"/>
        <w:ind w:left="0"/>
        <w:jc w:val="left"/>
      </w:pPr>
      <w:r>
        <w:rPr>
          <w:rFonts w:ascii="Times New Roman"/>
          <w:b/>
          <w:i w:val="false"/>
          <w:color w:val="000000"/>
        </w:rPr>
        <w:t xml:space="preserve"> 2-тарау. Қазақстан Республикасының заңнамасында көзделген негіздер бойынша әлеуметтік көмек</w:t>
      </w:r>
    </w:p>
    <w:bookmarkEnd w:id="42"/>
    <w:bookmarkStart w:name="z45" w:id="43"/>
    <w:p>
      <w:pPr>
        <w:spacing w:after="0"/>
        <w:ind w:left="0"/>
        <w:jc w:val="both"/>
      </w:pPr>
      <w:r>
        <w:rPr>
          <w:rFonts w:ascii="Times New Roman"/>
          <w:b w:val="false"/>
          <w:i w:val="false"/>
          <w:color w:val="000000"/>
          <w:sz w:val="28"/>
        </w:rPr>
        <w:t xml:space="preserve">
      33. Қазақстан Республикасының заңнамасында көзделген негіздер бойынша өмірлік қиын жағдайға тап болған азаматтар деп "Арнаулы әлеуметтік қызметтер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w:t>
      </w:r>
    </w:p>
    <w:bookmarkEnd w:id="43"/>
    <w:p>
      <w:pPr>
        <w:spacing w:after="0"/>
        <w:ind w:left="0"/>
        <w:jc w:val="both"/>
      </w:pPr>
      <w:r>
        <w:rPr>
          <w:rFonts w:ascii="Times New Roman"/>
          <w:b w:val="false"/>
          <w:i w:val="false"/>
          <w:color w:val="000000"/>
          <w:sz w:val="28"/>
        </w:rPr>
        <w:t xml:space="preserve">
      жасының егде тартуына байланысты, ауруы және (немесе) мүгедектігі салдарынан өзіне-өзі күтім жасай алмауы бар (осы Қағиданың </w:t>
      </w:r>
      <w:r>
        <w:rPr>
          <w:rFonts w:ascii="Times New Roman"/>
          <w:b w:val="false"/>
          <w:i w:val="false"/>
          <w:color w:val="000000"/>
          <w:sz w:val="28"/>
        </w:rPr>
        <w:t>13-тармағы</w:t>
      </w:r>
      <w:r>
        <w:rPr>
          <w:rFonts w:ascii="Times New Roman"/>
          <w:b w:val="false"/>
          <w:i w:val="false"/>
          <w:color w:val="000000"/>
          <w:sz w:val="28"/>
        </w:rPr>
        <w:t xml:space="preserve"> 6) тармақшасында көрсетілген үнемі бөгде адамның күтіміне мұқтаж азаматтар);</w:t>
      </w:r>
    </w:p>
    <w:p>
      <w:pPr>
        <w:spacing w:after="0"/>
        <w:ind w:left="0"/>
        <w:jc w:val="both"/>
      </w:pPr>
      <w:r>
        <w:rPr>
          <w:rFonts w:ascii="Times New Roman"/>
          <w:b w:val="false"/>
          <w:i w:val="false"/>
          <w:color w:val="000000"/>
          <w:sz w:val="28"/>
        </w:rPr>
        <w:t xml:space="preserve">
      дене және (немесе) ақыл-ой мүмкіндіктеріне байланысты организм функцияларының тұрақты бұзылуы бар (осы Қағиданың </w:t>
      </w:r>
      <w:r>
        <w:rPr>
          <w:rFonts w:ascii="Times New Roman"/>
          <w:b w:val="false"/>
          <w:i w:val="false"/>
          <w:color w:val="000000"/>
          <w:sz w:val="28"/>
        </w:rPr>
        <w:t>13-тармағы</w:t>
      </w:r>
      <w:r>
        <w:rPr>
          <w:rFonts w:ascii="Times New Roman"/>
          <w:b w:val="false"/>
          <w:i w:val="false"/>
          <w:color w:val="000000"/>
          <w:sz w:val="28"/>
        </w:rPr>
        <w:t xml:space="preserve"> 7) тармақшасында көрсетілген азаматтар);</w:t>
      </w:r>
    </w:p>
    <w:p>
      <w:pPr>
        <w:spacing w:after="0"/>
        <w:ind w:left="0"/>
        <w:jc w:val="both"/>
      </w:pPr>
      <w:r>
        <w:rPr>
          <w:rFonts w:ascii="Times New Roman"/>
          <w:b w:val="false"/>
          <w:i w:val="false"/>
          <w:color w:val="000000"/>
          <w:sz w:val="28"/>
        </w:rPr>
        <w:t xml:space="preserve">
      әлеуметтік мәні бар аурулардың және айналасындағыларға қауіп төндіретін аурулардың салдарынан тыныс-тіршілігінің шектелуі бар (осы Қағиданың </w:t>
      </w:r>
      <w:r>
        <w:rPr>
          <w:rFonts w:ascii="Times New Roman"/>
          <w:b w:val="false"/>
          <w:i w:val="false"/>
          <w:color w:val="000000"/>
          <w:sz w:val="28"/>
        </w:rPr>
        <w:t>13-тармағы</w:t>
      </w:r>
      <w:r>
        <w:rPr>
          <w:rFonts w:ascii="Times New Roman"/>
          <w:b w:val="false"/>
          <w:i w:val="false"/>
          <w:color w:val="000000"/>
          <w:sz w:val="28"/>
        </w:rPr>
        <w:t xml:space="preserve"> 13) тармақшасында көрсетілген азаматтар);</w:t>
      </w:r>
    </w:p>
    <w:p>
      <w:pPr>
        <w:spacing w:after="0"/>
        <w:ind w:left="0"/>
        <w:jc w:val="both"/>
      </w:pPr>
      <w:r>
        <w:rPr>
          <w:rFonts w:ascii="Times New Roman"/>
          <w:b w:val="false"/>
          <w:i w:val="false"/>
          <w:color w:val="000000"/>
          <w:sz w:val="28"/>
        </w:rPr>
        <w:t xml:space="preserve">
      бас бостандығынан айыру орындарынан босатылған (осы Қағиданың </w:t>
      </w:r>
      <w:r>
        <w:rPr>
          <w:rFonts w:ascii="Times New Roman"/>
          <w:b w:val="false"/>
          <w:i w:val="false"/>
          <w:color w:val="000000"/>
          <w:sz w:val="28"/>
        </w:rPr>
        <w:t>13-тармағы</w:t>
      </w:r>
      <w:r>
        <w:rPr>
          <w:rFonts w:ascii="Times New Roman"/>
          <w:b w:val="false"/>
          <w:i w:val="false"/>
          <w:color w:val="000000"/>
          <w:sz w:val="28"/>
        </w:rPr>
        <w:t xml:space="preserve"> 14) тармақшасында көрсетілген азаматтар);</w:t>
      </w:r>
    </w:p>
    <w:p>
      <w:pPr>
        <w:spacing w:after="0"/>
        <w:ind w:left="0"/>
        <w:jc w:val="both"/>
      </w:pPr>
      <w:r>
        <w:rPr>
          <w:rFonts w:ascii="Times New Roman"/>
          <w:b w:val="false"/>
          <w:i w:val="false"/>
          <w:color w:val="000000"/>
          <w:sz w:val="28"/>
        </w:rPr>
        <w:t xml:space="preserve">
      пробация қызметінің есебінде тұрған (осы Қағиданың </w:t>
      </w:r>
      <w:r>
        <w:rPr>
          <w:rFonts w:ascii="Times New Roman"/>
          <w:b w:val="false"/>
          <w:i w:val="false"/>
          <w:color w:val="000000"/>
          <w:sz w:val="28"/>
        </w:rPr>
        <w:t>13-тармағы</w:t>
      </w:r>
      <w:r>
        <w:rPr>
          <w:rFonts w:ascii="Times New Roman"/>
          <w:b w:val="false"/>
          <w:i w:val="false"/>
          <w:color w:val="000000"/>
          <w:sz w:val="28"/>
        </w:rPr>
        <w:t xml:space="preserve"> 15) тармақшасында көрсетілген азаматтар) азаматтар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Нұр-Сұлтан қаласы мәслихатының 24.11.2021 </w:t>
      </w:r>
      <w:r>
        <w:rPr>
          <w:rFonts w:ascii="Times New Roman"/>
          <w:b w:val="false"/>
          <w:i w:val="false"/>
          <w:color w:val="000000"/>
          <w:sz w:val="28"/>
        </w:rPr>
        <w:t>№ 105/15-VІІ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xml:space="preserve">
      34. Осы тараудың шеңберінде әлеуметтік көмек ақшалай төлем түрінде ұсынылады және медициналық көрсеткіштерге сәйкес медициналық қызметтерді алу, медициналық мақсаттағы бұйымдарды, дәрілік заттарды жедел сатып алу үшін қаржылық қаражаттың аса қажеттілігін жоюға арналған. </w:t>
      </w:r>
    </w:p>
    <w:bookmarkEnd w:id="44"/>
    <w:bookmarkStart w:name="z47" w:id="45"/>
    <w:p>
      <w:pPr>
        <w:spacing w:after="0"/>
        <w:ind w:left="0"/>
        <w:jc w:val="both"/>
      </w:pPr>
      <w:r>
        <w:rPr>
          <w:rFonts w:ascii="Times New Roman"/>
          <w:b w:val="false"/>
          <w:i w:val="false"/>
          <w:color w:val="000000"/>
          <w:sz w:val="28"/>
        </w:rPr>
        <w:t>
      35. Әлеуметтік көмек алу үшін өтініш беруші өзінің немесе отбасы атынан әкімшіге мына құжаттарды қоса отырып өтініш береді:</w:t>
      </w:r>
    </w:p>
    <w:bookmarkEnd w:id="45"/>
    <w:p>
      <w:pPr>
        <w:spacing w:after="0"/>
        <w:ind w:left="0"/>
        <w:jc w:val="both"/>
      </w:pPr>
      <w:r>
        <w:rPr>
          <w:rFonts w:ascii="Times New Roman"/>
          <w:b w:val="false"/>
          <w:i w:val="false"/>
          <w:color w:val="000000"/>
          <w:sz w:val="28"/>
        </w:rPr>
        <w:t>
      1) жеке басты куәландыратын құжат;</w:t>
      </w:r>
    </w:p>
    <w:p>
      <w:pPr>
        <w:spacing w:after="0"/>
        <w:ind w:left="0"/>
        <w:jc w:val="both"/>
      </w:pPr>
      <w:r>
        <w:rPr>
          <w:rFonts w:ascii="Times New Roman"/>
          <w:b w:val="false"/>
          <w:i w:val="false"/>
          <w:color w:val="000000"/>
          <w:sz w:val="28"/>
        </w:rPr>
        <w:t>      2) өмірлік қиын жағдайдың туындағанын растайтын акт және/немесе құжат, оның ішінде өмірлік қиын жағдайға байланысты адамның болған шығындарын растайтын құжаттар (бақылау-касса машинасының чектердің көшірмелері, рецептер, медициналық қызметтерді көрсетуге арналған шарт және тағы басқа);</w:t>
      </w:r>
    </w:p>
    <w:p>
      <w:pPr>
        <w:spacing w:after="0"/>
        <w:ind w:left="0"/>
        <w:jc w:val="both"/>
      </w:pPr>
      <w:r>
        <w:rPr>
          <w:rFonts w:ascii="Times New Roman"/>
          <w:b w:val="false"/>
          <w:i w:val="false"/>
          <w:color w:val="000000"/>
          <w:sz w:val="28"/>
        </w:rPr>
        <w:t>      3) екінші деңгейдегі банктегі не "Қазпошта" акционерлік қоғамындағы банк шотының нөмірі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Нұр-Сұлтан қаласы мәслихатының 10.03.2021 </w:t>
      </w:r>
      <w:r>
        <w:rPr>
          <w:rFonts w:ascii="Times New Roman"/>
          <w:b w:val="false"/>
          <w:i w:val="false"/>
          <w:color w:val="000000"/>
          <w:sz w:val="28"/>
        </w:rPr>
        <w:t>№ 13/2-VII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Нұр-Сұлтан қаласы мәслихатының 06.05.2021 </w:t>
      </w:r>
      <w:r>
        <w:rPr>
          <w:rFonts w:ascii="Times New Roman"/>
          <w:b w:val="false"/>
          <w:i w:val="false"/>
          <w:color w:val="000000"/>
          <w:sz w:val="28"/>
        </w:rPr>
        <w:t>№ 36/5-VII</w:t>
      </w:r>
      <w:r>
        <w:rPr>
          <w:rFonts w:ascii="Times New Roman"/>
          <w:b w:val="false"/>
          <w:i w:val="false"/>
          <w:color w:val="ff0000"/>
          <w:sz w:val="28"/>
        </w:rPr>
        <w:t xml:space="preserve"> (алғашқы ресми жарияланған күнінен бастап күшіне енеді); 24.11.2021 </w:t>
      </w:r>
      <w:r>
        <w:rPr>
          <w:rFonts w:ascii="Times New Roman"/>
          <w:b w:val="false"/>
          <w:i w:val="false"/>
          <w:color w:val="000000"/>
          <w:sz w:val="28"/>
        </w:rPr>
        <w:t>№ 105/15-VІІ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36. Салыстырып тексеру үшін құжаттардың төлнұсқалары ұсынылады, содан кейін құжаттардың төлнұсқалары өтініш берушіге қайтарылады.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Нұр-Сұлтан қаласы мәслихатының 10.03.2021 </w:t>
      </w:r>
      <w:r>
        <w:rPr>
          <w:rFonts w:ascii="Times New Roman"/>
          <w:b w:val="false"/>
          <w:i w:val="false"/>
          <w:color w:val="000000"/>
          <w:sz w:val="28"/>
        </w:rPr>
        <w:t>№ 13/2-VII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37. Әлеуметтік көмектің көлемі 20 АЕК аспайтын өмірлік қиын жағдайдың туындауына байланысты өтініш берушінің нақты шығындарының негізінде анықталады.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Астана қаласы мәслихатының 12.04.2023 </w:t>
      </w:r>
      <w:r>
        <w:rPr>
          <w:rFonts w:ascii="Times New Roman"/>
          <w:b w:val="false"/>
          <w:i w:val="false"/>
          <w:color w:val="000000"/>
          <w:sz w:val="28"/>
        </w:rPr>
        <w:t>№ 16/2-VIII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38. Әлеуметтік көмекті тағайындауға хабарласқан азаматтардың өтініштерін әкімші көрсетілген өмірлік қиын жағдай туындаған күннен бастап үш айдан кешіктірмей қарастырады.</w:t>
      </w:r>
    </w:p>
    <w:bookmarkEnd w:id="48"/>
    <w:bookmarkStart w:name="z51" w:id="49"/>
    <w:p>
      <w:pPr>
        <w:spacing w:after="0"/>
        <w:ind w:left="0"/>
        <w:jc w:val="left"/>
      </w:pPr>
      <w:r>
        <w:rPr>
          <w:rFonts w:ascii="Times New Roman"/>
          <w:b/>
          <w:i w:val="false"/>
          <w:color w:val="000000"/>
        </w:rPr>
        <w:t xml:space="preserve"> 3-тарау. Табиғи зілзаланың немесе өрттің салдарынан азаматқа (отбасына) не оның мүлкіне зиян келтіру негіздері бойынша әлеуметтік көмек</w:t>
      </w:r>
    </w:p>
    <w:bookmarkEnd w:id="49"/>
    <w:bookmarkStart w:name="z52" w:id="50"/>
    <w:p>
      <w:pPr>
        <w:spacing w:after="0"/>
        <w:ind w:left="0"/>
        <w:jc w:val="both"/>
      </w:pPr>
      <w:r>
        <w:rPr>
          <w:rFonts w:ascii="Times New Roman"/>
          <w:b w:val="false"/>
          <w:i w:val="false"/>
          <w:color w:val="000000"/>
          <w:sz w:val="28"/>
        </w:rPr>
        <w:t>
      39. Табиғи зілзала немесе өрт салдарынан зардап шеккен азаматтарға әлеуметтік көмек ақшалай төлем түрінде мына мөлшерде:</w:t>
      </w:r>
    </w:p>
    <w:bookmarkEnd w:id="50"/>
    <w:p>
      <w:pPr>
        <w:spacing w:after="0"/>
        <w:ind w:left="0"/>
        <w:jc w:val="both"/>
      </w:pPr>
      <w:r>
        <w:rPr>
          <w:rFonts w:ascii="Times New Roman"/>
          <w:b w:val="false"/>
          <w:i w:val="false"/>
          <w:color w:val="000000"/>
          <w:sz w:val="28"/>
        </w:rPr>
        <w:t>
      жалғыз болып табылатын тұрғын үйге елеулі зиян келтірілген, бүлінген, жойылған жағдайда отбасына 400 АЕК;</w:t>
      </w:r>
    </w:p>
    <w:p>
      <w:pPr>
        <w:spacing w:after="0"/>
        <w:ind w:left="0"/>
        <w:jc w:val="both"/>
      </w:pPr>
      <w:r>
        <w:rPr>
          <w:rFonts w:ascii="Times New Roman"/>
          <w:b w:val="false"/>
          <w:i w:val="false"/>
          <w:color w:val="000000"/>
          <w:sz w:val="28"/>
        </w:rPr>
        <w:t>
      отбасы мүшелері қайтыс болғанда – қаза болған адамға 150 АЕК мөлшерінде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Нұр-Сұлтан қаласы мәслихатының 25.05.2022 </w:t>
      </w:r>
      <w:r>
        <w:rPr>
          <w:rFonts w:ascii="Times New Roman"/>
          <w:b w:val="false"/>
          <w:i w:val="false"/>
          <w:color w:val="ff0000"/>
          <w:sz w:val="28"/>
        </w:rPr>
        <w:t>№ 178/25-VII</w:t>
      </w:r>
      <w:r>
        <w:rPr>
          <w:rFonts w:ascii="Times New Roman"/>
          <w:b w:val="false"/>
          <w:i w:val="false"/>
          <w:color w:val="ff0000"/>
          <w:sz w:val="28"/>
        </w:rPr>
        <w:t xml:space="preserve"> (алғашқы ресми жарияланған күнінен бастап күшіне енеді) шешімімен.</w:t>
      </w:r>
      <w:r>
        <w:br/>
      </w:r>
      <w:r>
        <w:rPr>
          <w:rFonts w:ascii="Times New Roman"/>
          <w:b w:val="false"/>
          <w:i w:val="false"/>
          <w:color w:val="000000"/>
          <w:sz w:val="28"/>
        </w:rPr>
        <w:t>
</w:t>
      </w:r>
    </w:p>
    <w:p>
      <w:pPr>
        <w:spacing w:after="0"/>
        <w:ind w:left="0"/>
        <w:jc w:val="both"/>
      </w:pPr>
      <w:bookmarkStart w:name="z53" w:id="51"/>
      <w:r>
        <w:rPr>
          <w:rFonts w:ascii="Times New Roman"/>
          <w:b w:val="false"/>
          <w:i w:val="false"/>
          <w:color w:val="000000"/>
          <w:sz w:val="28"/>
        </w:rPr>
        <w:t>
      40. Әлеуметтік көмек алу үшін өтініш беруші өзінің немесе отбасы атынан әкімшіге мына құжаттарды қоса отырып өтініш береді:</w:t>
      </w:r>
    </w:p>
    <w:bookmarkEnd w:id="51"/>
    <w:p>
      <w:pPr>
        <w:spacing w:after="0"/>
        <w:ind w:left="0"/>
        <w:jc w:val="both"/>
      </w:pPr>
      <w:r>
        <w:rPr>
          <w:rFonts w:ascii="Times New Roman"/>
          <w:b w:val="false"/>
          <w:i w:val="false"/>
          <w:color w:val="000000"/>
          <w:sz w:val="28"/>
        </w:rPr>
        <w:t>      1) жеке басты куәландыратын құжат;</w:t>
      </w:r>
    </w:p>
    <w:p>
      <w:pPr>
        <w:spacing w:after="0"/>
        <w:ind w:left="0"/>
        <w:jc w:val="both"/>
      </w:pPr>
      <w:r>
        <w:rPr>
          <w:rFonts w:ascii="Times New Roman"/>
          <w:b w:val="false"/>
          <w:i w:val="false"/>
          <w:color w:val="000000"/>
          <w:sz w:val="28"/>
        </w:rPr>
        <w:t>      2) табиғи зілзала немесе өрт фактісі мен келтірілген зиянның дәрежесін растайтын құжаттар;</w:t>
      </w:r>
    </w:p>
    <w:p>
      <w:pPr>
        <w:spacing w:after="0"/>
        <w:ind w:left="0"/>
        <w:jc w:val="both"/>
      </w:pPr>
      <w:r>
        <w:rPr>
          <w:rFonts w:ascii="Times New Roman"/>
          <w:b w:val="false"/>
          <w:i w:val="false"/>
          <w:color w:val="000000"/>
          <w:sz w:val="28"/>
        </w:rPr>
        <w:t>      3) өтініш берушіге жоғалған, бүлінген тұрғын үйдің тиесілігін растайтын құжаттар:</w:t>
      </w:r>
    </w:p>
    <w:p>
      <w:pPr>
        <w:spacing w:after="0"/>
        <w:ind w:left="0"/>
        <w:jc w:val="both"/>
      </w:pPr>
      <w:r>
        <w:rPr>
          <w:rFonts w:ascii="Times New Roman"/>
          <w:b w:val="false"/>
          <w:i w:val="false"/>
          <w:color w:val="000000"/>
          <w:sz w:val="28"/>
        </w:rPr>
        <w:t>      жеке меншiк құқығында тиесiлiге - жылжымайтын мүлікке тіркелген құқықтарының болмауы (болуы) жөніндегі анықтама және құқық беретін құжаттың көшірмесі;</w:t>
      </w:r>
    </w:p>
    <w:p>
      <w:pPr>
        <w:spacing w:after="0"/>
        <w:ind w:left="0"/>
        <w:jc w:val="both"/>
      </w:pPr>
      <w:r>
        <w:rPr>
          <w:rFonts w:ascii="Times New Roman"/>
          <w:b w:val="false"/>
          <w:i w:val="false"/>
          <w:color w:val="000000"/>
          <w:sz w:val="28"/>
        </w:rPr>
        <w:t>      өзге де заңды негіздерде тұрып жатқандар үшін - тұрғын үйді ұстау бойынша меншік иесі белгіленген міндеттемемен тұру құқығына құжаттың көшірмесі;</w:t>
      </w:r>
    </w:p>
    <w:p>
      <w:pPr>
        <w:spacing w:after="0"/>
        <w:ind w:left="0"/>
        <w:jc w:val="both"/>
      </w:pPr>
      <w:r>
        <w:rPr>
          <w:rFonts w:ascii="Times New Roman"/>
          <w:b w:val="false"/>
          <w:i w:val="false"/>
          <w:color w:val="000000"/>
          <w:sz w:val="28"/>
        </w:rPr>
        <w:t>      4) қаза болған жағдайда – отбасы мүшесінің қайтыс болу фактісін және оған қатысты туыстығын растайтын құжаттар;</w:t>
      </w:r>
    </w:p>
    <w:p>
      <w:pPr>
        <w:spacing w:after="0"/>
        <w:ind w:left="0"/>
        <w:jc w:val="both"/>
      </w:pPr>
      <w:r>
        <w:rPr>
          <w:rFonts w:ascii="Times New Roman"/>
          <w:b w:val="false"/>
          <w:i w:val="false"/>
          <w:color w:val="000000"/>
          <w:sz w:val="28"/>
        </w:rPr>
        <w:t>      5) екінші деңгейдегі банктегі не "Қазпошта" акционерлік қоғамындағы банк шотының нөмірі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Нұр-Сұлтан қаласы мәслихатының 10.03.2021 </w:t>
      </w:r>
      <w:r>
        <w:rPr>
          <w:rFonts w:ascii="Times New Roman"/>
          <w:b w:val="false"/>
          <w:i w:val="false"/>
          <w:color w:val="000000"/>
          <w:sz w:val="28"/>
        </w:rPr>
        <w:t>№ 13/2-VII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Нұр-Сұлтан қаласы мәслихатының 06.05.2021 </w:t>
      </w:r>
      <w:r>
        <w:rPr>
          <w:rFonts w:ascii="Times New Roman"/>
          <w:b w:val="false"/>
          <w:i w:val="false"/>
          <w:color w:val="000000"/>
          <w:sz w:val="28"/>
        </w:rPr>
        <w:t>№ 36/5-VII</w:t>
      </w:r>
      <w:r>
        <w:rPr>
          <w:rFonts w:ascii="Times New Roman"/>
          <w:b w:val="false"/>
          <w:i w:val="false"/>
          <w:color w:val="ff0000"/>
          <w:sz w:val="28"/>
        </w:rPr>
        <w:t xml:space="preserve"> (алғашқы ресми жарияланған күнінен бастап күшіне енеді) шешімдерімен.</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41. Салыстырып тексеру үшін құжаттардың төлнұсқалары ұсынылады, содан кейін құжаттардың төлнұсқалары өтініш берушіге қайтарылады.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Нұр-Сұлтан қаласы мәслихатының 10.03.2021 </w:t>
      </w:r>
      <w:r>
        <w:rPr>
          <w:rFonts w:ascii="Times New Roman"/>
          <w:b w:val="false"/>
          <w:i w:val="false"/>
          <w:color w:val="000000"/>
          <w:sz w:val="28"/>
        </w:rPr>
        <w:t>№ 13/2-VII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xml:space="preserve">
      42. Әкімші табиғи зілзала немесе өрт жағдайы пайда болған күннен бастап үш айдан кешіктірмей әлеуметтік көмек алуға келіп түскен өтініштерді қарайды. </w:t>
      </w:r>
    </w:p>
    <w:bookmarkEnd w:id="53"/>
    <w:bookmarkStart w:name="z56" w:id="54"/>
    <w:p>
      <w:pPr>
        <w:spacing w:after="0"/>
        <w:ind w:left="0"/>
        <w:jc w:val="left"/>
      </w:pPr>
      <w:r>
        <w:rPr>
          <w:rFonts w:ascii="Times New Roman"/>
          <w:b/>
          <w:i w:val="false"/>
          <w:color w:val="000000"/>
        </w:rPr>
        <w:t xml:space="preserve"> 4-тарау.</w:t>
      </w:r>
      <w:r>
        <w:br/>
      </w:r>
      <w:r>
        <w:rPr>
          <w:rFonts w:ascii="Times New Roman"/>
          <w:b/>
          <w:i w:val="false"/>
          <w:color w:val="000000"/>
        </w:rPr>
        <w:t>Әлеуметтік мәні бар аурулардың болуы негізінде және бас бостандығынан айыру орындарынан босатылған адамдарға әлеуметтік көмек</w:t>
      </w:r>
    </w:p>
    <w:bookmarkEnd w:id="54"/>
    <w:p>
      <w:pPr>
        <w:spacing w:after="0"/>
        <w:ind w:left="0"/>
        <w:jc w:val="both"/>
      </w:pPr>
      <w:r>
        <w:rPr>
          <w:rFonts w:ascii="Times New Roman"/>
          <w:b w:val="false"/>
          <w:i w:val="false"/>
          <w:color w:val="ff0000"/>
          <w:sz w:val="28"/>
        </w:rPr>
        <w:t xml:space="preserve">
      Ескерту. 4-тараудың тақырыбы жаңа редакцияда - Нұр-Сұлтан қаласы мәслихатының 25.05.2022 </w:t>
      </w:r>
      <w:r>
        <w:rPr>
          <w:rFonts w:ascii="Times New Roman"/>
          <w:b w:val="false"/>
          <w:i w:val="false"/>
          <w:color w:val="ff0000"/>
          <w:sz w:val="28"/>
        </w:rPr>
        <w:t>№ 178/25-VII</w:t>
      </w:r>
      <w:r>
        <w:rPr>
          <w:rFonts w:ascii="Times New Roman"/>
          <w:b w:val="false"/>
          <w:i w:val="false"/>
          <w:color w:val="ff0000"/>
          <w:sz w:val="28"/>
        </w:rPr>
        <w:t xml:space="preserve"> (алғашқы ресми жарияланған күнінен бастап күшіне енеді) шешімімен.</w:t>
      </w:r>
    </w:p>
    <w:bookmarkStart w:name="z57" w:id="55"/>
    <w:p>
      <w:pPr>
        <w:spacing w:after="0"/>
        <w:ind w:left="0"/>
        <w:jc w:val="both"/>
      </w:pPr>
      <w:r>
        <w:rPr>
          <w:rFonts w:ascii="Times New Roman"/>
          <w:b w:val="false"/>
          <w:i w:val="false"/>
          <w:color w:val="000000"/>
          <w:sz w:val="28"/>
        </w:rPr>
        <w:t>
      43. Әлеуметтік мәні бар ауру – туберкулез бойынша әлеуметтік көмек белсендi туберкулезбен ауыратын азаматтарға Астана қаласы әкімдігінің "Астана қаласының Туберкулезге қарсы диспансерi" мемлекеттiк коммуналдық қазыналық кәсіпорнында (бұдан әрi – Туберкулезге қарсы диспансер) диспансерлiк есепте тұрған және амбулаторлық емделудегi азаматтарға 10 АЕК ай сайынғы ақша төлемдері түрінде ұсынылады.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Астана қаласы мәслихатының 23.11.2022 </w:t>
      </w:r>
      <w:r>
        <w:rPr>
          <w:rFonts w:ascii="Times New Roman"/>
          <w:b w:val="false"/>
          <w:i w:val="false"/>
          <w:color w:val="000000"/>
          <w:sz w:val="28"/>
        </w:rPr>
        <w:t>№ 268/34-VII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bookmarkStart w:name="z58" w:id="56"/>
      <w:r>
        <w:rPr>
          <w:rFonts w:ascii="Times New Roman"/>
          <w:b w:val="false"/>
          <w:i w:val="false"/>
          <w:color w:val="000000"/>
          <w:sz w:val="28"/>
        </w:rPr>
        <w:t>
      44. Әлеуметтiк көмек көрсету үшiн негіздеме төмендегi құжаттарды қоса отыра ай сайын Туберкулезге қарсы диспансері ұсынатын, осы Қағиданың 43-тармағында көрсетілген азаматтардың тiзiмi (бұдан әрi – тiзiм) болып табылады:</w:t>
      </w:r>
    </w:p>
    <w:bookmarkEnd w:id="56"/>
    <w:p>
      <w:pPr>
        <w:spacing w:after="0"/>
        <w:ind w:left="0"/>
        <w:jc w:val="both"/>
      </w:pPr>
      <w:r>
        <w:rPr>
          <w:rFonts w:ascii="Times New Roman"/>
          <w:b w:val="false"/>
          <w:i w:val="false"/>
          <w:color w:val="000000"/>
          <w:sz w:val="28"/>
        </w:rPr>
        <w:t>      1) осы Қағиданың 43-тармағында көрсетілген азаматтардың жеке басын куәландыратын құжаттың көшірмесі;</w:t>
      </w:r>
    </w:p>
    <w:p>
      <w:pPr>
        <w:spacing w:after="0"/>
        <w:ind w:left="0"/>
        <w:jc w:val="both"/>
      </w:pPr>
      <w:r>
        <w:rPr>
          <w:rFonts w:ascii="Times New Roman"/>
          <w:b w:val="false"/>
          <w:i w:val="false"/>
          <w:color w:val="000000"/>
          <w:sz w:val="28"/>
        </w:rPr>
        <w:t>      2) екінші деңгейдегі банктегі не "Қазпошта" акционерлік қоғамындағы банк шотының нөмірі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Нұр-Сұлтан қаласы мәслихатының 10.03.2021 </w:t>
      </w:r>
      <w:r>
        <w:rPr>
          <w:rFonts w:ascii="Times New Roman"/>
          <w:b w:val="false"/>
          <w:i w:val="false"/>
          <w:color w:val="000000"/>
          <w:sz w:val="28"/>
        </w:rPr>
        <w:t>№ 13/2-VII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Нұр-Сұлтан қаласы мәслихатының 30.05.2019 </w:t>
      </w:r>
      <w:r>
        <w:rPr>
          <w:rFonts w:ascii="Times New Roman"/>
          <w:b w:val="false"/>
          <w:i w:val="false"/>
          <w:color w:val="000000"/>
          <w:sz w:val="28"/>
        </w:rPr>
        <w:t>№ 385/50-VI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Нұр-Сұлтан қаласы мәслихатының 30.05.2019 </w:t>
      </w:r>
      <w:r>
        <w:rPr>
          <w:rFonts w:ascii="Times New Roman"/>
          <w:b w:val="false"/>
          <w:i w:val="false"/>
          <w:color w:val="000000"/>
          <w:sz w:val="28"/>
        </w:rPr>
        <w:t>№ 385/50-VI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Нұр-Сұлтан қаласы мәслихатының 30.05.2019 </w:t>
      </w:r>
      <w:r>
        <w:rPr>
          <w:rFonts w:ascii="Times New Roman"/>
          <w:b w:val="false"/>
          <w:i w:val="false"/>
          <w:color w:val="000000"/>
          <w:sz w:val="28"/>
        </w:rPr>
        <w:t>№ 385/50-VI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Нұр-Сұлтан қаласы мәслихатының 30.05.2019 </w:t>
      </w:r>
      <w:r>
        <w:rPr>
          <w:rFonts w:ascii="Times New Roman"/>
          <w:b w:val="false"/>
          <w:i w:val="false"/>
          <w:color w:val="000000"/>
          <w:sz w:val="28"/>
        </w:rPr>
        <w:t>№ 385/50-VI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Нұр-Сұлтан қаласы мәслихатының 30.05.2019 </w:t>
      </w:r>
      <w:r>
        <w:rPr>
          <w:rFonts w:ascii="Times New Roman"/>
          <w:b w:val="false"/>
          <w:i w:val="false"/>
          <w:color w:val="000000"/>
          <w:sz w:val="28"/>
        </w:rPr>
        <w:t>№ 385/50-VI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50. 25 АЕК мөлшеріндегі ай сайынғы ақшалай төлем түрінде әлеуметтік көмек әлеуметтік мәні бар аурулар бойынша:</w:t>
      </w:r>
    </w:p>
    <w:bookmarkEnd w:id="57"/>
    <w:p>
      <w:pPr>
        <w:spacing w:after="0"/>
        <w:ind w:left="0"/>
        <w:jc w:val="both"/>
      </w:pPr>
      <w:r>
        <w:rPr>
          <w:rFonts w:ascii="Times New Roman"/>
          <w:b w:val="false"/>
          <w:i w:val="false"/>
          <w:color w:val="000000"/>
          <w:sz w:val="28"/>
        </w:rPr>
        <w:t>
      адамның иммунтапшылығы вирусы туғызатын ауру, оның ішінде адамның иммунтапшылығы вирусын тасымалдаушы – "ЖҚТБ-ны алдын алу және оған қарсы күрес жөніндегі орталық" МКҚК диспансерлік есепте тұрған он сегіз жасқа дейінгі балаларға;</w:t>
      </w:r>
    </w:p>
    <w:p>
      <w:pPr>
        <w:spacing w:after="0"/>
        <w:ind w:left="0"/>
        <w:jc w:val="both"/>
      </w:pPr>
      <w:r>
        <w:rPr>
          <w:rFonts w:ascii="Times New Roman"/>
          <w:b w:val="false"/>
          <w:i w:val="false"/>
          <w:color w:val="000000"/>
          <w:sz w:val="28"/>
        </w:rPr>
        <w:t>
      қатерлі ісіктер – қаланың медициналық ұйымдарында диспансерлік есепте тұрған он сегіз жасқа дейінгі балаларға тиісті ауруы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Нұр-Сұлтан қаласы мәслихатының 26.08.2020 </w:t>
      </w:r>
      <w:r>
        <w:rPr>
          <w:rFonts w:ascii="Times New Roman"/>
          <w:b w:val="false"/>
          <w:i w:val="false"/>
          <w:color w:val="000000"/>
          <w:sz w:val="28"/>
        </w:rPr>
        <w:t>№ 530/71-VІ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9" w:id="58"/>
    <w:p>
      <w:pPr>
        <w:spacing w:after="0"/>
        <w:ind w:left="0"/>
        <w:jc w:val="both"/>
      </w:pPr>
      <w:r>
        <w:rPr>
          <w:rFonts w:ascii="Times New Roman"/>
          <w:b w:val="false"/>
          <w:i w:val="false"/>
          <w:color w:val="000000"/>
          <w:sz w:val="28"/>
        </w:rPr>
        <w:t>
      50-1. 5 АЕК мөлшеріндегі тоқсан сайынғы ақшалай төлем түрінде әлеуметтік көмек әлеуметтік мәні бар аурулар бойынша адамның иммунтапшылығы вирусы туғызатын ауру, оның ішінде адамның иммунтапшылығы вирусын тасымалдаушы – "ЖҚТБ-ны алдын алу және оған қарсы күрес жөніндегі орталық" МКҚК диспансерлік есепте тұрған он сегіз жасқа толған адамдарға.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50-1-тармақпен толықтырылды - Нұр-Сұлтан қаласы мәслихатының 26.08.2020 </w:t>
      </w:r>
      <w:r>
        <w:rPr>
          <w:rFonts w:ascii="Times New Roman"/>
          <w:b w:val="false"/>
          <w:i w:val="false"/>
          <w:color w:val="000000"/>
          <w:sz w:val="28"/>
        </w:rPr>
        <w:t>№ 530/71-VІ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5" w:id="59"/>
    <w:p>
      <w:pPr>
        <w:spacing w:after="0"/>
        <w:ind w:left="0"/>
        <w:jc w:val="both"/>
      </w:pPr>
      <w:r>
        <w:rPr>
          <w:rFonts w:ascii="Times New Roman"/>
          <w:b w:val="false"/>
          <w:i w:val="false"/>
          <w:color w:val="000000"/>
          <w:sz w:val="28"/>
        </w:rPr>
        <w:t>
      50-2. Әлеуметтік көмек бас бостандығынан айыру орындарынан босатылған адамдарға босатылғаны туралы анықтаманы ұсына отырып, өтініш бойынша босатылғаннан кейін алты айдан кешіктірмей, бір рет 15 АЕК мөлшерінде көрсетіледі және қайта ұсынылмайды.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50-2-тармақпен толықтырылды - Нұр-Сұлтан қаласы мәслихатының 25.05.2022 </w:t>
      </w:r>
      <w:r>
        <w:rPr>
          <w:rFonts w:ascii="Times New Roman"/>
          <w:b w:val="false"/>
          <w:i w:val="false"/>
          <w:color w:val="ff0000"/>
          <w:sz w:val="28"/>
        </w:rPr>
        <w:t>№ 178/25-VII</w:t>
      </w:r>
      <w:r>
        <w:rPr>
          <w:rFonts w:ascii="Times New Roman"/>
          <w:b w:val="false"/>
          <w:i w:val="false"/>
          <w:color w:val="ff0000"/>
          <w:sz w:val="28"/>
        </w:rPr>
        <w:t xml:space="preserve"> (алғашқы ресми жарияланған күнінен бастап күшіне енеді) шешімімен.</w:t>
      </w: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xml:space="preserve">
      51. Осы Қағиданың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50-1-тармақтарына</w:t>
      </w:r>
      <w:r>
        <w:rPr>
          <w:rFonts w:ascii="Times New Roman"/>
          <w:b w:val="false"/>
          <w:i w:val="false"/>
          <w:color w:val="000000"/>
          <w:sz w:val="28"/>
        </w:rPr>
        <w:t xml:space="preserve"> сәйкес ұсынылатын әлеуметтік мәні бар аурулардан зардап шегетін азаматтар және 50-2-тармағында көрсетілген бас бостандығынан айыру орындарынан босатылған адамдар туралы мәліметтер әкімшінің қызметкерлерінің жариялауына жатпайды.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Нұр-Сұлтан қаласы мәслихатының 25.05.2022 </w:t>
      </w:r>
      <w:r>
        <w:rPr>
          <w:rFonts w:ascii="Times New Roman"/>
          <w:b w:val="false"/>
          <w:i w:val="false"/>
          <w:color w:val="ff0000"/>
          <w:sz w:val="28"/>
        </w:rPr>
        <w:t>№ 178/25-VII</w:t>
      </w:r>
      <w:r>
        <w:rPr>
          <w:rFonts w:ascii="Times New Roman"/>
          <w:b w:val="false"/>
          <w:i w:val="false"/>
          <w:color w:val="ff0000"/>
          <w:sz w:val="28"/>
        </w:rPr>
        <w:t xml:space="preserve"> (алғашқы ресми жарияланған күнінен бастап күшіне енеді) шешімімен.</w:t>
      </w:r>
      <w:r>
        <w:br/>
      </w:r>
      <w:r>
        <w:rPr>
          <w:rFonts w:ascii="Times New Roman"/>
          <w:b w:val="false"/>
          <w:i w:val="false"/>
          <w:color w:val="000000"/>
          <w:sz w:val="28"/>
        </w:rPr>
        <w:t>
</w:t>
      </w:r>
    </w:p>
    <w:bookmarkStart w:name="z66" w:id="61"/>
    <w:p>
      <w:pPr>
        <w:spacing w:after="0"/>
        <w:ind w:left="0"/>
        <w:jc w:val="left"/>
      </w:pPr>
      <w:r>
        <w:rPr>
          <w:rFonts w:ascii="Times New Roman"/>
          <w:b/>
          <w:i w:val="false"/>
          <w:color w:val="000000"/>
        </w:rPr>
        <w:t xml:space="preserve"> 5-тарау. Белгіленген шегінен аспайтын жан басына шаққандағы табысының болуы негізі бойынша әлеуметтік көмек §1. Табысты есепке алусыз әлеуметтік көмек</w:t>
      </w:r>
    </w:p>
    <w:bookmarkEnd w:id="61"/>
    <w:bookmarkStart w:name="z67" w:id="62"/>
    <w:p>
      <w:pPr>
        <w:spacing w:after="0"/>
        <w:ind w:left="0"/>
        <w:jc w:val="both"/>
      </w:pPr>
      <w:r>
        <w:rPr>
          <w:rFonts w:ascii="Times New Roman"/>
          <w:b w:val="false"/>
          <w:i w:val="false"/>
          <w:color w:val="000000"/>
          <w:sz w:val="28"/>
        </w:rPr>
        <w:t>
      52. Әлеуметтік көмек мына тегін қызметтер және ақшалай төлемдер түрінде табысын есепке алусыз азаматтардың мына жекелеген санаттарына:</w:t>
      </w:r>
    </w:p>
    <w:bookmarkEnd w:id="62"/>
    <w:p>
      <w:pPr>
        <w:spacing w:after="0"/>
        <w:ind w:left="0"/>
        <w:jc w:val="both"/>
      </w:pPr>
      <w:r>
        <w:rPr>
          <w:rFonts w:ascii="Times New Roman"/>
          <w:b w:val="false"/>
          <w:i w:val="false"/>
          <w:color w:val="000000"/>
          <w:sz w:val="28"/>
        </w:rPr>
        <w:t>
      1) тісті протездеу:</w:t>
      </w:r>
    </w:p>
    <w:p>
      <w:pPr>
        <w:spacing w:after="0"/>
        <w:ind w:left="0"/>
        <w:jc w:val="both"/>
      </w:pPr>
      <w:r>
        <w:rPr>
          <w:rFonts w:ascii="Times New Roman"/>
          <w:b w:val="false"/>
          <w:i w:val="false"/>
          <w:color w:val="000000"/>
          <w:sz w:val="28"/>
        </w:rPr>
        <w:t>
      Ұлы Отан соғысының ардагерлеріне, басқа мемлекеттердiң аумағындағы ұрыс қимылдарының ардагерлеріне және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мүгедектігі бар адамдарға;</w:t>
      </w:r>
    </w:p>
    <w:p>
      <w:pPr>
        <w:spacing w:after="0"/>
        <w:ind w:left="0"/>
        <w:jc w:val="both"/>
      </w:pPr>
      <w:r>
        <w:rPr>
          <w:rFonts w:ascii="Times New Roman"/>
          <w:b w:val="false"/>
          <w:i w:val="false"/>
          <w:color w:val="000000"/>
          <w:sz w:val="28"/>
        </w:rPr>
        <w:t>
      жасы бойынша зейнеткерлерге;</w:t>
      </w:r>
    </w:p>
    <w:p>
      <w:pPr>
        <w:spacing w:after="0"/>
        <w:ind w:left="0"/>
        <w:jc w:val="both"/>
      </w:pPr>
      <w:r>
        <w:rPr>
          <w:rFonts w:ascii="Times New Roman"/>
          <w:b w:val="false"/>
          <w:i w:val="false"/>
          <w:color w:val="000000"/>
          <w:sz w:val="28"/>
        </w:rPr>
        <w:t>
      табысы аз азаматтардың ішінен көп балалы аналар, көп балалы отбасыларға (аналарға);</w:t>
      </w:r>
    </w:p>
    <w:p>
      <w:pPr>
        <w:spacing w:after="0"/>
        <w:ind w:left="0"/>
        <w:jc w:val="both"/>
      </w:pPr>
      <w:r>
        <w:rPr>
          <w:rFonts w:ascii="Times New Roman"/>
          <w:b w:val="false"/>
          <w:i w:val="false"/>
          <w:color w:val="000000"/>
          <w:sz w:val="28"/>
        </w:rPr>
        <w:t>
      мүгедектігі бар баланы (мүгедектігі бар балаларды) тәрбиелеп отырған отбасыларға (ата-аналардың біреуіне);</w:t>
      </w:r>
    </w:p>
    <w:p>
      <w:pPr>
        <w:spacing w:after="0"/>
        <w:ind w:left="0"/>
        <w:jc w:val="both"/>
      </w:pPr>
      <w:r>
        <w:rPr>
          <w:rFonts w:ascii="Times New Roman"/>
          <w:b w:val="false"/>
          <w:i w:val="false"/>
          <w:color w:val="000000"/>
          <w:sz w:val="28"/>
        </w:rPr>
        <w:t>
      2) шипажайлық-курорттық емделу:</w:t>
      </w:r>
    </w:p>
    <w:p>
      <w:pPr>
        <w:spacing w:after="0"/>
        <w:ind w:left="0"/>
        <w:jc w:val="both"/>
      </w:pPr>
      <w:r>
        <w:rPr>
          <w:rFonts w:ascii="Times New Roman"/>
          <w:b w:val="false"/>
          <w:i w:val="false"/>
          <w:color w:val="000000"/>
          <w:sz w:val="28"/>
        </w:rPr>
        <w:t xml:space="preserve">
      Ұлы Отан соғысының ардагерлеріне, басқа мемлекеттер аумағындағы ұрыс қимылдарының ардагерлеріне және жеңілдіктер бойынша Ұлы Отан соғысының ардагерлеріне теңестірілген ардагерлерге, Қазақстандағы </w:t>
      </w:r>
    </w:p>
    <w:p>
      <w:pPr>
        <w:spacing w:after="0"/>
        <w:ind w:left="0"/>
        <w:jc w:val="both"/>
      </w:pPr>
      <w:r>
        <w:rPr>
          <w:rFonts w:ascii="Times New Roman"/>
          <w:b w:val="false"/>
          <w:i w:val="false"/>
          <w:color w:val="000000"/>
          <w:sz w:val="28"/>
        </w:rPr>
        <w:t xml:space="preserve">
      1986 жылғы 17-18 желтоқсан оқиғаларына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ақталған қатысушылар ішінен саяси қуғын-сүргін құрбандарына;</w:t>
      </w:r>
    </w:p>
    <w:p>
      <w:pPr>
        <w:spacing w:after="0"/>
        <w:ind w:left="0"/>
        <w:jc w:val="both"/>
      </w:pPr>
      <w:r>
        <w:rPr>
          <w:rFonts w:ascii="Times New Roman"/>
          <w:b w:val="false"/>
          <w:i w:val="false"/>
          <w:color w:val="000000"/>
          <w:sz w:val="28"/>
        </w:rPr>
        <w:t>
      жолдама құнының 25%-ын төлеумен жасы бойынша зейнеткерлерге;</w:t>
      </w:r>
    </w:p>
    <w:p>
      <w:pPr>
        <w:spacing w:after="0"/>
        <w:ind w:left="0"/>
        <w:jc w:val="both"/>
      </w:pPr>
      <w:r>
        <w:rPr>
          <w:rFonts w:ascii="Times New Roman"/>
          <w:b w:val="false"/>
          <w:i w:val="false"/>
          <w:color w:val="000000"/>
          <w:sz w:val="28"/>
        </w:rPr>
        <w:t>
      жолдама құнының 18%-ын төлеумен еңбек ардагерлеріне, ең төмен мөлшердегі зейнетақы алушылар ішінен жасы бойынша зейнеткерлерге;</w:t>
      </w:r>
    </w:p>
    <w:p>
      <w:pPr>
        <w:spacing w:after="0"/>
        <w:ind w:left="0"/>
        <w:jc w:val="both"/>
      </w:pPr>
      <w:r>
        <w:rPr>
          <w:rFonts w:ascii="Times New Roman"/>
          <w:b w:val="false"/>
          <w:i w:val="false"/>
          <w:color w:val="000000"/>
          <w:sz w:val="28"/>
        </w:rPr>
        <w:t>
      2-1) санаторлық-курорттық емдеу шығындарының орнын толтыру:</w:t>
      </w:r>
    </w:p>
    <w:p>
      <w:pPr>
        <w:spacing w:after="0"/>
        <w:ind w:left="0"/>
        <w:jc w:val="both"/>
      </w:pPr>
      <w:r>
        <w:rPr>
          <w:rFonts w:ascii="Times New Roman"/>
          <w:b w:val="false"/>
          <w:i w:val="false"/>
          <w:color w:val="000000"/>
          <w:sz w:val="28"/>
        </w:rPr>
        <w:t>
      абилитация мен оңалтудың жеке бағдарламасында жеке көмекшінің әлеуметтік қызметтері көзделген бірінші топтағы мүгедектігі бар адамдарды (жұмыс берушінің кінәсінен жұмыста мертігуге ұшыраған немесе кәсіптік ауруға шалдыққан мүгедектігі бар адамдарды қоспағанда) алып жүруші адамдарға;</w:t>
      </w:r>
    </w:p>
    <w:p>
      <w:pPr>
        <w:spacing w:after="0"/>
        <w:ind w:left="0"/>
        <w:jc w:val="both"/>
      </w:pPr>
      <w:r>
        <w:rPr>
          <w:rFonts w:ascii="Times New Roman"/>
          <w:b w:val="false"/>
          <w:i w:val="false"/>
          <w:color w:val="000000"/>
          <w:sz w:val="28"/>
        </w:rPr>
        <w:t>      3) дәрі-дәрмекпен қамтамасыз ету:</w:t>
      </w:r>
    </w:p>
    <w:p>
      <w:pPr>
        <w:spacing w:after="0"/>
        <w:ind w:left="0"/>
        <w:jc w:val="both"/>
      </w:pPr>
      <w:r>
        <w:rPr>
          <w:rFonts w:ascii="Times New Roman"/>
          <w:b w:val="false"/>
          <w:i w:val="false"/>
          <w:color w:val="000000"/>
          <w:sz w:val="28"/>
        </w:rPr>
        <w:t>      Ұлы Отан соғысының ардагерлеріне, басқа мемлекеттердiң аумағындағы ұрыс қимылдарының ардагерлеріне және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4) коммуналдық қызметтерді, тұрғын үйді күтіп ұстауға, телефонға абоненттік төлемдерді төлеуге:</w:t>
      </w:r>
    </w:p>
    <w:p>
      <w:pPr>
        <w:spacing w:after="0"/>
        <w:ind w:left="0"/>
        <w:jc w:val="both"/>
      </w:pPr>
      <w:r>
        <w:rPr>
          <w:rFonts w:ascii="Times New Roman"/>
          <w:b w:val="false"/>
          <w:i w:val="false"/>
          <w:color w:val="000000"/>
          <w:sz w:val="28"/>
        </w:rPr>
        <w:t xml:space="preserve">
      Ұлы Отан соғысының ардагерлеріне, басқа мемлекеттердің аумақтарындағы соғыс қимылдарының ардагерлеріне, жеңілдіктер бойынша Ұлы Отан соғысының ардагерлеріне, теңестірілген ардагерлерге, басқа да адамдарға,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ішінен саяси қуғын-сүргін құрбандарына;</w:t>
      </w:r>
    </w:p>
    <w:p>
      <w:pPr>
        <w:spacing w:after="0"/>
        <w:ind w:left="0"/>
        <w:jc w:val="both"/>
      </w:pPr>
      <w:r>
        <w:rPr>
          <w:rFonts w:ascii="Times New Roman"/>
          <w:b w:val="false"/>
          <w:i w:val="false"/>
          <w:color w:val="000000"/>
          <w:sz w:val="28"/>
        </w:rPr>
        <w:t>
      5) астананың ресми мерзiмдi баспасөз басылымдарына жазылуға, моншаларға, шаштараздарға, мәдени ойын-сауық, спорттық іс-шараларға баруға арналған ақшалай төлемдер:</w:t>
      </w:r>
    </w:p>
    <w:p>
      <w:pPr>
        <w:spacing w:after="0"/>
        <w:ind w:left="0"/>
        <w:jc w:val="both"/>
      </w:pPr>
      <w:r>
        <w:rPr>
          <w:rFonts w:ascii="Times New Roman"/>
          <w:b w:val="false"/>
          <w:i w:val="false"/>
          <w:color w:val="000000"/>
          <w:sz w:val="28"/>
        </w:rPr>
        <w:t>      Ұлы Отан соғысының ардагерлеріне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Нұр-Сұлтан қаласы мәслихатының 10.03.2021 </w:t>
      </w:r>
      <w:r>
        <w:rPr>
          <w:rFonts w:ascii="Times New Roman"/>
          <w:b w:val="false"/>
          <w:i w:val="false"/>
          <w:color w:val="000000"/>
          <w:sz w:val="28"/>
        </w:rPr>
        <w:t>№ 13/2-VII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Нұр-Сұлтан қаласы мәслихатының 06.05.2021 </w:t>
      </w:r>
      <w:r>
        <w:rPr>
          <w:rFonts w:ascii="Times New Roman"/>
          <w:b w:val="false"/>
          <w:i w:val="false"/>
          <w:color w:val="000000"/>
          <w:sz w:val="28"/>
        </w:rPr>
        <w:t>№ 36/5-VII</w:t>
      </w:r>
      <w:r>
        <w:rPr>
          <w:rFonts w:ascii="Times New Roman"/>
          <w:b w:val="false"/>
          <w:i w:val="false"/>
          <w:color w:val="ff0000"/>
          <w:sz w:val="28"/>
        </w:rPr>
        <w:t xml:space="preserve"> (алғашқы ресми жарияланған күнінен бастап күшіне енеді); 24.11.2021 </w:t>
      </w:r>
      <w:r>
        <w:rPr>
          <w:rFonts w:ascii="Times New Roman"/>
          <w:b w:val="false"/>
          <w:i w:val="false"/>
          <w:color w:val="000000"/>
          <w:sz w:val="28"/>
        </w:rPr>
        <w:t>№ 105/15-VІІ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000000"/>
          <w:sz w:val="28"/>
        </w:rPr>
        <w:t>№ 198/27-VII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23.11.2022 </w:t>
      </w:r>
      <w:r>
        <w:rPr>
          <w:rFonts w:ascii="Times New Roman"/>
          <w:b w:val="false"/>
          <w:i w:val="false"/>
          <w:color w:val="000000"/>
          <w:sz w:val="28"/>
        </w:rPr>
        <w:t>№ 268/34-VII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Астана қаласы мәслихатының 12.04.2023 </w:t>
      </w:r>
      <w:r>
        <w:rPr>
          <w:rFonts w:ascii="Times New Roman"/>
          <w:b w:val="false"/>
          <w:i w:val="false"/>
          <w:color w:val="000000"/>
          <w:sz w:val="28"/>
        </w:rPr>
        <w:t>№ 16/2-VIII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53. Әлеуметтік көмек алу үшін өтініш беруші әкімшіге өтінішке қоса мына құжаттарды ұсынады:</w:t>
      </w:r>
    </w:p>
    <w:bookmarkEnd w:id="63"/>
    <w:p>
      <w:pPr>
        <w:spacing w:after="0"/>
        <w:ind w:left="0"/>
        <w:jc w:val="both"/>
      </w:pPr>
      <w:r>
        <w:rPr>
          <w:rFonts w:ascii="Times New Roman"/>
          <w:b w:val="false"/>
          <w:i w:val="false"/>
          <w:color w:val="000000"/>
          <w:sz w:val="28"/>
        </w:rPr>
        <w:t>
      1) жеке басты куәландыратын құжат;</w:t>
      </w:r>
    </w:p>
    <w:p>
      <w:pPr>
        <w:spacing w:after="0"/>
        <w:ind w:left="0"/>
        <w:jc w:val="both"/>
      </w:pPr>
      <w:r>
        <w:rPr>
          <w:rFonts w:ascii="Times New Roman"/>
          <w:b w:val="false"/>
          <w:i w:val="false"/>
          <w:color w:val="000000"/>
          <w:sz w:val="28"/>
        </w:rPr>
        <w:t>      2) тісті протездеу түрінде әлеуметтік көмек көрсету үшін уәкілетті медициналық ұйым берген тісті протездеу, ауыз қуысын тазалау қажеттілігі жөнінде медициналық қорытынды;</w:t>
      </w:r>
    </w:p>
    <w:p>
      <w:pPr>
        <w:spacing w:after="0"/>
        <w:ind w:left="0"/>
        <w:jc w:val="both"/>
      </w:pPr>
      <w:r>
        <w:rPr>
          <w:rFonts w:ascii="Times New Roman"/>
          <w:b w:val="false"/>
          <w:i w:val="false"/>
          <w:color w:val="000000"/>
          <w:sz w:val="28"/>
        </w:rPr>
        <w:t>      3) шипажайлық-курорттық емделу түрінде әлеуметтік көмек көрсету үшін шипажайлық-курорттық карта;</w:t>
      </w:r>
    </w:p>
    <w:p>
      <w:pPr>
        <w:spacing w:after="0"/>
        <w:ind w:left="0"/>
        <w:jc w:val="both"/>
      </w:pPr>
      <w:r>
        <w:rPr>
          <w:rFonts w:ascii="Times New Roman"/>
          <w:b w:val="false"/>
          <w:i w:val="false"/>
          <w:color w:val="000000"/>
          <w:sz w:val="28"/>
        </w:rPr>
        <w:t>      4) дәрi-дәрмекпен қамтамасыз ету түрінде әлеуметтік көмек көрсету үшін уәкілетті медициналық ұйым берген дәрілік заттарға, медициналық мақсаттағы бұйымдарға, гигиена және күтім көрсету заттарына рецепт;</w:t>
      </w:r>
    </w:p>
    <w:p>
      <w:pPr>
        <w:spacing w:after="0"/>
        <w:ind w:left="0"/>
        <w:jc w:val="both"/>
      </w:pPr>
      <w:r>
        <w:rPr>
          <w:rFonts w:ascii="Times New Roman"/>
          <w:b w:val="false"/>
          <w:i w:val="false"/>
          <w:color w:val="000000"/>
          <w:sz w:val="28"/>
        </w:rPr>
        <w:t>
      5) коммуналдық қызметтерді, тұрғын үйді күтіп ұстауға, телефонға абоненттік төлемдерді төлеуге ақшалай төлемдер түрінде әлеуметтік көмек үшін тұрып жатқан тұрғын үйдің шаршы метрін растайтын (техникалық паспортпен құқық белгілейтін құжат) құжаттың көшірмесі (Ұлы Отан соғысының ардагерлері үшін);</w:t>
      </w:r>
    </w:p>
    <w:p>
      <w:pPr>
        <w:spacing w:after="0"/>
        <w:ind w:left="0"/>
        <w:jc w:val="both"/>
      </w:pPr>
      <w:r>
        <w:rPr>
          <w:rFonts w:ascii="Times New Roman"/>
          <w:b w:val="false"/>
          <w:i w:val="false"/>
          <w:color w:val="000000"/>
          <w:sz w:val="28"/>
        </w:rPr>
        <w:t>      6) екінші деңгейдегі банктегі не "Қазпошта" акционерлік қоғамындағы банк шотының нөмірі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Нұр-Сұлтан қаласы мәслихатының 10.03.2021 </w:t>
      </w:r>
      <w:r>
        <w:rPr>
          <w:rFonts w:ascii="Times New Roman"/>
          <w:b w:val="false"/>
          <w:i w:val="false"/>
          <w:color w:val="000000"/>
          <w:sz w:val="28"/>
        </w:rPr>
        <w:t>№ 13/2-VII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Нұр-Сұлтан қаласы мәслихатының 06.05.2021 </w:t>
      </w:r>
      <w:r>
        <w:rPr>
          <w:rFonts w:ascii="Times New Roman"/>
          <w:b w:val="false"/>
          <w:i w:val="false"/>
          <w:color w:val="000000"/>
          <w:sz w:val="28"/>
        </w:rPr>
        <w:t>№ 36/5-VII</w:t>
      </w:r>
      <w:r>
        <w:rPr>
          <w:rFonts w:ascii="Times New Roman"/>
          <w:b w:val="false"/>
          <w:i w:val="false"/>
          <w:color w:val="ff0000"/>
          <w:sz w:val="28"/>
        </w:rPr>
        <w:t xml:space="preserve"> (алғашқы ресми жарияланған күнінен бастап күшіне енеді); 24.11.2021 </w:t>
      </w:r>
      <w:r>
        <w:rPr>
          <w:rFonts w:ascii="Times New Roman"/>
          <w:b w:val="false"/>
          <w:i w:val="false"/>
          <w:color w:val="000000"/>
          <w:sz w:val="28"/>
        </w:rPr>
        <w:t>№ 105/15-VІІ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33" w:id="64"/>
    <w:p>
      <w:pPr>
        <w:spacing w:after="0"/>
        <w:ind w:left="0"/>
        <w:jc w:val="both"/>
      </w:pPr>
      <w:r>
        <w:rPr>
          <w:rFonts w:ascii="Times New Roman"/>
          <w:b w:val="false"/>
          <w:i w:val="false"/>
          <w:color w:val="000000"/>
          <w:sz w:val="28"/>
        </w:rPr>
        <w:t>
      53-1. Осы Қағидалардың 52-тармағының 2-1) тармақшасында көрсетілген әлеуметтік көмекті алу үшін өтініш беруші санаторлық-курорттық емдеуден кейін күнтізбелік 30 күннен кешіктірмей келесі құжаттарды қоса бере отырып, әкімшіге өтініш ұсынады:</w:t>
      </w:r>
    </w:p>
    <w:bookmarkEnd w:id="64"/>
    <w:p>
      <w:pPr>
        <w:spacing w:after="0"/>
        <w:ind w:left="0"/>
        <w:jc w:val="both"/>
      </w:pPr>
      <w:r>
        <w:rPr>
          <w:rFonts w:ascii="Times New Roman"/>
          <w:b w:val="false"/>
          <w:i w:val="false"/>
          <w:color w:val="000000"/>
          <w:sz w:val="28"/>
        </w:rPr>
        <w:t>
      1) жеке басты куәландыратын құжат;</w:t>
      </w:r>
    </w:p>
    <w:p>
      <w:pPr>
        <w:spacing w:after="0"/>
        <w:ind w:left="0"/>
        <w:jc w:val="both"/>
      </w:pPr>
      <w:r>
        <w:rPr>
          <w:rFonts w:ascii="Times New Roman"/>
          <w:b w:val="false"/>
          <w:i w:val="false"/>
          <w:color w:val="000000"/>
          <w:sz w:val="28"/>
        </w:rPr>
        <w:t>
      2) шот-фактура немесе фискалды чек;</w:t>
      </w:r>
    </w:p>
    <w:p>
      <w:pPr>
        <w:spacing w:after="0"/>
        <w:ind w:left="0"/>
        <w:jc w:val="both"/>
      </w:pPr>
      <w:r>
        <w:rPr>
          <w:rFonts w:ascii="Times New Roman"/>
          <w:b w:val="false"/>
          <w:i w:val="false"/>
          <w:color w:val="000000"/>
          <w:sz w:val="28"/>
        </w:rPr>
        <w:t>
      3) атқарылған жұмыстар актісі;</w:t>
      </w:r>
    </w:p>
    <w:p>
      <w:pPr>
        <w:spacing w:after="0"/>
        <w:ind w:left="0"/>
        <w:jc w:val="both"/>
      </w:pPr>
      <w:r>
        <w:rPr>
          <w:rFonts w:ascii="Times New Roman"/>
          <w:b w:val="false"/>
          <w:i w:val="false"/>
          <w:color w:val="000000"/>
          <w:sz w:val="28"/>
        </w:rPr>
        <w:t>
      4) екінші деңгейдегі банктегі немесе "Қазпочта" акционерлік қоғамындағы банктік шоттың нөмірі туралы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53-1-тармақпен толықтырылды - Нұр-Сұлтан қаласы мәслихатының 06.05.2021 </w:t>
      </w:r>
      <w:r>
        <w:rPr>
          <w:rFonts w:ascii="Times New Roman"/>
          <w:b w:val="false"/>
          <w:i w:val="false"/>
          <w:color w:val="000000"/>
          <w:sz w:val="28"/>
        </w:rPr>
        <w:t>№ 36/5-VII</w:t>
      </w:r>
      <w:r>
        <w:rPr>
          <w:rFonts w:ascii="Times New Roman"/>
          <w:b w:val="false"/>
          <w:i w:val="false"/>
          <w:color w:val="ff0000"/>
          <w:sz w:val="28"/>
        </w:rPr>
        <w:t xml:space="preserve"> (алғашқы ресми жарияланған күнінен бастап күшіне енеді) шешімімен.</w:t>
      </w:r>
      <w:r>
        <w:br/>
      </w:r>
      <w:r>
        <w:rPr>
          <w:rFonts w:ascii="Times New Roman"/>
          <w:b w:val="false"/>
          <w:i w:val="false"/>
          <w:color w:val="000000"/>
          <w:sz w:val="28"/>
        </w:rPr>
        <w:t>
</w:t>
      </w:r>
    </w:p>
    <w:bookmarkStart w:name="z69" w:id="65"/>
    <w:p>
      <w:pPr>
        <w:spacing w:after="0"/>
        <w:ind w:left="0"/>
        <w:jc w:val="both"/>
      </w:pPr>
      <w:r>
        <w:rPr>
          <w:rFonts w:ascii="Times New Roman"/>
          <w:b w:val="false"/>
          <w:i w:val="false"/>
          <w:color w:val="000000"/>
          <w:sz w:val="28"/>
        </w:rPr>
        <w:t>
      54. Салыстырып тексеру үшін құжаттардың төлнұсқалары ұсынылады, содан кейін құжаттардың төлнұсқалары өтініш берушіге қайтарылады.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Нұр-Сұлтан қаласы мәслихатының 10.03.2021 </w:t>
      </w:r>
      <w:r>
        <w:rPr>
          <w:rFonts w:ascii="Times New Roman"/>
          <w:b w:val="false"/>
          <w:i w:val="false"/>
          <w:color w:val="000000"/>
          <w:sz w:val="28"/>
        </w:rPr>
        <w:t>№ 13/2-VII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55. Тiсті протездеуге (бағалы металдардан жасалған протездерден басқа) әлеуметтiк көмек екi жылда бiр рет осы Қағиданың 52-тармағы 1) тармақшасында көрсетілген санаттары қатарынан азаматтарға ұсынылады.</w:t>
      </w:r>
    </w:p>
    <w:bookmarkEnd w:id="66"/>
    <w:bookmarkStart w:name="z71" w:id="67"/>
    <w:p>
      <w:pPr>
        <w:spacing w:after="0"/>
        <w:ind w:left="0"/>
        <w:jc w:val="both"/>
      </w:pPr>
      <w:r>
        <w:rPr>
          <w:rFonts w:ascii="Times New Roman"/>
          <w:b w:val="false"/>
          <w:i w:val="false"/>
          <w:color w:val="000000"/>
          <w:sz w:val="28"/>
        </w:rPr>
        <w:t>
      56. Тіс протездеуге әлеуметтік көмек шеңберінде медициналық көрсеткіштер болған жағдайда тіс шектерін, пародонт ауруларын емдеуді, медициналық манипуляция жүргізумен (инъекция, рентгенге түсіру және т.б.) тісті жұлуды қамтитын ауыз қуысын протез алды тазалау жүзеге асырылады.</w:t>
      </w:r>
    </w:p>
    <w:bookmarkEnd w:id="67"/>
    <w:bookmarkStart w:name="z72" w:id="68"/>
    <w:p>
      <w:pPr>
        <w:spacing w:after="0"/>
        <w:ind w:left="0"/>
        <w:jc w:val="both"/>
      </w:pPr>
      <w:r>
        <w:rPr>
          <w:rFonts w:ascii="Times New Roman"/>
          <w:b w:val="false"/>
          <w:i w:val="false"/>
          <w:color w:val="000000"/>
          <w:sz w:val="28"/>
        </w:rPr>
        <w:t>
      57. Әкiмшi тіс протездеу бойынша қызмет жеткізушілерімен шарт жасасқан кезден бастап күнтiзбелiк он күн iшiнде жергiлiктi бұқаралық ақпарат құралдары арқылы тiстерiн протездеуге тiркеу жүргiзетiн орындар мен мерзiмдерi туралы хабардар етедi.</w:t>
      </w:r>
    </w:p>
    <w:bookmarkEnd w:id="68"/>
    <w:bookmarkStart w:name="z73" w:id="69"/>
    <w:p>
      <w:pPr>
        <w:spacing w:after="0"/>
        <w:ind w:left="0"/>
        <w:jc w:val="both"/>
      </w:pPr>
      <w:r>
        <w:rPr>
          <w:rFonts w:ascii="Times New Roman"/>
          <w:b w:val="false"/>
          <w:i w:val="false"/>
          <w:color w:val="000000"/>
          <w:sz w:val="28"/>
        </w:rPr>
        <w:t>
      58. Шипажайлық-курорттық емделуге әлеуметтiк көмек осы Қағиданың 52-тармағы 2) тармақшасында көрсетілген санаттары ішінен азаматтарға жеткізушілер базасында шипажайлық-курорттық емделуден өту үшін бағыттама-жолдамаларды ұсыну арқылы берiледi.</w:t>
      </w:r>
    </w:p>
    <w:bookmarkEnd w:id="69"/>
    <w:p>
      <w:pPr>
        <w:spacing w:after="0"/>
        <w:ind w:left="0"/>
        <w:jc w:val="both"/>
      </w:pPr>
      <w:r>
        <w:rPr>
          <w:rFonts w:ascii="Times New Roman"/>
          <w:b w:val="false"/>
          <w:i w:val="false"/>
          <w:color w:val="000000"/>
          <w:sz w:val="28"/>
        </w:rPr>
        <w:t>
      Әкімші осы Қағиданың 52-тармағы 2) тармақшасында көрсетілген санаттары ішінен сексен жасқа толған азаматтарды шипажайлық емделуден өту кезінде ерітіп жүретін адамның тұруына және тамақтануына төлем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58-тармаққа өзгеріс енгізілді - Нұр-Сұлтан қаласы мәслихатының 26.08.2020 </w:t>
      </w:r>
      <w:r>
        <w:rPr>
          <w:rFonts w:ascii="Times New Roman"/>
          <w:b w:val="false"/>
          <w:i w:val="false"/>
          <w:color w:val="000000"/>
          <w:sz w:val="28"/>
        </w:rPr>
        <w:t>№ 530/71-VІ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r>
        <w:br/>
      </w:r>
      <w:r>
        <w:rPr>
          <w:rFonts w:ascii="Times New Roman"/>
          <w:b w:val="false"/>
          <w:i w:val="false"/>
          <w:color w:val="000000"/>
          <w:sz w:val="28"/>
        </w:rPr>
        <w:t>
</w:t>
      </w:r>
    </w:p>
    <w:bookmarkStart w:name="z134" w:id="70"/>
    <w:p>
      <w:pPr>
        <w:spacing w:after="0"/>
        <w:ind w:left="0"/>
        <w:jc w:val="both"/>
      </w:pPr>
      <w:r>
        <w:rPr>
          <w:rFonts w:ascii="Times New Roman"/>
          <w:b w:val="false"/>
          <w:i w:val="false"/>
          <w:color w:val="000000"/>
          <w:sz w:val="28"/>
        </w:rPr>
        <w:t xml:space="preserve">
      58-1. Санаторлық-курорттық емделуге арналған шығындарды өтеу түріндегі әлеуметтік көмек осы Қағиданың </w:t>
      </w:r>
      <w:r>
        <w:rPr>
          <w:rFonts w:ascii="Times New Roman"/>
          <w:b w:val="false"/>
          <w:i w:val="false"/>
          <w:color w:val="000000"/>
          <w:sz w:val="28"/>
        </w:rPr>
        <w:t>52-тармағының</w:t>
      </w:r>
      <w:r>
        <w:rPr>
          <w:rFonts w:ascii="Times New Roman"/>
          <w:b w:val="false"/>
          <w:i w:val="false"/>
          <w:color w:val="000000"/>
          <w:sz w:val="28"/>
        </w:rPr>
        <w:t xml:space="preserve"> 2-1) тармақшасында көрсетілген азаматтардың қатарынан бір адамға, олар санаторлық-курорттық емдеуді ұсынатын ұйымда болған кезеңге нақты шығындар мөлшерінде, бірақ 35 АЕК-тен аспайтын мөлшерде беріледі.</w:t>
      </w:r>
    </w:p>
    <w:bookmarkEnd w:id="70"/>
    <w:p>
      <w:pPr>
        <w:spacing w:after="0"/>
        <w:ind w:left="0"/>
        <w:jc w:val="both"/>
      </w:pPr>
      <w:r>
        <w:rPr>
          <w:rFonts w:ascii="Times New Roman"/>
          <w:b w:val="false"/>
          <w:i w:val="false"/>
          <w:color w:val="000000"/>
          <w:sz w:val="28"/>
        </w:rPr>
        <w:t>
      Әкімші өтініш беруші ұсынған құжаттардың негізінде өтініш қабылданған күннен бастап күнтізбелік 30 күн ішінде санаторлық-курорттық емделу үшін әлеуметтік көмекті ақшалай түрде екінші деңгейдегі банктер арқылы өтініш берушінің жеке шоттарына есептеуді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58-1-тармақпен толықтырылды - Нұр-Сұлтан қаласы мәслихатының 06.05.2021 </w:t>
      </w:r>
      <w:r>
        <w:rPr>
          <w:rFonts w:ascii="Times New Roman"/>
          <w:b w:val="false"/>
          <w:i w:val="false"/>
          <w:color w:val="000000"/>
          <w:sz w:val="28"/>
        </w:rPr>
        <w:t>№ 36/5-VII</w:t>
      </w:r>
      <w:r>
        <w:rPr>
          <w:rFonts w:ascii="Times New Roman"/>
          <w:b w:val="false"/>
          <w:i w:val="false"/>
          <w:color w:val="ff0000"/>
          <w:sz w:val="28"/>
        </w:rPr>
        <w:t xml:space="preserve"> (алғашқы ресми жарияланған күнінен бастап күшіне енеді); жаңа редакцияда - Нұр-Сұлтан қаласы мәслихатының 24.11.2021 </w:t>
      </w:r>
      <w:r>
        <w:rPr>
          <w:rFonts w:ascii="Times New Roman"/>
          <w:b w:val="false"/>
          <w:i w:val="false"/>
          <w:color w:val="000000"/>
          <w:sz w:val="28"/>
        </w:rPr>
        <w:t>№ 105/15-VІІ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59. Шипажайлық-курорттық емделу Қазақстан Республикасының аумағында орналасқан мамандандырылған мекемелерде жүзеге асырылады.</w:t>
      </w:r>
    </w:p>
    <w:bookmarkEnd w:id="71"/>
    <w:p>
      <w:pPr>
        <w:spacing w:after="0"/>
        <w:ind w:left="0"/>
        <w:jc w:val="both"/>
      </w:pPr>
      <w:r>
        <w:rPr>
          <w:rFonts w:ascii="Times New Roman"/>
          <w:b w:val="false"/>
          <w:i w:val="false"/>
          <w:color w:val="000000"/>
          <w:sz w:val="28"/>
        </w:rPr>
        <w:t>
      Санаторий-курорттық емдеуден өту мерзімі күнтізбелік он төрт күнді құрайды.</w:t>
      </w:r>
    </w:p>
    <w:p>
      <w:pPr>
        <w:spacing w:after="0"/>
        <w:ind w:left="0"/>
        <w:jc w:val="both"/>
      </w:pPr>
      <w:r>
        <w:rPr>
          <w:rFonts w:ascii="Times New Roman"/>
          <w:b w:val="false"/>
          <w:i w:val="false"/>
          <w:color w:val="000000"/>
          <w:sz w:val="28"/>
        </w:rPr>
        <w:t>
      Шипажайлық-курорттық емделу құқығы күнтiзбелiк жылға бір реттен артық емес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Астана қаласы мәслихатының 28.12.2022 </w:t>
      </w:r>
      <w:r>
        <w:rPr>
          <w:rFonts w:ascii="Times New Roman"/>
          <w:b w:val="false"/>
          <w:i w:val="false"/>
          <w:color w:val="000000"/>
          <w:sz w:val="28"/>
        </w:rPr>
        <w:t>№ 298/37-VII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 енгізілді - Астана қаласы мәслихатының 09.08.2023 </w:t>
      </w:r>
      <w:r>
        <w:rPr>
          <w:rFonts w:ascii="Times New Roman"/>
          <w:b w:val="false"/>
          <w:i w:val="false"/>
          <w:color w:val="000000"/>
          <w:sz w:val="28"/>
        </w:rPr>
        <w:t>№ 65/7-VIII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60. Шипажайлық-курорттық емделу орнына дейiнгi және керi қайту жолақысының құны шипажайлық-курорттық емделушінің жеке қаражаты есебiнен жүргiзiледi.</w:t>
      </w:r>
    </w:p>
    <w:bookmarkEnd w:id="72"/>
    <w:bookmarkStart w:name="z76" w:id="73"/>
    <w:p>
      <w:pPr>
        <w:spacing w:after="0"/>
        <w:ind w:left="0"/>
        <w:jc w:val="both"/>
      </w:pPr>
      <w:r>
        <w:rPr>
          <w:rFonts w:ascii="Times New Roman"/>
          <w:b w:val="false"/>
          <w:i w:val="false"/>
          <w:color w:val="000000"/>
          <w:sz w:val="28"/>
        </w:rPr>
        <w:t>
      61. Әкiмшi келiп түскен өтiнiштерге сәйкес жеткiзушi ұсынған келу кестесiне сәйкес өтініштердің келіп түсуі кезегі тәртiбiмен әлеуметтік көмекті алуға азаматтардың тiзiмiн жасайды.</w:t>
      </w:r>
    </w:p>
    <w:bookmarkEnd w:id="73"/>
    <w:p>
      <w:pPr>
        <w:spacing w:after="0"/>
        <w:ind w:left="0"/>
        <w:jc w:val="both"/>
      </w:pPr>
      <w:r>
        <w:rPr>
          <w:rFonts w:ascii="Times New Roman"/>
          <w:b w:val="false"/>
          <w:i w:val="false"/>
          <w:color w:val="000000"/>
          <w:sz w:val="28"/>
        </w:rPr>
        <w:t>
      Шипажайлық-курорттық емделуден өтiнiш берушi өз талабы бойынша бас тартқан жағдайда, жолдама әкiмшiге қайтарылуы және кезекке сәйкес басқа өтiнiш берушiге берiлуi тиiс.</w:t>
      </w:r>
    </w:p>
    <w:bookmarkStart w:name="z77" w:id="74"/>
    <w:p>
      <w:pPr>
        <w:spacing w:after="0"/>
        <w:ind w:left="0"/>
        <w:jc w:val="both"/>
      </w:pPr>
      <w:r>
        <w:rPr>
          <w:rFonts w:ascii="Times New Roman"/>
          <w:b w:val="false"/>
          <w:i w:val="false"/>
          <w:color w:val="000000"/>
          <w:sz w:val="28"/>
        </w:rPr>
        <w:t>
      62. Жолдама дәлелдi себептер бойынша пайдаланылмаған жағдайда, шипажайлық-курорттық емделуге құқығы мүмкіндігінше келу кестесіне сәйкес басқа кезеңнің жолдамасына, бірақ ауыстырылуға тиіс жолдамада көрсетілген келу басталғанға дейін үш күннен кешіктірілмей ұсынылуы мүмкін.</w:t>
      </w:r>
    </w:p>
    <w:bookmarkEnd w:id="74"/>
    <w:bookmarkStart w:name="z78" w:id="75"/>
    <w:p>
      <w:pPr>
        <w:spacing w:after="0"/>
        <w:ind w:left="0"/>
        <w:jc w:val="both"/>
      </w:pPr>
      <w:r>
        <w:rPr>
          <w:rFonts w:ascii="Times New Roman"/>
          <w:b w:val="false"/>
          <w:i w:val="false"/>
          <w:color w:val="000000"/>
          <w:sz w:val="28"/>
        </w:rPr>
        <w:t>
      63. Жолдаманы алуға келу қажеттiлiгi жөнiнде өтiнiш берушiге әкiмшiнiң екi рет поштамен жолданған жазбаша хабарламалары бойынша хабарласпаған жағдайда, берiлген өтiнiш бойынша шипажайлық-курорттық емделу ұсынылмайды.</w:t>
      </w:r>
    </w:p>
    <w:bookmarkEnd w:id="75"/>
    <w:bookmarkStart w:name="z79" w:id="76"/>
    <w:p>
      <w:pPr>
        <w:spacing w:after="0"/>
        <w:ind w:left="0"/>
        <w:jc w:val="both"/>
      </w:pPr>
      <w:r>
        <w:rPr>
          <w:rFonts w:ascii="Times New Roman"/>
          <w:b w:val="false"/>
          <w:i w:val="false"/>
          <w:color w:val="000000"/>
          <w:sz w:val="28"/>
        </w:rPr>
        <w:t>
      64. Әкiмшiнiң бiрiншi басшысы (немесе оның орынбасары) қол қойған және мөрмен бекiтiлiп берiлген жолдамада шипажайлық-курорттық емделуге құқылы тұлғаның тегi, аты және әкесiнiң аты көрсетiледi.</w:t>
      </w:r>
    </w:p>
    <w:bookmarkEnd w:id="76"/>
    <w:bookmarkStart w:name="z80" w:id="77"/>
    <w:p>
      <w:pPr>
        <w:spacing w:after="0"/>
        <w:ind w:left="0"/>
        <w:jc w:val="both"/>
      </w:pPr>
      <w:r>
        <w:rPr>
          <w:rFonts w:ascii="Times New Roman"/>
          <w:b w:val="false"/>
          <w:i w:val="false"/>
          <w:color w:val="000000"/>
          <w:sz w:val="28"/>
        </w:rPr>
        <w:t>
      65. Амбулаторлық емделуде дәрi-дәрмекпен қамтамасыз етуге әлеуметтiк көмек дәрілік заттарды, медициналық мақсаттағы бұйымдарды, гигиена және күтім көрсету заттарын (бұдан әрі – дәрілік заттар) тегін беруден тұрады және осы Қағиданың 52-тармағы 3) тармақшасында көрсетілген санаттар қатарынан азаматтарға көрсетіледі.</w:t>
      </w:r>
    </w:p>
    <w:bookmarkEnd w:id="77"/>
    <w:bookmarkStart w:name="z81" w:id="78"/>
    <w:p>
      <w:pPr>
        <w:spacing w:after="0"/>
        <w:ind w:left="0"/>
        <w:jc w:val="both"/>
      </w:pPr>
      <w:r>
        <w:rPr>
          <w:rFonts w:ascii="Times New Roman"/>
          <w:b w:val="false"/>
          <w:i w:val="false"/>
          <w:color w:val="000000"/>
          <w:sz w:val="28"/>
        </w:rPr>
        <w:t>
      66. Әкiмшi осы Қағида шеңберінде дәрілік заттармен қамтамасыз етуге құқығы бар азаматтардың тiзiмдерiн уәкілетті медициналық ұйымға жыл сайын 3 қаңтарға дейiн ұсынады және қажет болған жағдайда оны жаңартады.</w:t>
      </w:r>
    </w:p>
    <w:bookmarkEnd w:id="78"/>
    <w:bookmarkStart w:name="z82" w:id="79"/>
    <w:p>
      <w:pPr>
        <w:spacing w:after="0"/>
        <w:ind w:left="0"/>
        <w:jc w:val="both"/>
      </w:pPr>
      <w:r>
        <w:rPr>
          <w:rFonts w:ascii="Times New Roman"/>
          <w:b w:val="false"/>
          <w:i w:val="false"/>
          <w:color w:val="000000"/>
          <w:sz w:val="28"/>
        </w:rPr>
        <w:t>
      67. Осы Қағиданың 52-тармағы 3) тармақшасында көрсетiлген санаттарға жататын дәрiлік заттарға мұқтаж азаматтар уәкілетті медициналық ұйымға дәрiлік заттарға белгiленген үлгiдегi рецептi алуға хабарласады.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Алып тасталды - Нұр-Сұлтан қаласы мәслихатының 30.05.2019 </w:t>
      </w:r>
      <w:r>
        <w:rPr>
          <w:rFonts w:ascii="Times New Roman"/>
          <w:b w:val="false"/>
          <w:i w:val="false"/>
          <w:color w:val="000000"/>
          <w:sz w:val="28"/>
        </w:rPr>
        <w:t>№ 385/50-VI</w:t>
      </w:r>
      <w:r>
        <w:rPr>
          <w:rFonts w:ascii="Times New Roman"/>
          <w:b w:val="false"/>
          <w:i w:val="false"/>
          <w:color w:val="ff0000"/>
          <w:sz w:val="28"/>
        </w:rPr>
        <w:t>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4" w:id="80"/>
    <w:p>
      <w:pPr>
        <w:spacing w:after="0"/>
        <w:ind w:left="0"/>
        <w:jc w:val="both"/>
      </w:pPr>
      <w:r>
        <w:rPr>
          <w:rFonts w:ascii="Times New Roman"/>
          <w:b w:val="false"/>
          <w:i w:val="false"/>
          <w:color w:val="000000"/>
          <w:sz w:val="28"/>
        </w:rPr>
        <w:t>
      69. Уәкілетті медициналық ұйым берген дәрiлік заттардың рецептері негізінде дәрiлік заттарды беру жеткізушілердің дәрiханалық мекемелерiнде жеке куәлігінің түпнұсқасын ұсынған жағдайда жiберiледi.</w:t>
      </w:r>
    </w:p>
    <w:bookmarkEnd w:id="80"/>
    <w:bookmarkStart w:name="z85" w:id="81"/>
    <w:p>
      <w:pPr>
        <w:spacing w:after="0"/>
        <w:ind w:left="0"/>
        <w:jc w:val="both"/>
      </w:pPr>
      <w:r>
        <w:rPr>
          <w:rFonts w:ascii="Times New Roman"/>
          <w:b w:val="false"/>
          <w:i w:val="false"/>
          <w:color w:val="000000"/>
          <w:sz w:val="28"/>
        </w:rPr>
        <w:t>
      70. Коммуналдық қызметтердi, тұрғын үйдi ұстауға, телефонға абоненттiк төлемдердi төлеуге ақшайлай төлемдер осы Қағиданың 52-тармағы 4) тармақшасында көрсетілген санаттары қатарындағы азаматтарға тағайындалады.</w:t>
      </w:r>
    </w:p>
    <w:bookmarkEnd w:id="81"/>
    <w:bookmarkStart w:name="z86" w:id="82"/>
    <w:p>
      <w:pPr>
        <w:spacing w:after="0"/>
        <w:ind w:left="0"/>
        <w:jc w:val="both"/>
      </w:pPr>
      <w:r>
        <w:rPr>
          <w:rFonts w:ascii="Times New Roman"/>
          <w:b w:val="false"/>
          <w:i w:val="false"/>
          <w:color w:val="000000"/>
          <w:sz w:val="28"/>
        </w:rPr>
        <w:t xml:space="preserve">
      71. Тұрғылықты орны немесе пайдаланатын тұрғын үйдің алаңы өзгерген жағдайда, әлеуметтік көмек алушы ол жөнінде әкімшіні өзгерген кезден бастап он күн ішінде хабардар етуі тиіс. Ақшалай төлемдерді қайта есептеу хабардар етілген айдан бастап жүргізіледі. </w:t>
      </w:r>
    </w:p>
    <w:bookmarkEnd w:id="82"/>
    <w:p>
      <w:pPr>
        <w:spacing w:after="0"/>
        <w:ind w:left="0"/>
        <w:jc w:val="both"/>
      </w:pPr>
      <w:bookmarkStart w:name="z87" w:id="83"/>
      <w:r>
        <w:rPr>
          <w:rFonts w:ascii="Times New Roman"/>
          <w:b w:val="false"/>
          <w:i w:val="false"/>
          <w:color w:val="000000"/>
          <w:sz w:val="28"/>
        </w:rPr>
        <w:t>
      72. Ақшалай төлемдер ай сайын мына мөлшерлерде беріледі:</w:t>
      </w:r>
    </w:p>
    <w:bookmarkEnd w:id="83"/>
    <w:p>
      <w:pPr>
        <w:spacing w:after="0"/>
        <w:ind w:left="0"/>
        <w:jc w:val="both"/>
      </w:pPr>
      <w:r>
        <w:rPr>
          <w:rFonts w:ascii="Times New Roman"/>
          <w:b w:val="false"/>
          <w:i w:val="false"/>
          <w:color w:val="000000"/>
          <w:sz w:val="28"/>
        </w:rPr>
        <w:t>      1) абаттандырылған пәтерлерде тiркелген және тұратын, пайдаланатын тұрғын үйдің алаңына байланысты Ұлы Отан соғысының ардагерлеріне:</w:t>
      </w:r>
    </w:p>
    <w:p>
      <w:pPr>
        <w:spacing w:after="0"/>
        <w:ind w:left="0"/>
        <w:jc w:val="both"/>
      </w:pPr>
      <w:r>
        <w:rPr>
          <w:rFonts w:ascii="Times New Roman"/>
          <w:b w:val="false"/>
          <w:i w:val="false"/>
          <w:color w:val="000000"/>
          <w:sz w:val="28"/>
        </w:rPr>
        <w:t>      35 ш.м-ге дейiн – 1 АЕК;</w:t>
      </w:r>
    </w:p>
    <w:p>
      <w:pPr>
        <w:spacing w:after="0"/>
        <w:ind w:left="0"/>
        <w:jc w:val="both"/>
      </w:pPr>
      <w:r>
        <w:rPr>
          <w:rFonts w:ascii="Times New Roman"/>
          <w:b w:val="false"/>
          <w:i w:val="false"/>
          <w:color w:val="000000"/>
          <w:sz w:val="28"/>
        </w:rPr>
        <w:t>      35 ш.м-ден 50 ш.м-ге дейiн – 6 АЕК;</w:t>
      </w:r>
    </w:p>
    <w:p>
      <w:pPr>
        <w:spacing w:after="0"/>
        <w:ind w:left="0"/>
        <w:jc w:val="both"/>
      </w:pPr>
      <w:r>
        <w:rPr>
          <w:rFonts w:ascii="Times New Roman"/>
          <w:b w:val="false"/>
          <w:i w:val="false"/>
          <w:color w:val="000000"/>
          <w:sz w:val="28"/>
        </w:rPr>
        <w:t>      50 ш.м-ден 80 ш.м-ге дейiн – 7 АЕК;</w:t>
      </w:r>
    </w:p>
    <w:p>
      <w:pPr>
        <w:spacing w:after="0"/>
        <w:ind w:left="0"/>
        <w:jc w:val="both"/>
      </w:pPr>
      <w:r>
        <w:rPr>
          <w:rFonts w:ascii="Times New Roman"/>
          <w:b w:val="false"/>
          <w:i w:val="false"/>
          <w:color w:val="000000"/>
          <w:sz w:val="28"/>
        </w:rPr>
        <w:t>      80 ш.м-ден бастап және одан жоғары – 8 АЕК;</w:t>
      </w:r>
    </w:p>
    <w:p>
      <w:pPr>
        <w:spacing w:after="0"/>
        <w:ind w:left="0"/>
        <w:jc w:val="both"/>
      </w:pPr>
      <w:r>
        <w:rPr>
          <w:rFonts w:ascii="Times New Roman"/>
          <w:b w:val="false"/>
          <w:i w:val="false"/>
          <w:color w:val="000000"/>
          <w:sz w:val="28"/>
        </w:rPr>
        <w:t>      2) жеке тұрғын үйлерде тiркелген және тұратын Ұлы Отан соғысының ардагерлеріне – 5 АЕК;</w:t>
      </w:r>
    </w:p>
    <w:p>
      <w:pPr>
        <w:spacing w:after="0"/>
        <w:ind w:left="0"/>
        <w:jc w:val="both"/>
      </w:pPr>
      <w:r>
        <w:rPr>
          <w:rFonts w:ascii="Times New Roman"/>
          <w:b w:val="false"/>
          <w:i w:val="false"/>
          <w:color w:val="000000"/>
          <w:sz w:val="28"/>
        </w:rPr>
        <w:t xml:space="preserve">
      3) басқа мемлекеттердің аумағындағы ұрыс қимылдарының ардагерлеріне және жеңілдіктер бойынша Ұлы Отан соғысының ардагерлеріне теңестірілген ардагерлерге, Қазақстандағы 1986 жылғы 17-18 желтоқсан оқиғаларына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ішінен саяси қуғын-сүргін құрбандарына – 4,5 АЕК;</w:t>
      </w:r>
    </w:p>
    <w:p>
      <w:pPr>
        <w:spacing w:after="0"/>
        <w:ind w:left="0"/>
        <w:jc w:val="both"/>
      </w:pPr>
      <w:r>
        <w:rPr>
          <w:rFonts w:ascii="Times New Roman"/>
          <w:b w:val="false"/>
          <w:i w:val="false"/>
          <w:color w:val="000000"/>
          <w:sz w:val="28"/>
        </w:rPr>
        <w:t>      4) Ұлы Отан соғысында қаза тапқан (қайтыс болған, хабарсыз кеткен) жауынгерлердiң екiншi рет некеге тұрмаған жесiрлерi қатарынан басқа да адамдарға – 4,4 АЕК.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Нұр-Сұлтан қаласы мәслихатының 10.03.2021 </w:t>
      </w:r>
      <w:r>
        <w:rPr>
          <w:rFonts w:ascii="Times New Roman"/>
          <w:b w:val="false"/>
          <w:i w:val="false"/>
          <w:color w:val="000000"/>
          <w:sz w:val="28"/>
        </w:rPr>
        <w:t>№ 13/2-VII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Нұр-Сұлтан қаласы мәслихатының 24.11.2021 </w:t>
      </w:r>
      <w:r>
        <w:rPr>
          <w:rFonts w:ascii="Times New Roman"/>
          <w:b w:val="false"/>
          <w:i w:val="false"/>
          <w:color w:val="000000"/>
          <w:sz w:val="28"/>
        </w:rPr>
        <w:t>№ 105/15-VІІ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Астана қаласы мәслихатының 09.08.2023 </w:t>
      </w:r>
      <w:r>
        <w:rPr>
          <w:rFonts w:ascii="Times New Roman"/>
          <w:b w:val="false"/>
          <w:i w:val="false"/>
          <w:color w:val="000000"/>
          <w:sz w:val="28"/>
        </w:rPr>
        <w:t>№ 65/7-VIII</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p>
    <w:bookmarkStart w:name="z88" w:id="84"/>
    <w:p>
      <w:pPr>
        <w:spacing w:after="0"/>
        <w:ind w:left="0"/>
        <w:jc w:val="both"/>
      </w:pPr>
      <w:r>
        <w:rPr>
          <w:rFonts w:ascii="Times New Roman"/>
          <w:b w:val="false"/>
          <w:i w:val="false"/>
          <w:color w:val="000000"/>
          <w:sz w:val="28"/>
        </w:rPr>
        <w:t>
      73. Көрсетілген ақшалай төлемге құқығы бар бiрнеше адам бiр тұрғылықты мекенжай бойынша тiркелген жағдайда, төлем тек қана бiреуiне жүргiзiледi.</w:t>
      </w:r>
    </w:p>
    <w:bookmarkEnd w:id="84"/>
    <w:bookmarkStart w:name="z89" w:id="85"/>
    <w:p>
      <w:pPr>
        <w:spacing w:after="0"/>
        <w:ind w:left="0"/>
        <w:jc w:val="both"/>
      </w:pPr>
      <w:r>
        <w:rPr>
          <w:rFonts w:ascii="Times New Roman"/>
          <w:b w:val="false"/>
          <w:i w:val="false"/>
          <w:color w:val="000000"/>
          <w:sz w:val="28"/>
        </w:rPr>
        <w:t xml:space="preserve">
      74. Осы Қағиданың </w:t>
      </w:r>
      <w:r>
        <w:rPr>
          <w:rFonts w:ascii="Times New Roman"/>
          <w:b w:val="false"/>
          <w:i w:val="false"/>
          <w:color w:val="000000"/>
          <w:sz w:val="28"/>
        </w:rPr>
        <w:t>52-тармағы</w:t>
      </w:r>
      <w:r>
        <w:rPr>
          <w:rFonts w:ascii="Times New Roman"/>
          <w:b w:val="false"/>
          <w:i w:val="false"/>
          <w:color w:val="000000"/>
          <w:sz w:val="28"/>
        </w:rPr>
        <w:t xml:space="preserve"> 5) тармақшасында көрсетілген санаттары қатарынан Астана қаласының ресми мерзiмдi баспасөз басылымдарына жазылуға, моншаларға, шаштараздарға, мәдени ойын-сауық, спорттық іс-шараларға баруға жылына бір рет 6,5 АЕК көлемінде ақшалай төлем жүзеге асырылады.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Астана қаласы мәслихатының 23.11.2022 </w:t>
      </w:r>
      <w:r>
        <w:rPr>
          <w:rFonts w:ascii="Times New Roman"/>
          <w:b w:val="false"/>
          <w:i w:val="false"/>
          <w:color w:val="000000"/>
          <w:sz w:val="28"/>
        </w:rPr>
        <w:t>№ 268/34-VII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0" w:id="86"/>
    <w:p>
      <w:pPr>
        <w:spacing w:after="0"/>
        <w:ind w:left="0"/>
        <w:jc w:val="left"/>
      </w:pPr>
      <w:r>
        <w:rPr>
          <w:rFonts w:ascii="Times New Roman"/>
          <w:b/>
          <w:i w:val="false"/>
          <w:color w:val="000000"/>
        </w:rPr>
        <w:t xml:space="preserve"> §2. Астана қаласының жоғары оқу орындарында оқу ақысын төлеуге азаматтардың жекелеген санаттарына әлеуметтік көмек</w:t>
      </w:r>
    </w:p>
    <w:bookmarkEnd w:id="86"/>
    <w:p>
      <w:pPr>
        <w:spacing w:after="0"/>
        <w:ind w:left="0"/>
        <w:jc w:val="both"/>
      </w:pPr>
      <w:r>
        <w:rPr>
          <w:rFonts w:ascii="Times New Roman"/>
          <w:b w:val="false"/>
          <w:i w:val="false"/>
          <w:color w:val="ff0000"/>
          <w:sz w:val="28"/>
        </w:rPr>
        <w:t xml:space="preserve">
      Ескерту. 2-тараудың тақырыбы жаңа редакцияда - Астана қаласы мәслихатының 23.11.2022 </w:t>
      </w:r>
      <w:r>
        <w:rPr>
          <w:rFonts w:ascii="Times New Roman"/>
          <w:b w:val="false"/>
          <w:i w:val="false"/>
          <w:color w:val="ff0000"/>
          <w:sz w:val="28"/>
        </w:rPr>
        <w:t>№ 268/34-VII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91" w:id="87"/>
    <w:p>
      <w:pPr>
        <w:spacing w:after="0"/>
        <w:ind w:left="0"/>
        <w:jc w:val="both"/>
      </w:pPr>
      <w:r>
        <w:rPr>
          <w:rFonts w:ascii="Times New Roman"/>
          <w:b w:val="false"/>
          <w:i w:val="false"/>
          <w:color w:val="000000"/>
          <w:sz w:val="28"/>
        </w:rPr>
        <w:t>
      75. Төрт ең төмен күнкөріс деңгейінен аспайтын жан басына шаққандағы табысы болған жағдайда қаланың жоғары оқу орындарында күндізгі нысанында оқу ақысын төлеу үшiн әлеуметтік көмек қаланың жалпы бiлiм беретiн мектептер түлектерi қатарынан:</w:t>
      </w:r>
    </w:p>
    <w:bookmarkEnd w:id="87"/>
    <w:p>
      <w:pPr>
        <w:spacing w:after="0"/>
        <w:ind w:left="0"/>
        <w:jc w:val="both"/>
      </w:pPr>
      <w:r>
        <w:rPr>
          <w:rFonts w:ascii="Times New Roman"/>
          <w:b w:val="false"/>
          <w:i w:val="false"/>
          <w:color w:val="000000"/>
          <w:sz w:val="28"/>
        </w:rPr>
        <w:t>
      жетiм балаларға;</w:t>
      </w:r>
    </w:p>
    <w:p>
      <w:pPr>
        <w:spacing w:after="0"/>
        <w:ind w:left="0"/>
        <w:jc w:val="both"/>
      </w:pPr>
      <w:r>
        <w:rPr>
          <w:rFonts w:ascii="Times New Roman"/>
          <w:b w:val="false"/>
          <w:i w:val="false"/>
          <w:color w:val="000000"/>
          <w:sz w:val="28"/>
        </w:rPr>
        <w:t>
      балалар үйлерiнiң түлектерiне;</w:t>
      </w:r>
    </w:p>
    <w:p>
      <w:pPr>
        <w:spacing w:after="0"/>
        <w:ind w:left="0"/>
        <w:jc w:val="both"/>
      </w:pPr>
      <w:r>
        <w:rPr>
          <w:rFonts w:ascii="Times New Roman"/>
          <w:b w:val="false"/>
          <w:i w:val="false"/>
          <w:color w:val="000000"/>
          <w:sz w:val="28"/>
        </w:rPr>
        <w:t>
      бала жасынан мүгедектігі бар адамдарға;</w:t>
      </w:r>
    </w:p>
    <w:p>
      <w:pPr>
        <w:spacing w:after="0"/>
        <w:ind w:left="0"/>
        <w:jc w:val="both"/>
      </w:pPr>
      <w:r>
        <w:rPr>
          <w:rFonts w:ascii="Times New Roman"/>
          <w:b w:val="false"/>
          <w:i w:val="false"/>
          <w:color w:val="000000"/>
          <w:sz w:val="28"/>
        </w:rPr>
        <w:t>
      ата-анасының қамқорлығынсыз қалған балаларға;</w:t>
      </w:r>
    </w:p>
    <w:p>
      <w:pPr>
        <w:spacing w:after="0"/>
        <w:ind w:left="0"/>
        <w:jc w:val="both"/>
      </w:pPr>
      <w:r>
        <w:rPr>
          <w:rFonts w:ascii="Times New Roman"/>
          <w:b w:val="false"/>
          <w:i w:val="false"/>
          <w:color w:val="000000"/>
          <w:sz w:val="28"/>
        </w:rPr>
        <w:t>
      көп балалы отбасының балаларына беріледі (оның ішінде, білім ұйымдарына күндізгі оқу нысанына түскенге дейін ағымдағы жылы үлкен баланың кәмелетке толуына байланысты).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75-тармаққа өзгерістер енгізілді - Нұр-Сұлтан қаласы мәслихатының 06.03.2019 </w:t>
      </w:r>
      <w:r>
        <w:rPr>
          <w:rFonts w:ascii="Times New Roman"/>
          <w:b w:val="false"/>
          <w:i w:val="false"/>
          <w:color w:val="000000"/>
          <w:sz w:val="28"/>
        </w:rPr>
        <w:t>№ 361/45-VI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30.05.2019 </w:t>
      </w:r>
      <w:r>
        <w:rPr>
          <w:rFonts w:ascii="Times New Roman"/>
          <w:b w:val="false"/>
          <w:i w:val="false"/>
          <w:color w:val="000000"/>
          <w:sz w:val="28"/>
        </w:rPr>
        <w:t>№ 385/50-VI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23.11.2022 </w:t>
      </w:r>
      <w:r>
        <w:rPr>
          <w:rFonts w:ascii="Times New Roman"/>
          <w:b w:val="false"/>
          <w:i w:val="false"/>
          <w:color w:val="000000"/>
          <w:sz w:val="28"/>
        </w:rPr>
        <w:t>№ 268/34-VII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92" w:id="88"/>
    <w:p>
      <w:pPr>
        <w:spacing w:after="0"/>
        <w:ind w:left="0"/>
        <w:jc w:val="both"/>
      </w:pPr>
      <w:r>
        <w:rPr>
          <w:rFonts w:ascii="Times New Roman"/>
          <w:b w:val="false"/>
          <w:i w:val="false"/>
          <w:color w:val="000000"/>
          <w:sz w:val="28"/>
        </w:rPr>
        <w:t>
      76. Әлеуметтік көмек қаланың тиiстi жоғары оқу орнында оқудың нақты құны мөлшерiнде және тиiстi қаржы жылына қала бюджетiнде осы мақсаттарға қарастырылған қаражат шегiнде көрсетіледі.</w:t>
      </w:r>
    </w:p>
    <w:bookmarkEnd w:id="88"/>
    <w:bookmarkStart w:name="z93" w:id="89"/>
    <w:p>
      <w:pPr>
        <w:spacing w:after="0"/>
        <w:ind w:left="0"/>
        <w:jc w:val="both"/>
      </w:pPr>
      <w:r>
        <w:rPr>
          <w:rFonts w:ascii="Times New Roman"/>
          <w:b w:val="false"/>
          <w:i w:val="false"/>
          <w:color w:val="000000"/>
          <w:sz w:val="28"/>
        </w:rPr>
        <w:t>
      77. Әлеуметтік көмек алу үшін өтініш беруші әкімшіге төмендегі құжаттарды қоса отырып өтініш ұсынады:</w:t>
      </w:r>
    </w:p>
    <w:bookmarkEnd w:id="89"/>
    <w:p>
      <w:pPr>
        <w:spacing w:after="0"/>
        <w:ind w:left="0"/>
        <w:jc w:val="both"/>
      </w:pPr>
      <w:r>
        <w:rPr>
          <w:rFonts w:ascii="Times New Roman"/>
          <w:b w:val="false"/>
          <w:i w:val="false"/>
          <w:color w:val="000000"/>
          <w:sz w:val="28"/>
        </w:rPr>
        <w:t>
      1) жеке басты куәландыратын құжат;</w:t>
      </w:r>
    </w:p>
    <w:p>
      <w:pPr>
        <w:spacing w:after="0"/>
        <w:ind w:left="0"/>
        <w:jc w:val="both"/>
      </w:pPr>
      <w:r>
        <w:rPr>
          <w:rFonts w:ascii="Times New Roman"/>
          <w:b w:val="false"/>
          <w:i w:val="false"/>
          <w:color w:val="000000"/>
          <w:sz w:val="28"/>
        </w:rPr>
        <w:t>
      2) адамның (отбасы мүшелерінің) табыстары туралы мәліметтер;</w:t>
      </w:r>
    </w:p>
    <w:p>
      <w:pPr>
        <w:spacing w:after="0"/>
        <w:ind w:left="0"/>
        <w:jc w:val="both"/>
      </w:pPr>
      <w:r>
        <w:rPr>
          <w:rFonts w:ascii="Times New Roman"/>
          <w:b w:val="false"/>
          <w:i w:val="false"/>
          <w:color w:val="000000"/>
          <w:sz w:val="28"/>
        </w:rPr>
        <w:t>
      3) ата-анасының қайтыс болуы туралы куәлiктің көшірмесі (жетiм балалар үшін);</w:t>
      </w:r>
    </w:p>
    <w:p>
      <w:pPr>
        <w:spacing w:after="0"/>
        <w:ind w:left="0"/>
        <w:jc w:val="both"/>
      </w:pPr>
      <w:r>
        <w:rPr>
          <w:rFonts w:ascii="Times New Roman"/>
          <w:b w:val="false"/>
          <w:i w:val="false"/>
          <w:color w:val="000000"/>
          <w:sz w:val="28"/>
        </w:rPr>
        <w:t>
      4) көп балалы отбасы мәртебесiн растайтын құжаттың көшірмесі (көп балалы отбасылардан шыққан балалар үшiн);</w:t>
      </w:r>
    </w:p>
    <w:p>
      <w:pPr>
        <w:spacing w:after="0"/>
        <w:ind w:left="0"/>
        <w:jc w:val="both"/>
      </w:pPr>
      <w:r>
        <w:rPr>
          <w:rFonts w:ascii="Times New Roman"/>
          <w:b w:val="false"/>
          <w:i w:val="false"/>
          <w:color w:val="000000"/>
          <w:sz w:val="28"/>
        </w:rPr>
        <w:t>
      5) туу туралы куәліктің көшірмесі (жетiм балалар үшін);</w:t>
      </w:r>
    </w:p>
    <w:p>
      <w:pPr>
        <w:spacing w:after="0"/>
        <w:ind w:left="0"/>
        <w:jc w:val="both"/>
      </w:pPr>
      <w:r>
        <w:rPr>
          <w:rFonts w:ascii="Times New Roman"/>
          <w:b w:val="false"/>
          <w:i w:val="false"/>
          <w:color w:val="000000"/>
          <w:sz w:val="28"/>
        </w:rPr>
        <w:t>
      6) Астана қаласының орта мектебін бітіргені туралы аттестат;</w:t>
      </w:r>
    </w:p>
    <w:p>
      <w:pPr>
        <w:spacing w:after="0"/>
        <w:ind w:left="0"/>
        <w:jc w:val="both"/>
      </w:pPr>
      <w:r>
        <w:rPr>
          <w:rFonts w:ascii="Times New Roman"/>
          <w:b w:val="false"/>
          <w:i w:val="false"/>
          <w:color w:val="000000"/>
          <w:sz w:val="28"/>
        </w:rPr>
        <w:t>
      7) Ұлттық бiрыңғай тестiлеу немесе Қазақстан Республикасы Бiлiм және ғылым министрлiгiнiң Бiлiм беру мен тестiлеудiң мемлекеттiк стандарттарының ұлттық орталығы әзiрлеген технология бойынша өткiзiлетiн кешендi тестiлеу (бұдан әрi – тестiлеу) нәтижелерi бойынша берiлген мемлекеттiк сертификат;</w:t>
      </w:r>
    </w:p>
    <w:p>
      <w:pPr>
        <w:spacing w:after="0"/>
        <w:ind w:left="0"/>
        <w:jc w:val="both"/>
      </w:pPr>
      <w:r>
        <w:rPr>
          <w:rFonts w:ascii="Times New Roman"/>
          <w:b w:val="false"/>
          <w:i w:val="false"/>
          <w:color w:val="000000"/>
          <w:sz w:val="28"/>
        </w:rPr>
        <w:t>
      8) екінші деңгейдегі банктегі немесе "Қазпочта" акционерлік қоғамындағы банктік шоттың нөмірі туралы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Нұр-Сұлтан қаласы мәслихатының 06.05.2021 </w:t>
      </w:r>
      <w:r>
        <w:rPr>
          <w:rFonts w:ascii="Times New Roman"/>
          <w:b w:val="false"/>
          <w:i w:val="false"/>
          <w:color w:val="000000"/>
          <w:sz w:val="28"/>
        </w:rPr>
        <w:t>№ 36/5-VII</w:t>
      </w:r>
      <w:r>
        <w:rPr>
          <w:rFonts w:ascii="Times New Roman"/>
          <w:b w:val="false"/>
          <w:i w:val="false"/>
          <w:color w:val="ff0000"/>
          <w:sz w:val="28"/>
        </w:rPr>
        <w:t xml:space="preserve"> (алғашқы ресми жарияланған күнінен бастап күшіне енеді); өзгеріс енгізілді - Астана қаласы мәслихатының 23.11.2022 </w:t>
      </w:r>
      <w:r>
        <w:rPr>
          <w:rFonts w:ascii="Times New Roman"/>
          <w:b w:val="false"/>
          <w:i w:val="false"/>
          <w:color w:val="000000"/>
          <w:sz w:val="28"/>
        </w:rPr>
        <w:t>№ 268/34-VII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94" w:id="90"/>
    <w:p>
      <w:pPr>
        <w:spacing w:after="0"/>
        <w:ind w:left="0"/>
        <w:jc w:val="both"/>
      </w:pPr>
      <w:r>
        <w:rPr>
          <w:rFonts w:ascii="Times New Roman"/>
          <w:b w:val="false"/>
          <w:i w:val="false"/>
          <w:color w:val="000000"/>
          <w:sz w:val="28"/>
        </w:rPr>
        <w:t>
      78. Салыстырып тексеру үшін құжаттардың төлнұсқалары ұсынылады, содан кейін құжаттардың төлнұсқалары өтініш берушіге қайтарылады.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Нұр-Сұлтан қаласы мәслихатының 10.03.2021 </w:t>
      </w:r>
      <w:r>
        <w:rPr>
          <w:rFonts w:ascii="Times New Roman"/>
          <w:b w:val="false"/>
          <w:i w:val="false"/>
          <w:color w:val="000000"/>
          <w:sz w:val="28"/>
        </w:rPr>
        <w:t>№ 13/2-VII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5" w:id="91"/>
    <w:p>
      <w:pPr>
        <w:spacing w:after="0"/>
        <w:ind w:left="0"/>
        <w:jc w:val="both"/>
      </w:pPr>
      <w:r>
        <w:rPr>
          <w:rFonts w:ascii="Times New Roman"/>
          <w:b w:val="false"/>
          <w:i w:val="false"/>
          <w:color w:val="000000"/>
          <w:sz w:val="28"/>
        </w:rPr>
        <w:t>
      79. Әкімші әлеуметтік көмек алуға үміткерлерден құжаттарды қабылдауы жыл сайын 1 шілдеден 21 тамызға дейін (қоса алғанда) өтеді.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Нұр-Сұлтан қаласы мәслихатының 24.11.2021 </w:t>
      </w:r>
      <w:r>
        <w:rPr>
          <w:rFonts w:ascii="Times New Roman"/>
          <w:b w:val="false"/>
          <w:i w:val="false"/>
          <w:color w:val="000000"/>
          <w:sz w:val="28"/>
        </w:rPr>
        <w:t>№ 105/15-VІІ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6" w:id="92"/>
    <w:p>
      <w:pPr>
        <w:spacing w:after="0"/>
        <w:ind w:left="0"/>
        <w:jc w:val="both"/>
      </w:pPr>
      <w:r>
        <w:rPr>
          <w:rFonts w:ascii="Times New Roman"/>
          <w:b w:val="false"/>
          <w:i w:val="false"/>
          <w:color w:val="000000"/>
          <w:sz w:val="28"/>
        </w:rPr>
        <w:t>
      80. Бiлiм басқармасы 1 мамырға осы Қағиданың 75-тармағында көрсетiлген тұлғалар қатарынан ағымдағы жылы жалпы бiлiм беретiн мектептер түлектерiнiң тiзiмдерiн әкімшіге ұсынады.</w:t>
      </w:r>
    </w:p>
    <w:bookmarkEnd w:id="92"/>
    <w:bookmarkStart w:name="z97" w:id="93"/>
    <w:p>
      <w:pPr>
        <w:spacing w:after="0"/>
        <w:ind w:left="0"/>
        <w:jc w:val="both"/>
      </w:pPr>
      <w:r>
        <w:rPr>
          <w:rFonts w:ascii="Times New Roman"/>
          <w:b w:val="false"/>
          <w:i w:val="false"/>
          <w:color w:val="000000"/>
          <w:sz w:val="28"/>
        </w:rPr>
        <w:t xml:space="preserve">
      81. Әлеуметтік көмек алуға үмiткерлердi iрiктеу Астана қаласының жоғары оқу орындарында күндізгі нысанда оқу ақысын төлеуге әлеуметтік көмекті тағайындау жөнінде Астана қаласы әкімдігінің жанында арнайы құрылған комиссиямен тестiлеу кезiнде ең жоғары алған ұпай саны бойынша осы Қағиданың </w:t>
      </w:r>
      <w:r>
        <w:rPr>
          <w:rFonts w:ascii="Times New Roman"/>
          <w:b w:val="false"/>
          <w:i w:val="false"/>
          <w:color w:val="000000"/>
          <w:sz w:val="28"/>
        </w:rPr>
        <w:t>75-тармағында</w:t>
      </w:r>
      <w:r>
        <w:rPr>
          <w:rFonts w:ascii="Times New Roman"/>
          <w:b w:val="false"/>
          <w:i w:val="false"/>
          <w:color w:val="000000"/>
          <w:sz w:val="28"/>
        </w:rPr>
        <w:t xml:space="preserve"> көрсетілген санаттардан жүргiзiледi.</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Астана қаласы мәслихатының 23.11.2022 </w:t>
      </w:r>
      <w:r>
        <w:rPr>
          <w:rFonts w:ascii="Times New Roman"/>
          <w:b w:val="false"/>
          <w:i w:val="false"/>
          <w:color w:val="000000"/>
          <w:sz w:val="28"/>
        </w:rPr>
        <w:t>№ 268/34-VII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8" w:id="94"/>
    <w:p>
      <w:pPr>
        <w:spacing w:after="0"/>
        <w:ind w:left="0"/>
        <w:jc w:val="both"/>
      </w:pPr>
      <w:r>
        <w:rPr>
          <w:rFonts w:ascii="Times New Roman"/>
          <w:b w:val="false"/>
          <w:i w:val="false"/>
          <w:color w:val="000000"/>
          <w:sz w:val="28"/>
        </w:rPr>
        <w:t>
      82. Iрiктеу осы Қағиданың 75-тармағында келтiрiлген ретімен көрсетілген санаттардың әрқайсысының шегiнде жүргiзiледi.</w:t>
      </w:r>
    </w:p>
    <w:bookmarkEnd w:id="94"/>
    <w:bookmarkStart w:name="z99" w:id="95"/>
    <w:p>
      <w:pPr>
        <w:spacing w:after="0"/>
        <w:ind w:left="0"/>
        <w:jc w:val="both"/>
      </w:pPr>
      <w:r>
        <w:rPr>
          <w:rFonts w:ascii="Times New Roman"/>
          <w:b w:val="false"/>
          <w:i w:val="false"/>
          <w:color w:val="000000"/>
          <w:sz w:val="28"/>
        </w:rPr>
        <w:t>
      83. Тестiлеу кезiнде қажеттi ең төменгi баллды жинай алмаған жалпы бiлiм беретiн мектеп түлектерiне әлеуметтік көмек тағайындалмайды.</w:t>
      </w:r>
    </w:p>
    <w:bookmarkEnd w:id="95"/>
    <w:bookmarkStart w:name="z136" w:id="96"/>
    <w:p>
      <w:pPr>
        <w:spacing w:after="0"/>
        <w:ind w:left="0"/>
        <w:jc w:val="both"/>
      </w:pPr>
      <w:r>
        <w:rPr>
          <w:rFonts w:ascii="Times New Roman"/>
          <w:b w:val="false"/>
          <w:i w:val="false"/>
          <w:color w:val="000000"/>
          <w:sz w:val="28"/>
        </w:rPr>
        <w:t>
      83-1. Астана қаласы әкімдігінің жанынан арнайы құрылған Астана қаласының жоғары оқу орындарында күндізгі оқу түріне ақы төлеуге азаматтардың жекелеген санаттарына әлеуметтік көмек тағайындау жөніндегі Комиссия алдағы әрбір оқу жылына арналған мамандықтар тізбесін бекітеді.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83-1-тармақпен толықтырылды - Астана қаласы мәслихатының 28.12.2022 </w:t>
      </w:r>
      <w:r>
        <w:rPr>
          <w:rFonts w:ascii="Times New Roman"/>
          <w:b w:val="false"/>
          <w:i w:val="false"/>
          <w:color w:val="000000"/>
          <w:sz w:val="28"/>
        </w:rPr>
        <w:t>№ 298/37-VII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0" w:id="97"/>
    <w:p>
      <w:pPr>
        <w:spacing w:after="0"/>
        <w:ind w:left="0"/>
        <w:jc w:val="both"/>
      </w:pPr>
      <w:r>
        <w:rPr>
          <w:rFonts w:ascii="Times New Roman"/>
          <w:b w:val="false"/>
          <w:i w:val="false"/>
          <w:color w:val="000000"/>
          <w:sz w:val="28"/>
        </w:rPr>
        <w:t>
      84. Әкiмші әлеуметтік көмекті тағайындалғаннан кейін қаланың жоғарғы оқу орындарымен және әлеуметтік көмек алушылармен бiлiм беру қызметтерiн көрсетуге шарттар (бұдан әрi – шарт) жасасады.</w:t>
      </w:r>
    </w:p>
    <w:bookmarkEnd w:id="97"/>
    <w:bookmarkStart w:name="z101" w:id="98"/>
    <w:p>
      <w:pPr>
        <w:spacing w:after="0"/>
        <w:ind w:left="0"/>
        <w:jc w:val="both"/>
      </w:pPr>
      <w:r>
        <w:rPr>
          <w:rFonts w:ascii="Times New Roman"/>
          <w:b w:val="false"/>
          <w:i w:val="false"/>
          <w:color w:val="000000"/>
          <w:sz w:val="28"/>
        </w:rPr>
        <w:t>
      85. Әкiмші шартқа қол қойылғаннан кейiн он банктік күн ішінде оқуға әлеуметтік көмек алушының дербес есеп шотына ақшалай қаражатты аудару жолымен алғашқы оқу жылына төлемақы жүргiзедi.</w:t>
      </w:r>
    </w:p>
    <w:bookmarkEnd w:id="98"/>
    <w:p>
      <w:pPr>
        <w:spacing w:after="0"/>
        <w:ind w:left="0"/>
        <w:jc w:val="both"/>
      </w:pPr>
      <w:r>
        <w:rPr>
          <w:rFonts w:ascii="Times New Roman"/>
          <w:b w:val="false"/>
          <w:i w:val="false"/>
          <w:color w:val="000000"/>
          <w:sz w:val="28"/>
        </w:rPr>
        <w:t xml:space="preserve">
      Оқуға әлеуметтік көмек алушы ақшалай қаражаттар түскеннен кейін үш банктік күн ішінде оқуға төлемақы жүргізеді және әкімшіге төлеу туралы түбіртекті ұсынады. </w:t>
      </w:r>
    </w:p>
    <w:bookmarkStart w:name="z102" w:id="99"/>
    <w:p>
      <w:pPr>
        <w:spacing w:after="0"/>
        <w:ind w:left="0"/>
        <w:jc w:val="both"/>
      </w:pPr>
      <w:r>
        <w:rPr>
          <w:rFonts w:ascii="Times New Roman"/>
          <w:b w:val="false"/>
          <w:i w:val="false"/>
          <w:color w:val="000000"/>
          <w:sz w:val="28"/>
        </w:rPr>
        <w:t>
      86. Келесi оқу жылдарына әлеуметтік көмек жыл сайын оқу жылының басында жүргiзiледi.</w:t>
      </w:r>
    </w:p>
    <w:bookmarkEnd w:id="99"/>
    <w:bookmarkStart w:name="z103" w:id="100"/>
    <w:p>
      <w:pPr>
        <w:spacing w:after="0"/>
        <w:ind w:left="0"/>
        <w:jc w:val="both"/>
      </w:pPr>
      <w:r>
        <w:rPr>
          <w:rFonts w:ascii="Times New Roman"/>
          <w:b w:val="false"/>
          <w:i w:val="false"/>
          <w:color w:val="000000"/>
          <w:sz w:val="28"/>
        </w:rPr>
        <w:t>
      87. Әкiмші жоғарғы оқу орнымен бiрiгiп, әлеуметтік көмек алушының оқуға қабылданған кезiнен бастап оның оқуын бақылауды жүзеге асырады.</w:t>
      </w:r>
    </w:p>
    <w:bookmarkEnd w:id="100"/>
    <w:bookmarkStart w:name="z104" w:id="101"/>
    <w:p>
      <w:pPr>
        <w:spacing w:after="0"/>
        <w:ind w:left="0"/>
        <w:jc w:val="both"/>
      </w:pPr>
      <w:r>
        <w:rPr>
          <w:rFonts w:ascii="Times New Roman"/>
          <w:b w:val="false"/>
          <w:i w:val="false"/>
          <w:color w:val="000000"/>
          <w:sz w:val="28"/>
        </w:rPr>
        <w:t>
      88. Жоғарғы оқу орнының әкiмшiлiгi үлгерiмi төмен болғаны, себепсiз үнемi оқуға қатыспағаны немесе әлеуметтік көмек төлем есептеу және/немесе тоқтату үшiн негiз болып табылатын оқу орнының Жарғысына сәйкес басқа да оқу тәртiбiн бұзғаны жөнінде әкiмшіні уақтылы хабардар етуге тиіс.</w:t>
      </w:r>
    </w:p>
    <w:bookmarkEnd w:id="101"/>
    <w:bookmarkStart w:name="z105" w:id="102"/>
    <w:p>
      <w:pPr>
        <w:spacing w:after="0"/>
        <w:ind w:left="0"/>
        <w:jc w:val="both"/>
      </w:pPr>
      <w:r>
        <w:rPr>
          <w:rFonts w:ascii="Times New Roman"/>
          <w:b w:val="false"/>
          <w:i w:val="false"/>
          <w:color w:val="000000"/>
          <w:sz w:val="28"/>
        </w:rPr>
        <w:t>
      89. Егер әлеуметтік көмек алушы оқудан шығарылса, жоғарғы оқу орны бес күн iшiнде бұйрықтың көшiрмесiн ұсынып, әкiмшіні хабардар етедi.</w:t>
      </w:r>
    </w:p>
    <w:bookmarkEnd w:id="102"/>
    <w:bookmarkStart w:name="z106" w:id="103"/>
    <w:p>
      <w:pPr>
        <w:spacing w:after="0"/>
        <w:ind w:left="0"/>
        <w:jc w:val="both"/>
      </w:pPr>
      <w:r>
        <w:rPr>
          <w:rFonts w:ascii="Times New Roman"/>
          <w:b w:val="false"/>
          <w:i w:val="false"/>
          <w:color w:val="000000"/>
          <w:sz w:val="28"/>
        </w:rPr>
        <w:t>
      90. Әлеуметтік көмек алушы жоғарғы оқу орнынан шығарылған жағдайда әкімші әлеуметтік көмек тағайындау үшін көзделген тәртіпте жоғарғы оқу орны әкiмшiлiгiнiң ұсынысы бойынша оқудан шығарылған студенттің орнына осы Қағиданың 75-тармағында көрсетiлген тұлғалар қатарынан бейiндi мамандық бойынша осындай жоғарғы оқу орнының басқа студентiмен ауыстырады.</w:t>
      </w:r>
    </w:p>
    <w:bookmarkEnd w:id="103"/>
    <w:p>
      <w:pPr>
        <w:spacing w:after="0"/>
        <w:ind w:left="0"/>
        <w:jc w:val="both"/>
      </w:pPr>
      <w:r>
        <w:rPr>
          <w:rFonts w:ascii="Times New Roman"/>
          <w:b w:val="false"/>
          <w:i w:val="false"/>
          <w:color w:val="000000"/>
          <w:sz w:val="28"/>
        </w:rPr>
        <w:t xml:space="preserve">
      Бейiндi мамандық шегiнде ауыстыру үшiн үмiткер болмаған жағдайда, жоғарғы оқу орнының әкiмшiлiгi басқа мамандық бойынша студенттi ұсынады, осындай үмiткерлер болмаған жағдайда, басқа жоғарғы оқу орнының осы Қағиданың </w:t>
      </w:r>
      <w:r>
        <w:rPr>
          <w:rFonts w:ascii="Times New Roman"/>
          <w:b w:val="false"/>
          <w:i w:val="false"/>
          <w:color w:val="000000"/>
          <w:sz w:val="28"/>
        </w:rPr>
        <w:t>75-тармағында</w:t>
      </w:r>
      <w:r>
        <w:rPr>
          <w:rFonts w:ascii="Times New Roman"/>
          <w:b w:val="false"/>
          <w:i w:val="false"/>
          <w:color w:val="000000"/>
          <w:sz w:val="28"/>
        </w:rPr>
        <w:t xml:space="preserve"> көрсетiлген тұлғалар қатарынан студентіне ауысады.</w:t>
      </w:r>
    </w:p>
    <w:p>
      <w:pPr>
        <w:spacing w:after="0"/>
        <w:ind w:left="0"/>
        <w:jc w:val="both"/>
      </w:pPr>
      <w:r>
        <w:rPr>
          <w:rFonts w:ascii="Times New Roman"/>
          <w:b w:val="false"/>
          <w:i w:val="false"/>
          <w:color w:val="000000"/>
          <w:sz w:val="28"/>
        </w:rPr>
        <w:t>
      Аталған жоғарғы оқу орнында үміткер болмаған жағдайда әкiмші қаланың басқа жоғары оқу орындарынан ауыстыру үшiн үмiткердi сұрастырады.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90-тармаққа өзгеріс енгізілді - Нұр-Сұлтан қаласы мәслихатының 06.03.2019 </w:t>
      </w:r>
      <w:r>
        <w:rPr>
          <w:rFonts w:ascii="Times New Roman"/>
          <w:b w:val="false"/>
          <w:i w:val="false"/>
          <w:color w:val="000000"/>
          <w:sz w:val="28"/>
        </w:rPr>
        <w:t>№ 361/45-VI</w:t>
      </w:r>
      <w:r>
        <w:rPr>
          <w:rFonts w:ascii="Times New Roman"/>
          <w:b w:val="false"/>
          <w:i w:val="false"/>
          <w:color w:val="ff0000"/>
          <w:sz w:val="28"/>
        </w:rPr>
        <w:t>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7" w:id="104"/>
    <w:p>
      <w:pPr>
        <w:spacing w:after="0"/>
        <w:ind w:left="0"/>
        <w:jc w:val="both"/>
      </w:pPr>
      <w:r>
        <w:rPr>
          <w:rFonts w:ascii="Times New Roman"/>
          <w:b w:val="false"/>
          <w:i w:val="false"/>
          <w:color w:val="000000"/>
          <w:sz w:val="28"/>
        </w:rPr>
        <w:t>
      91. Оқудан шығарылған студенттiң орнын ауыстыру туралы ұсыныс болмаған жағдайда, жоғарғы оқу орны оқу шығындарын шегеру есебiмен Астана қаласының бюджетiне төленген қаражатты қайтаруды жүргiзедi.</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Астана қаласы мәслихатының 23.11.2022 </w:t>
      </w:r>
      <w:r>
        <w:rPr>
          <w:rFonts w:ascii="Times New Roman"/>
          <w:b w:val="false"/>
          <w:i w:val="false"/>
          <w:color w:val="000000"/>
          <w:sz w:val="28"/>
        </w:rPr>
        <w:t>№ 268/34-VII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8" w:id="105"/>
    <w:p>
      <w:pPr>
        <w:spacing w:after="0"/>
        <w:ind w:left="0"/>
        <w:jc w:val="both"/>
      </w:pPr>
      <w:r>
        <w:rPr>
          <w:rFonts w:ascii="Times New Roman"/>
          <w:b w:val="false"/>
          <w:i w:val="false"/>
          <w:color w:val="000000"/>
          <w:sz w:val="28"/>
        </w:rPr>
        <w:t>
      92. Жоғарғы оқу орнынан шығарылған жағдайда оқуға төленген сомалар әлеуметтік көмек алушыдан өндiрiлмейдi.</w:t>
      </w:r>
    </w:p>
    <w:bookmarkEnd w:id="105"/>
    <w:bookmarkStart w:name="z109" w:id="106"/>
    <w:p>
      <w:pPr>
        <w:spacing w:after="0"/>
        <w:ind w:left="0"/>
        <w:jc w:val="both"/>
      </w:pPr>
      <w:r>
        <w:rPr>
          <w:rFonts w:ascii="Times New Roman"/>
          <w:b w:val="false"/>
          <w:i w:val="false"/>
          <w:color w:val="000000"/>
          <w:sz w:val="28"/>
        </w:rPr>
        <w:t>
      93. Денсаулығына байланысты академиялық демалысқа шыққан әлеуметтік көмек алушы қайтадан оралғаннан кейiн одан әрi әлеуметтік көмек алуына болады.</w:t>
      </w:r>
    </w:p>
    <w:bookmarkEnd w:id="106"/>
    <w:bookmarkStart w:name="z110" w:id="107"/>
    <w:p>
      <w:pPr>
        <w:spacing w:after="0"/>
        <w:ind w:left="0"/>
        <w:jc w:val="both"/>
      </w:pPr>
      <w:r>
        <w:rPr>
          <w:rFonts w:ascii="Times New Roman"/>
          <w:b w:val="false"/>
          <w:i w:val="false"/>
          <w:color w:val="000000"/>
          <w:sz w:val="28"/>
        </w:rPr>
        <w:t xml:space="preserve">
      94. Жоғарғы оқу орнын бiтiрген соң және тиiстi үлгiдегi дипломды алғаннан кейiн оқуға әлеуметтік көмек алушы он күн мерзiм iшiнде ол туралы әкiмшіні хабардар етедi. </w:t>
      </w:r>
    </w:p>
    <w:bookmarkEnd w:id="107"/>
    <w:bookmarkStart w:name="z111" w:id="108"/>
    <w:p>
      <w:pPr>
        <w:spacing w:after="0"/>
        <w:ind w:left="0"/>
        <w:jc w:val="left"/>
      </w:pPr>
      <w:r>
        <w:rPr>
          <w:rFonts w:ascii="Times New Roman"/>
          <w:b/>
          <w:i w:val="false"/>
          <w:color w:val="000000"/>
        </w:rPr>
        <w:t xml:space="preserve"> "§ 3. Азаматтардың жекелеген санаттарына қатты отынды сатып алуға және тұрғын үйді газдандыруға әлеуметтік көмек</w:t>
      </w:r>
    </w:p>
    <w:bookmarkEnd w:id="108"/>
    <w:p>
      <w:pPr>
        <w:spacing w:after="0"/>
        <w:ind w:left="0"/>
        <w:jc w:val="both"/>
      </w:pPr>
      <w:r>
        <w:rPr>
          <w:rFonts w:ascii="Times New Roman"/>
          <w:b w:val="false"/>
          <w:i w:val="false"/>
          <w:color w:val="ff0000"/>
          <w:sz w:val="28"/>
        </w:rPr>
        <w:t xml:space="preserve">
      Ескерту. 3 параграфтың атауы жаңа редакцияда - Нұр-Сұлтан қаласы мәслихатының 26.08.2020 </w:t>
      </w:r>
      <w:r>
        <w:rPr>
          <w:rFonts w:ascii="Times New Roman"/>
          <w:b w:val="false"/>
          <w:i w:val="false"/>
          <w:color w:val="ff0000"/>
          <w:sz w:val="28"/>
        </w:rPr>
        <w:t>№ 530/71-VІ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12" w:id="109"/>
    <w:p>
      <w:pPr>
        <w:spacing w:after="0"/>
        <w:ind w:left="0"/>
        <w:jc w:val="both"/>
      </w:pPr>
      <w:r>
        <w:rPr>
          <w:rFonts w:ascii="Times New Roman"/>
          <w:b w:val="false"/>
          <w:i w:val="false"/>
          <w:color w:val="000000"/>
          <w:sz w:val="28"/>
        </w:rPr>
        <w:t>
      95. Қатты отынды сатып алуға әлеуметтік көмек төрт ең төмен күнкөріс деңгейінен аспайтын жан басына шаққандағы табысы болған және оларда және отбасы мүшелерінде басқа тұрғын үйі болмаған жағдайда, жергілікті (пештік) жылытатын жеке тұрғын үйде тұратын, оның жеке меншік иесі (жалға алушысы) немесе жеке меншік иесінің отбасы мүшелері (жалға алушысы) болып табылатын жасы бойынша зейнеткерлерге, мүгедектігі бар адамдарға, мүгедектігі бар балаларға, әлеуметтік мәні бар аурулары бар адамдарға, көп балалы аналарға және көп балалы отбасыларға, жетім балаларға, ата-анасының қамқорлығынсыз қалған балаларға, балалар үйлерінің түлектеріне жүргізіледі.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Астана қаласы мәслихатының 28.12.2022 </w:t>
      </w:r>
      <w:r>
        <w:rPr>
          <w:rFonts w:ascii="Times New Roman"/>
          <w:b w:val="false"/>
          <w:i w:val="false"/>
          <w:color w:val="000000"/>
          <w:sz w:val="28"/>
        </w:rPr>
        <w:t>№ 298/37-VII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3" w:id="110"/>
    <w:p>
      <w:pPr>
        <w:spacing w:after="0"/>
        <w:ind w:left="0"/>
        <w:jc w:val="both"/>
      </w:pPr>
      <w:r>
        <w:rPr>
          <w:rFonts w:ascii="Times New Roman"/>
          <w:b w:val="false"/>
          <w:i w:val="false"/>
          <w:color w:val="000000"/>
          <w:sz w:val="28"/>
        </w:rPr>
        <w:t>
      96. Өтемақы жылыту маусымына 16 АЕК көлемінде жүргiзiледi.</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96-тармаққа өзгеріс енгізілді - Нұр-Сұлтан қаласы мәслихатының 30.05.2019 </w:t>
      </w:r>
      <w:r>
        <w:rPr>
          <w:rFonts w:ascii="Times New Roman"/>
          <w:b w:val="false"/>
          <w:i w:val="false"/>
          <w:color w:val="000000"/>
          <w:sz w:val="28"/>
        </w:rPr>
        <w:t>№ 385/50-VI</w:t>
      </w:r>
      <w:r>
        <w:rPr>
          <w:rFonts w:ascii="Times New Roman"/>
          <w:b w:val="false"/>
          <w:i w:val="false"/>
          <w:color w:val="ff0000"/>
          <w:sz w:val="28"/>
        </w:rPr>
        <w:t>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4" w:id="111"/>
    <w:p>
      <w:pPr>
        <w:spacing w:after="0"/>
        <w:ind w:left="0"/>
        <w:jc w:val="both"/>
      </w:pPr>
      <w:r>
        <w:rPr>
          <w:rFonts w:ascii="Times New Roman"/>
          <w:b w:val="false"/>
          <w:i w:val="false"/>
          <w:color w:val="000000"/>
          <w:sz w:val="28"/>
        </w:rPr>
        <w:t>
      97. Қатты отынды сатып алуға өтемақы алуға құқығы бар бiрнеше адам бiр жеке меншiк тұрғын үйде тұрған жағдайда, өтемақы тек бiреуiне ғана берiледi.</w:t>
      </w:r>
    </w:p>
    <w:bookmarkEnd w:id="111"/>
    <w:p>
      <w:pPr>
        <w:spacing w:after="0"/>
        <w:ind w:left="0"/>
        <w:jc w:val="both"/>
      </w:pPr>
      <w:bookmarkStart w:name="z115" w:id="112"/>
      <w:r>
        <w:rPr>
          <w:rFonts w:ascii="Times New Roman"/>
          <w:b w:val="false"/>
          <w:i w:val="false"/>
          <w:color w:val="000000"/>
          <w:sz w:val="28"/>
        </w:rPr>
        <w:t>
      98. Әлеуметтік көмек алу үшін өтініш беруші жылыту маусымы кезеңінде әкiмшiге мына құжаттарды қосып өтініш ұсынады:</w:t>
      </w:r>
    </w:p>
    <w:bookmarkEnd w:id="112"/>
    <w:p>
      <w:pPr>
        <w:spacing w:after="0"/>
        <w:ind w:left="0"/>
        <w:jc w:val="both"/>
      </w:pPr>
      <w:r>
        <w:rPr>
          <w:rFonts w:ascii="Times New Roman"/>
          <w:b w:val="false"/>
          <w:i w:val="false"/>
          <w:color w:val="000000"/>
          <w:sz w:val="28"/>
        </w:rPr>
        <w:t>      1) жеке басты куәландыратын құжат;</w:t>
      </w:r>
    </w:p>
    <w:p>
      <w:pPr>
        <w:spacing w:after="0"/>
        <w:ind w:left="0"/>
        <w:jc w:val="both"/>
      </w:pPr>
      <w:r>
        <w:rPr>
          <w:rFonts w:ascii="Times New Roman"/>
          <w:b w:val="false"/>
          <w:i w:val="false"/>
          <w:color w:val="000000"/>
          <w:sz w:val="28"/>
        </w:rPr>
        <w:t>      2) газ құбырын орнату және жүргізуге байланысты өтініш берушінің нақты шығындарын растайтын акт және/немесе құжат (чектердің, түбіртектердің көшірмелері, қызметтерді көрсетуге арналған шарт және т.б.);</w:t>
      </w:r>
    </w:p>
    <w:p>
      <w:pPr>
        <w:spacing w:after="0"/>
        <w:ind w:left="0"/>
        <w:jc w:val="both"/>
      </w:pPr>
      <w:r>
        <w:rPr>
          <w:rFonts w:ascii="Times New Roman"/>
          <w:b w:val="false"/>
          <w:i w:val="false"/>
          <w:color w:val="000000"/>
          <w:sz w:val="28"/>
        </w:rPr>
        <w:t>      3) адамның (отбасы мүшелерінің) табысы туралы мәліметтер;</w:t>
      </w:r>
    </w:p>
    <w:p>
      <w:pPr>
        <w:spacing w:after="0"/>
        <w:ind w:left="0"/>
        <w:jc w:val="both"/>
      </w:pPr>
      <w:r>
        <w:rPr>
          <w:rFonts w:ascii="Times New Roman"/>
          <w:b w:val="false"/>
          <w:i w:val="false"/>
          <w:color w:val="000000"/>
          <w:sz w:val="28"/>
        </w:rPr>
        <w:t>      4) мәртебесін растайтын құжаттың көшірмесі (зейнетақы куәлігі, мүгедектігі туралы анықтама, балалардың туу туралы куәліктері, жергілікті атқарушы органның қаулысы не бұйрығы);</w:t>
      </w:r>
    </w:p>
    <w:p>
      <w:pPr>
        <w:spacing w:after="0"/>
        <w:ind w:left="0"/>
        <w:jc w:val="both"/>
      </w:pPr>
      <w:r>
        <w:rPr>
          <w:rFonts w:ascii="Times New Roman"/>
          <w:b w:val="false"/>
          <w:i w:val="false"/>
          <w:color w:val="000000"/>
          <w:sz w:val="28"/>
        </w:rPr>
        <w:t>      5) жылжымайтын мүлiкке тiркелген құқығының болмауы (болуы) туралы анықтама.</w:t>
      </w:r>
    </w:p>
    <w:p>
      <w:pPr>
        <w:spacing w:after="0"/>
        <w:ind w:left="0"/>
        <w:jc w:val="both"/>
      </w:pPr>
      <w:r>
        <w:rPr>
          <w:rFonts w:ascii="Times New Roman"/>
          <w:b w:val="false"/>
          <w:i w:val="false"/>
          <w:color w:val="000000"/>
          <w:sz w:val="28"/>
        </w:rPr>
        <w:t>      6) тұрғын үйді пайдалану құқығын растайтын құжат – жалға алушылар үшін;</w:t>
      </w:r>
    </w:p>
    <w:p>
      <w:pPr>
        <w:spacing w:after="0"/>
        <w:ind w:left="0"/>
        <w:jc w:val="both"/>
      </w:pPr>
      <w:r>
        <w:rPr>
          <w:rFonts w:ascii="Times New Roman"/>
          <w:b w:val="false"/>
          <w:i w:val="false"/>
          <w:color w:val="000000"/>
          <w:sz w:val="28"/>
        </w:rPr>
        <w:t>      7) екінші деңгейдегі банктегі не "Қазпошта" акционерлік қоғамындағы банк шотының нөмірі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Нұр-Сұлтан қаласы мәслихатының 10.03.2021 </w:t>
      </w:r>
      <w:r>
        <w:rPr>
          <w:rFonts w:ascii="Times New Roman"/>
          <w:b w:val="false"/>
          <w:i w:val="false"/>
          <w:color w:val="000000"/>
          <w:sz w:val="28"/>
        </w:rPr>
        <w:t>№ 13/2-VII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Нұр-Сұлтан қаласы мәслихатының 06.05.2021 </w:t>
      </w:r>
      <w:r>
        <w:rPr>
          <w:rFonts w:ascii="Times New Roman"/>
          <w:b w:val="false"/>
          <w:i w:val="false"/>
          <w:color w:val="000000"/>
          <w:sz w:val="28"/>
        </w:rPr>
        <w:t>№ 36/5-VII</w:t>
      </w:r>
      <w:r>
        <w:rPr>
          <w:rFonts w:ascii="Times New Roman"/>
          <w:b w:val="false"/>
          <w:i w:val="false"/>
          <w:color w:val="ff0000"/>
          <w:sz w:val="28"/>
        </w:rPr>
        <w:t xml:space="preserve"> (алғашқы ресми жарияланған күнінен бастап күшіне енеді); 28.12.2022 </w:t>
      </w:r>
      <w:r>
        <w:rPr>
          <w:rFonts w:ascii="Times New Roman"/>
          <w:b w:val="false"/>
          <w:i w:val="false"/>
          <w:color w:val="000000"/>
          <w:sz w:val="28"/>
        </w:rPr>
        <w:t>№ 298/37-VII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16" w:id="113"/>
    <w:p>
      <w:pPr>
        <w:spacing w:after="0"/>
        <w:ind w:left="0"/>
        <w:jc w:val="both"/>
      </w:pPr>
      <w:r>
        <w:rPr>
          <w:rFonts w:ascii="Times New Roman"/>
          <w:b w:val="false"/>
          <w:i w:val="false"/>
          <w:color w:val="000000"/>
          <w:sz w:val="28"/>
        </w:rPr>
        <w:t>
      99. Құжаттардың түпнұсқалары және көшiрмелерi салыстыру үшін ұсынылады, одан кейін түпнұсқалары өтініш берушіге қайтарылады.</w:t>
      </w:r>
    </w:p>
    <w:bookmarkEnd w:id="113"/>
    <w:bookmarkStart w:name="z130" w:id="114"/>
    <w:p>
      <w:pPr>
        <w:spacing w:after="0"/>
        <w:ind w:left="0"/>
        <w:jc w:val="both"/>
      </w:pPr>
      <w:r>
        <w:rPr>
          <w:rFonts w:ascii="Times New Roman"/>
          <w:b w:val="false"/>
          <w:i w:val="false"/>
          <w:color w:val="000000"/>
          <w:sz w:val="28"/>
        </w:rPr>
        <w:t>
      99-1. Тұрғын үйді газдандыруға біржолғы әлеуметтік көмек төрт ең төмен күнкөріс деңгейінен аспайтын жан басына шаққандағы табысы болған және оларда және отбасы мүшелерінде басқа тұрғын үйі болмаған жағдайда, Астана қаласы газдандыру жөніндегі іс-шаралар жоспарына сәйкес газдандыруға жататын жергілікті жеке тұрғын үйде тұратын, оның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балаларға, көп балалы аналарға және көп балалы отбасыларға, жетім балаларға, ата-анасының қамқорлығынсыз қалған балаларға, балалар үйлерінің түлектеріне жүргізіледі.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99-1-тармақпен толықтырылды -  Нұр-Сұлтан қаласы мәслихатының 26.08.2020 </w:t>
      </w:r>
      <w:r>
        <w:rPr>
          <w:rFonts w:ascii="Times New Roman"/>
          <w:b w:val="false"/>
          <w:i w:val="false"/>
          <w:color w:val="000000"/>
          <w:sz w:val="28"/>
        </w:rPr>
        <w:t>№ 530/71-VІ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Астана қаласы мәслихатының 28.12.2022 </w:t>
      </w:r>
      <w:r>
        <w:rPr>
          <w:rFonts w:ascii="Times New Roman"/>
          <w:b w:val="false"/>
          <w:i w:val="false"/>
          <w:color w:val="000000"/>
          <w:sz w:val="28"/>
        </w:rPr>
        <w:t>№ 298/37-VII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31" w:id="115"/>
    <w:p>
      <w:pPr>
        <w:spacing w:after="0"/>
        <w:ind w:left="0"/>
        <w:jc w:val="both"/>
      </w:pPr>
      <w:r>
        <w:rPr>
          <w:rFonts w:ascii="Times New Roman"/>
          <w:b w:val="false"/>
          <w:i w:val="false"/>
          <w:color w:val="000000"/>
          <w:sz w:val="28"/>
        </w:rPr>
        <w:t>
      99-2. Әлеуметтік көмектің көлемі 130 АЕК аспайтын газ құбырын орнатуға және жүргізуге байланысты өтініш берушінің нақты шығындарының негізінде анықталады.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99-2-тармақпен толықтырылды -  Нұр-Сұлтан қаласы мәслихатының 26.08.2020 </w:t>
      </w:r>
      <w:r>
        <w:rPr>
          <w:rFonts w:ascii="Times New Roman"/>
          <w:b w:val="false"/>
          <w:i w:val="false"/>
          <w:color w:val="000000"/>
          <w:sz w:val="28"/>
        </w:rPr>
        <w:t>№ 530/71-VІ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Нұр-Сұлтан қаласы мәслихатының 16.03.2022 </w:t>
      </w:r>
      <w:r>
        <w:rPr>
          <w:rFonts w:ascii="Times New Roman"/>
          <w:b w:val="false"/>
          <w:i w:val="false"/>
          <w:color w:val="000000"/>
          <w:sz w:val="28"/>
        </w:rPr>
        <w:t>№ 145/22-VII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32" w:id="116"/>
    <w:p>
      <w:pPr>
        <w:spacing w:after="0"/>
        <w:ind w:left="0"/>
        <w:jc w:val="both"/>
      </w:pPr>
      <w:r>
        <w:rPr>
          <w:rFonts w:ascii="Times New Roman"/>
          <w:b w:val="false"/>
          <w:i w:val="false"/>
          <w:color w:val="000000"/>
          <w:sz w:val="28"/>
        </w:rPr>
        <w:t xml:space="preserve">
      99-3. Әлеуметтік көмек алу үшін өтініш беруші әкімшіге Қағиданың </w:t>
      </w:r>
      <w:r>
        <w:rPr>
          <w:rFonts w:ascii="Times New Roman"/>
          <w:b w:val="false"/>
          <w:i w:val="false"/>
          <w:color w:val="000000"/>
          <w:sz w:val="28"/>
        </w:rPr>
        <w:t>98-тармағында</w:t>
      </w:r>
      <w:r>
        <w:rPr>
          <w:rFonts w:ascii="Times New Roman"/>
          <w:b w:val="false"/>
          <w:i w:val="false"/>
          <w:color w:val="000000"/>
          <w:sz w:val="28"/>
        </w:rPr>
        <w:t xml:space="preserve"> көзделген құжаттарды қосып өтініш ұсынады.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99-3-тармақпен толықтырылды -  Нұр-Сұлтан қаласы мәслихатының 26.08.2020 </w:t>
      </w:r>
      <w:r>
        <w:rPr>
          <w:rFonts w:ascii="Times New Roman"/>
          <w:b w:val="false"/>
          <w:i w:val="false"/>
          <w:color w:val="000000"/>
          <w:sz w:val="28"/>
        </w:rPr>
        <w:t>№ 530/71-VІ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қаласының</w:t>
            </w:r>
            <w:r>
              <w:br/>
            </w:r>
            <w:r>
              <w:rPr>
                <w:rFonts w:ascii="Times New Roman"/>
                <w:b w:val="false"/>
                <w:i w:val="false"/>
                <w:color w:val="000000"/>
                <w:sz w:val="20"/>
              </w:rPr>
              <w:t>әлеуметтiк көмек көрсету,</w:t>
            </w:r>
            <w:r>
              <w:br/>
            </w:r>
            <w:r>
              <w:rPr>
                <w:rFonts w:ascii="Times New Roman"/>
                <w:b w:val="false"/>
                <w:i w:val="false"/>
                <w:color w:val="000000"/>
                <w:sz w:val="20"/>
              </w:rPr>
              <w:t>оның мөлшерлерiн белгiлеу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 қағидаларына</w:t>
            </w:r>
            <w:r>
              <w:br/>
            </w:r>
            <w:r>
              <w:rPr>
                <w:rFonts w:ascii="Times New Roman"/>
                <w:b w:val="false"/>
                <w:i w:val="false"/>
                <w:color w:val="000000"/>
                <w:sz w:val="20"/>
              </w:rPr>
              <w:t>1-қосымша</w:t>
            </w:r>
          </w:p>
        </w:tc>
      </w:tr>
    </w:tbl>
    <w:bookmarkStart w:name="z118" w:id="117"/>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bookmarkEnd w:id="117"/>
    <w:p>
      <w:pPr>
        <w:spacing w:after="0"/>
        <w:ind w:left="0"/>
        <w:jc w:val="both"/>
      </w:pPr>
      <w:r>
        <w:rPr>
          <w:rFonts w:ascii="Times New Roman"/>
          <w:b w:val="false"/>
          <w:i w:val="false"/>
          <w:color w:val="ff0000"/>
          <w:sz w:val="28"/>
        </w:rPr>
        <w:t xml:space="preserve">
      Ескерту. 1-қосымша жаңа редакцияда - Нұр-Сұлтан қаласы мәслихатының 10.03.2021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Астана қаласы мәслихатының 23.11.2022 </w:t>
      </w:r>
      <w:r>
        <w:rPr>
          <w:rFonts w:ascii="Times New Roman"/>
          <w:b w:val="false"/>
          <w:i w:val="false"/>
          <w:color w:val="ff0000"/>
          <w:sz w:val="28"/>
        </w:rPr>
        <w:t>№ 268/34-VII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12.04.2023 </w:t>
      </w:r>
      <w:r>
        <w:rPr>
          <w:rFonts w:ascii="Times New Roman"/>
          <w:b w:val="false"/>
          <w:i w:val="false"/>
          <w:color w:val="ff0000"/>
          <w:sz w:val="28"/>
        </w:rPr>
        <w:t>№ 16/2-VIII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 жылғы " "  ____________________________________________________________________</w:t>
      </w:r>
    </w:p>
    <w:p>
      <w:pPr>
        <w:spacing w:after="0"/>
        <w:ind w:left="0"/>
        <w:jc w:val="both"/>
      </w:pPr>
      <w:r>
        <w:rPr>
          <w:rFonts w:ascii="Times New Roman"/>
          <w:b/>
          <w:i w:val="false"/>
          <w:color w:val="000000"/>
          <w:sz w:val="28"/>
        </w:rPr>
        <w:t>(елді мекен)</w:t>
      </w:r>
    </w:p>
    <w:p>
      <w:pPr>
        <w:spacing w:after="0"/>
        <w:ind w:left="0"/>
        <w:jc w:val="both"/>
      </w:pPr>
      <w:r>
        <w:rPr>
          <w:rFonts w:ascii="Times New Roman"/>
          <w:b w:val="false"/>
          <w:i w:val="false"/>
          <w:color w:val="000000"/>
          <w:sz w:val="28"/>
        </w:rPr>
        <w:t>
      1. Өтініш берушінің тегі, аты, әкесінің аты (бар болса) 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2. Тұратын мекенжайы 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3. Орын алуына байланысты өтініш беруші әлеуметтік көмекке өтініш</w:t>
      </w:r>
    </w:p>
    <w:p>
      <w:pPr>
        <w:spacing w:after="0"/>
        <w:ind w:left="0"/>
        <w:jc w:val="both"/>
      </w:pPr>
      <w:r>
        <w:rPr>
          <w:rFonts w:ascii="Times New Roman"/>
          <w:b w:val="false"/>
          <w:i w:val="false"/>
          <w:color w:val="000000"/>
          <w:sz w:val="28"/>
        </w:rPr>
        <w:t>берген  өмірдегі қиын жағдай 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мүгедектігі бар адамдардың, мүгедектігі бар балалардың болуы (көрсету немесе өзге санатты қосу қажет)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Мыналардың: </w:t>
      </w:r>
    </w:p>
    <w:p>
      <w:pPr>
        <w:spacing w:after="0"/>
        <w:ind w:left="0"/>
        <w:jc w:val="both"/>
      </w:pPr>
      <w:r>
        <w:rPr>
          <w:rFonts w:ascii="Times New Roman"/>
          <w:b w:val="false"/>
          <w:i w:val="false"/>
          <w:color w:val="000000"/>
          <w:sz w:val="28"/>
        </w:rPr>
        <w:t xml:space="preserve">      автокөлігінің болуы (маркасы, шығарылған жылы, құқық беретін құжат, оны пайдаланғаннан түскен  мәлімделген табыс)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қазіргі уақытта өздері тұрып жатқаннан бөлек өзге тұрғын үйінің болуы (оны  пайдаланғаннан түскен мәлімделген табыс)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10. Тұратын жерінің санитариялық-эпидемиологиялық жағдайы: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__________________________ ____________________________________</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__________________________ ____________________________________ </w:t>
      </w:r>
    </w:p>
    <w:p>
      <w:pPr>
        <w:spacing w:after="0"/>
        <w:ind w:left="0"/>
        <w:jc w:val="both"/>
      </w:pPr>
      <w:r>
        <w:rPr>
          <w:rFonts w:ascii="Times New Roman"/>
          <w:b w:val="false"/>
          <w:i w:val="false"/>
          <w:color w:val="000000"/>
          <w:sz w:val="28"/>
        </w:rPr>
        <w:t xml:space="preserve">__________________________ ____________________________________ </w:t>
      </w:r>
    </w:p>
    <w:p>
      <w:pPr>
        <w:spacing w:after="0"/>
        <w:ind w:left="0"/>
        <w:jc w:val="both"/>
      </w:pPr>
      <w:r>
        <w:rPr>
          <w:rFonts w:ascii="Times New Roman"/>
          <w:b w:val="false"/>
          <w:i w:val="false"/>
          <w:color w:val="000000"/>
          <w:sz w:val="28"/>
        </w:rPr>
        <w:t>__________________________ ____________________________________</w:t>
      </w:r>
    </w:p>
    <w:p>
      <w:pPr>
        <w:spacing w:after="0"/>
        <w:ind w:left="0"/>
        <w:jc w:val="both"/>
      </w:pPr>
      <w:r>
        <w:rPr>
          <w:rFonts w:ascii="Times New Roman"/>
          <w:b w:val="false"/>
          <w:i w:val="false"/>
          <w:color w:val="000000"/>
          <w:sz w:val="28"/>
        </w:rPr>
        <w:t xml:space="preserve">      (қолдары)                   (тегі, аты, әкесінің аты)  </w:t>
      </w:r>
    </w:p>
    <w:p>
      <w:pPr>
        <w:spacing w:after="0"/>
        <w:ind w:left="0"/>
        <w:jc w:val="both"/>
      </w:pPr>
      <w:r>
        <w:rPr>
          <w:rFonts w:ascii="Times New Roman"/>
          <w:b w:val="false"/>
          <w:i w:val="false"/>
          <w:color w:val="000000"/>
          <w:sz w:val="28"/>
        </w:rPr>
        <w:t xml:space="preserve">      Жасалған актімен таныстым: _______________________________ </w:t>
      </w:r>
    </w:p>
    <w:p>
      <w:pPr>
        <w:spacing w:after="0"/>
        <w:ind w:left="0"/>
        <w:jc w:val="both"/>
      </w:pPr>
      <w:r>
        <w:rPr>
          <w:rFonts w:ascii="Times New Roman"/>
          <w:b w:val="false"/>
          <w:i w:val="false"/>
          <w:color w:val="000000"/>
          <w:sz w:val="28"/>
        </w:rPr>
        <w:t>Өтініш берушінің тегі, аты, әкесінің аты (бар болса) және қолы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Тексеру жүргізілуден бас тартқан ______________________   </w:t>
      </w:r>
    </w:p>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 және қолы</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(өтініш беруші тексеру жүргізуден бас тартқан жағдайда толтырылады) </w:t>
      </w:r>
    </w:p>
    <w:p>
      <w:pPr>
        <w:spacing w:after="0"/>
        <w:ind w:left="0"/>
        <w:jc w:val="both"/>
      </w:pPr>
      <w:r>
        <w:rPr>
          <w:rFonts w:ascii="Times New Roman"/>
          <w:b w:val="false"/>
          <w:i w:val="false"/>
          <w:color w:val="000000"/>
          <w:sz w:val="28"/>
        </w:rPr>
        <w:t>      Күні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қаласының әлеуметтiк</w:t>
            </w:r>
            <w:r>
              <w:br/>
            </w:r>
            <w:r>
              <w:rPr>
                <w:rFonts w:ascii="Times New Roman"/>
                <w:b w:val="false"/>
                <w:i w:val="false"/>
                <w:color w:val="000000"/>
                <w:sz w:val="20"/>
              </w:rPr>
              <w:t>көмек көрсету, оның</w:t>
            </w:r>
            <w:r>
              <w:br/>
            </w:r>
            <w:r>
              <w:rPr>
                <w:rFonts w:ascii="Times New Roman"/>
                <w:b w:val="false"/>
                <w:i w:val="false"/>
                <w:color w:val="000000"/>
                <w:sz w:val="20"/>
              </w:rPr>
              <w:t>мөлшерлерiн белгiлеу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тiзбесiн</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Учаскелiк комиссияның № ____ қорытындысы</w:t>
      </w:r>
    </w:p>
    <w:p>
      <w:pPr>
        <w:spacing w:after="0"/>
        <w:ind w:left="0"/>
        <w:jc w:val="both"/>
      </w:pPr>
      <w:r>
        <w:rPr>
          <w:rFonts w:ascii="Times New Roman"/>
          <w:b w:val="false"/>
          <w:i w:val="false"/>
          <w:color w:val="ff0000"/>
          <w:sz w:val="28"/>
        </w:rPr>
        <w:t xml:space="preserve">
      Ескерту. 2-қосымшаға өзгеріс енгізілді - Нұр-Сұлтан қаласы мәслихатының 30.05.2019 </w:t>
      </w:r>
      <w:r>
        <w:rPr>
          <w:rFonts w:ascii="Times New Roman"/>
          <w:b w:val="false"/>
          <w:i w:val="false"/>
          <w:color w:val="ff0000"/>
          <w:sz w:val="28"/>
        </w:rPr>
        <w:t>№ 385/50-VI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23.11.2022 </w:t>
      </w:r>
      <w:r>
        <w:rPr>
          <w:rFonts w:ascii="Times New Roman"/>
          <w:b w:val="false"/>
          <w:i w:val="false"/>
          <w:color w:val="ff0000"/>
          <w:sz w:val="28"/>
        </w:rPr>
        <w:t>№ 268/34-VII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12.04.2023 </w:t>
      </w:r>
      <w:r>
        <w:rPr>
          <w:rFonts w:ascii="Times New Roman"/>
          <w:b w:val="false"/>
          <w:i w:val="false"/>
          <w:color w:val="ff0000"/>
          <w:sz w:val="28"/>
        </w:rPr>
        <w:t>№ 16/2-VIII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p>
      <w:pPr>
        <w:spacing w:after="0"/>
        <w:ind w:left="0"/>
        <w:jc w:val="both"/>
      </w:pPr>
      <w:r>
        <w:rPr>
          <w:rFonts w:ascii="Times New Roman"/>
          <w:b w:val="false"/>
          <w:i w:val="false"/>
          <w:color w:val="000000"/>
          <w:sz w:val="28"/>
        </w:rPr>
        <w:t>
      20____ жылғы "__" _________</w:t>
      </w:r>
    </w:p>
    <w:p>
      <w:pPr>
        <w:spacing w:after="0"/>
        <w:ind w:left="0"/>
        <w:jc w:val="both"/>
      </w:pPr>
      <w:r>
        <w:rPr>
          <w:rFonts w:ascii="Times New Roman"/>
          <w:b w:val="false"/>
          <w:i w:val="false"/>
          <w:color w:val="000000"/>
          <w:sz w:val="28"/>
        </w:rPr>
        <w:t xml:space="preserve">
      Учаскелiк комиссия Астана қаласының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адамның (отбасының)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(өтiнiш берушiнiң тегi, аты, әкесiнiң аты)</w:t>
      </w:r>
    </w:p>
    <w:p>
      <w:pPr>
        <w:spacing w:after="0"/>
        <w:ind w:left="0"/>
        <w:jc w:val="both"/>
      </w:pPr>
      <w:r>
        <w:rPr>
          <w:rFonts w:ascii="Times New Roman"/>
          <w:b w:val="false"/>
          <w:i w:val="false"/>
          <w:color w:val="000000"/>
          <w:sz w:val="28"/>
        </w:rPr>
        <w:t>
      өтiнiшiн және оған қоса берiлген құжаттарды қарап, ұсынылған құжаттар және өтiнiш берушiнiң (отбасының) материалдық жағдайын тексеру нәтижелерiнiң негiзiнде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(қажеттiлiгi, қажеттiлiктiң жоқтығы) адамға (отбасыға) өмiрлiк қиын жағдайдың туындауына байланысты әлеуметтiк көмек ұсыну туралы қорытынды шығарады. </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Комиссия мүшелерi:</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Қорытынды қоса берiлген құжаттармен ___ данада 20__ жылғы "___" ____ қабылданды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уәкілетті органның Т.А.Ә.,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қаласының әлеуметтiк</w:t>
            </w:r>
            <w:r>
              <w:br/>
            </w:r>
            <w:r>
              <w:rPr>
                <w:rFonts w:ascii="Times New Roman"/>
                <w:b w:val="false"/>
                <w:i w:val="false"/>
                <w:color w:val="000000"/>
                <w:sz w:val="20"/>
              </w:rPr>
              <w:t>көмек көрсету, оның</w:t>
            </w:r>
            <w:r>
              <w:br/>
            </w:r>
            <w:r>
              <w:rPr>
                <w:rFonts w:ascii="Times New Roman"/>
                <w:b w:val="false"/>
                <w:i w:val="false"/>
                <w:color w:val="000000"/>
                <w:sz w:val="20"/>
              </w:rPr>
              <w:t>мөлшерлерiн белгiлеу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тiзбесiн</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Өтiнiш берушiнiң отбасы құрамы туралы мәлiметтер</w:t>
      </w:r>
    </w:p>
    <w:p>
      <w:pPr>
        <w:spacing w:after="0"/>
        <w:ind w:left="0"/>
        <w:jc w:val="both"/>
      </w:pPr>
      <w:r>
        <w:rPr>
          <w:rFonts w:ascii="Times New Roman"/>
          <w:b w:val="false"/>
          <w:i w:val="false"/>
          <w:color w:val="ff0000"/>
          <w:sz w:val="28"/>
        </w:rPr>
        <w:t xml:space="preserve">
      Ескерту. 3-қосымша алып тасталды - Астана қаласы мәслихатының 12.04.2023 </w:t>
      </w:r>
      <w:r>
        <w:rPr>
          <w:rFonts w:ascii="Times New Roman"/>
          <w:b w:val="false"/>
          <w:i w:val="false"/>
          <w:color w:val="ff0000"/>
          <w:sz w:val="28"/>
        </w:rPr>
        <w:t>№ 16/2-VIII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қаласының әлеуметтiк</w:t>
            </w:r>
            <w:r>
              <w:br/>
            </w:r>
            <w:r>
              <w:rPr>
                <w:rFonts w:ascii="Times New Roman"/>
                <w:b w:val="false"/>
                <w:i w:val="false"/>
                <w:color w:val="000000"/>
                <w:sz w:val="20"/>
              </w:rPr>
              <w:t>көмек көрсету, оның</w:t>
            </w:r>
            <w:r>
              <w:br/>
            </w:r>
            <w:r>
              <w:rPr>
                <w:rFonts w:ascii="Times New Roman"/>
                <w:b w:val="false"/>
                <w:i w:val="false"/>
                <w:color w:val="000000"/>
                <w:sz w:val="20"/>
              </w:rPr>
              <w:t>мөлшерлерiн белгiлеу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тiзбесiн</w:t>
            </w:r>
            <w:r>
              <w:br/>
            </w:r>
            <w:r>
              <w:rPr>
                <w:rFonts w:ascii="Times New Roman"/>
                <w:b w:val="false"/>
                <w:i w:val="false"/>
                <w:color w:val="000000"/>
                <w:sz w:val="20"/>
              </w:rPr>
              <w:t>айқындау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Амбулаторлық емделу кезінде Нұр-Сұлтан қаласындағы мұқтаж азаматтардың жекелеген санаттарын тегін қамтамасыз ету үшін дәрілік заттардың, медициналық мақсаттағы бұйымдардың, гигиена және күтім көрсету заттарының тізбесі</w:t>
      </w:r>
    </w:p>
    <w:p>
      <w:pPr>
        <w:spacing w:after="0"/>
        <w:ind w:left="0"/>
        <w:jc w:val="both"/>
      </w:pPr>
      <w:r>
        <w:rPr>
          <w:rFonts w:ascii="Times New Roman"/>
          <w:b w:val="false"/>
          <w:i w:val="false"/>
          <w:color w:val="ff0000"/>
          <w:sz w:val="28"/>
        </w:rPr>
        <w:t xml:space="preserve">
      Ескерту. 4-қосымша алып тасталды - Нұр-Сұлтан қаласы мәслихатының 30.05.2019 </w:t>
      </w:r>
      <w:r>
        <w:rPr>
          <w:rFonts w:ascii="Times New Roman"/>
          <w:b w:val="false"/>
          <w:i w:val="false"/>
          <w:color w:val="ff0000"/>
          <w:sz w:val="28"/>
        </w:rPr>
        <w:t>№ 385/50-VI</w:t>
      </w:r>
      <w:r>
        <w:rPr>
          <w:rFonts w:ascii="Times New Roman"/>
          <w:b w:val="false"/>
          <w:i w:val="false"/>
          <w:color w:val="ff0000"/>
          <w:sz w:val="28"/>
        </w:rPr>
        <w:t> шешімімен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№221/25-VI шешіміне</w:t>
            </w:r>
            <w:r>
              <w:br/>
            </w:r>
            <w:r>
              <w:rPr>
                <w:rFonts w:ascii="Times New Roman"/>
                <w:b w:val="false"/>
                <w:i w:val="false"/>
                <w:color w:val="000000"/>
                <w:sz w:val="20"/>
              </w:rPr>
              <w:t>2-қосымша</w:t>
            </w:r>
          </w:p>
        </w:tc>
      </w:tr>
    </w:tbl>
    <w:bookmarkStart w:name="z123" w:id="118"/>
    <w:p>
      <w:pPr>
        <w:spacing w:after="0"/>
        <w:ind w:left="0"/>
        <w:jc w:val="left"/>
      </w:pPr>
      <w:r>
        <w:rPr>
          <w:rFonts w:ascii="Times New Roman"/>
          <w:b/>
          <w:i w:val="false"/>
          <w:color w:val="000000"/>
        </w:rPr>
        <w:t xml:space="preserve"> Астана қаласы мәслихатының кейбір күші жойылған шешімдерінің тізбесі</w:t>
      </w:r>
    </w:p>
    <w:bookmarkEnd w:id="118"/>
    <w:bookmarkStart w:name="z124" w:id="119"/>
    <w:p>
      <w:pPr>
        <w:spacing w:after="0"/>
        <w:ind w:left="0"/>
        <w:jc w:val="both"/>
      </w:pPr>
      <w:r>
        <w:rPr>
          <w:rFonts w:ascii="Times New Roman"/>
          <w:b w:val="false"/>
          <w:i w:val="false"/>
          <w:color w:val="000000"/>
          <w:sz w:val="28"/>
        </w:rPr>
        <w:t xml:space="preserve">
      1. Астана қаласы мәслихатының 2014 жылғы 27 маусымдағы № 250/36-V "Астана қаласында әлеуметтік көмек көрсету, оның мөлшерлерін белгілеу және мұқтаж азаматтардың жекелеген санаттарының тізбесін айқындау қағидасы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822 болып тіркелді, 2014 жылғы 23 шілдеде "Астана ақшамы", "Вечерняя Астана" газеттерінде жарияланды).</w:t>
      </w:r>
    </w:p>
    <w:bookmarkEnd w:id="119"/>
    <w:bookmarkStart w:name="z125" w:id="120"/>
    <w:p>
      <w:pPr>
        <w:spacing w:after="0"/>
        <w:ind w:left="0"/>
        <w:jc w:val="both"/>
      </w:pPr>
      <w:r>
        <w:rPr>
          <w:rFonts w:ascii="Times New Roman"/>
          <w:b w:val="false"/>
          <w:i w:val="false"/>
          <w:color w:val="000000"/>
          <w:sz w:val="28"/>
        </w:rPr>
        <w:t xml:space="preserve">
      2. Астана қаласы мәслихатының 2014 жылғы 29 қыркүйектегі № 290/41-V "Астана қаласында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2014 жылғы 27 маусымдағы № 250/36-V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845 болып тіркелді, 2014 жылғы 25 қазанда "Астана ақшамы", "Вечерняя Астана" газеттерінде жарияланды).</w:t>
      </w:r>
    </w:p>
    <w:bookmarkEnd w:id="120"/>
    <w:bookmarkStart w:name="z126" w:id="121"/>
    <w:p>
      <w:pPr>
        <w:spacing w:after="0"/>
        <w:ind w:left="0"/>
        <w:jc w:val="both"/>
      </w:pPr>
      <w:r>
        <w:rPr>
          <w:rFonts w:ascii="Times New Roman"/>
          <w:b w:val="false"/>
          <w:i w:val="false"/>
          <w:color w:val="000000"/>
          <w:sz w:val="28"/>
        </w:rPr>
        <w:t xml:space="preserve">
      3. Астана қаласы мәслихатының 2015 жылғы 17 шілдедегі № 399/55-V "Астана қаласында әлеуметтiк көмек көрсету, оның мөлшерлерiн белгiлеу және мұқтаж азаматтардың жекелеген санаттарының тiзбесiн айқындау қағидасы туралы" Астана қаласы мәслихатының 2014 жылғы 27 маусымдағы № 250/36-V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933-1 болып тіркелді, 2015 жылғы 29 тамызда "Астана ақшамы", "Вечерняя Астана" газеттерінде жарияланды). </w:t>
      </w:r>
    </w:p>
    <w:bookmarkEnd w:id="121"/>
    <w:bookmarkStart w:name="z127" w:id="122"/>
    <w:p>
      <w:pPr>
        <w:spacing w:after="0"/>
        <w:ind w:left="0"/>
        <w:jc w:val="both"/>
      </w:pPr>
      <w:r>
        <w:rPr>
          <w:rFonts w:ascii="Times New Roman"/>
          <w:b w:val="false"/>
          <w:i w:val="false"/>
          <w:color w:val="000000"/>
          <w:sz w:val="28"/>
        </w:rPr>
        <w:t xml:space="preserve">
      4. Астана қаласы мәслихатының 2016 жылғы 24 маусымдағы № 34/7-VI "Астана қаласында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2014 жылғы 27 маусымдағы № 250/36-V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1039 болып тіркелді, 2016 жылғы 23 шілдеде "Астана ақшамы", "Вечерняя Астана" газеттерінде жарияланды).</w:t>
      </w:r>
    </w:p>
    <w:bookmarkEnd w:id="122"/>
    <w:bookmarkStart w:name="z128" w:id="123"/>
    <w:p>
      <w:pPr>
        <w:spacing w:after="0"/>
        <w:ind w:left="0"/>
        <w:jc w:val="both"/>
      </w:pPr>
      <w:r>
        <w:rPr>
          <w:rFonts w:ascii="Times New Roman"/>
          <w:b w:val="false"/>
          <w:i w:val="false"/>
          <w:color w:val="000000"/>
          <w:sz w:val="28"/>
        </w:rPr>
        <w:t xml:space="preserve">
      5. Астана қаласы маслихатының 2016 жылғы 8 желтоқсандағы № 85/13-VI "Астана қаласында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2014 жылғы 27 маусымдағы № 250/36-V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1086 болып тіркелді, 2016 жылғы 29 желтоқсанда "Астана ақшамы", "Вечерняя Астана" газеттерінде жарияланды).</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