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83ab" w14:textId="ffc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20 қаңтардағы № А-2/17 қаулысы. Ақмола облысының Әділет департаментінде 2017 жылғы 9 ақпанда № 5742 болып тіркелді. Күші жойылды - Ақмола облысы әкімдігінің 2017 жылғы 28 сәуірдегі № А-4/174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 А-4/174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субсидиялау бағыттары бойынша субсидиялар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шаруашылығының өнiмдiлiгiн және өнім сапасын арттыруды субсидиялау бағыттары бойынша субсидиялар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265"/>
        <w:gridCol w:w="566"/>
        <w:gridCol w:w="2740"/>
        <w:gridCol w:w="3831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"/>
        <w:gridCol w:w="1714"/>
        <w:gridCol w:w="657"/>
        <w:gridCol w:w="4438"/>
        <w:gridCol w:w="4446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Субсидиялаудың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