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a2428" w14:textId="94a24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қызметтердің регламенттерін бекіту туралы" Ақмола облысы әкімдігінің 2015 жылғы 10 тамыздағы № А-8/383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2017 жылғы 23 қаңтардағы № А-2/20 қаулысы. Ақмола облысының Әділет департаментінде 2017 жылғы 2 наурызда № 5795 болып тіркелді. Күші жойылды - Ақмола облысы әкімдігінің 2020 жылғы 28 ақпандағы № А-3/101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28.02.2020 </w:t>
      </w:r>
      <w:r>
        <w:rPr>
          <w:rFonts w:ascii="Times New Roman"/>
          <w:b w:val="false"/>
          <w:i w:val="false"/>
          <w:color w:val="ff0000"/>
          <w:sz w:val="28"/>
        </w:rPr>
        <w:t>№ А-3/101</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w:t>
      </w:r>
      <w:r>
        <w:rPr>
          <w:rFonts w:ascii="Times New Roman"/>
          <w:b/>
          <w:i w:val="false"/>
          <w:color w:val="000000"/>
          <w:sz w:val="28"/>
        </w:rPr>
        <w:t>ҚАУЛЫ</w:t>
      </w:r>
      <w:r>
        <w:rPr>
          <w:rFonts w:ascii="Times New Roman"/>
          <w:b/>
          <w:i w:val="false"/>
          <w:color w:val="000000"/>
          <w:sz w:val="28"/>
        </w:rPr>
        <w:t xml:space="preserve"> ЕТЕДІ:</w:t>
      </w:r>
    </w:p>
    <w:bookmarkStart w:name="z2" w:id="0"/>
    <w:p>
      <w:pPr>
        <w:spacing w:after="0"/>
        <w:ind w:left="0"/>
        <w:jc w:val="both"/>
      </w:pPr>
      <w:r>
        <w:rPr>
          <w:rFonts w:ascii="Times New Roman"/>
          <w:b w:val="false"/>
          <w:i w:val="false"/>
          <w:color w:val="000000"/>
          <w:sz w:val="28"/>
        </w:rPr>
        <w:t xml:space="preserve">
      1. "Мемлекеттік көрсетілетін қызметтердің регламенттерін бекіту туралы" Ақмола облысы әкімдігінің 2015 жылғы 10 тамыздағы № А-8/383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4983 болып тіркелген, 2015 жылғы 1 қазанда "Әділет" ақпараттық-құқықтық жүйесінде жарияланған) келесі өзгерістер енгізілсін:</w:t>
      </w:r>
    </w:p>
    <w:bookmarkEnd w:id="0"/>
    <w:bookmarkStart w:name="z3" w:id="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
    <w:p>
      <w:pPr>
        <w:spacing w:after="0"/>
        <w:ind w:left="0"/>
        <w:jc w:val="both"/>
      </w:pPr>
      <w:r>
        <w:rPr>
          <w:rFonts w:ascii="Times New Roman"/>
          <w:b w:val="false"/>
          <w:i w:val="false"/>
          <w:color w:val="000000"/>
          <w:sz w:val="28"/>
        </w:rPr>
        <w:t>
      "3)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 бекітілсін.";</w:t>
      </w:r>
    </w:p>
    <w:bookmarkStart w:name="z4"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"Сәулет-жоспарлау тапсырмасын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xml:space="preserve">
      көрсетілген қаулымен бекітілген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В.Н.Балахонцевқа жүктелсін.</w:t>
      </w:r>
    </w:p>
    <w:bookmarkEnd w:id="5"/>
    <w:bookmarkStart w:name="z8" w:id="6"/>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23 қаңтардағы</w:t>
            </w:r>
            <w:r>
              <w:br/>
            </w:r>
            <w:r>
              <w:rPr>
                <w:rFonts w:ascii="Times New Roman"/>
                <w:b w:val="false"/>
                <w:i w:val="false"/>
                <w:color w:val="000000"/>
                <w:sz w:val="20"/>
              </w:rPr>
              <w:t>№ А-2/20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10 тамыздағы</w:t>
            </w:r>
            <w:r>
              <w:br/>
            </w:r>
            <w:r>
              <w:rPr>
                <w:rFonts w:ascii="Times New Roman"/>
                <w:b w:val="false"/>
                <w:i w:val="false"/>
                <w:color w:val="000000"/>
                <w:sz w:val="20"/>
              </w:rPr>
              <w:t>№ А-8/383 қаулысымен</w:t>
            </w:r>
            <w:r>
              <w:br/>
            </w:r>
            <w:r>
              <w:rPr>
                <w:rFonts w:ascii="Times New Roman"/>
                <w:b w:val="false"/>
                <w:i w:val="false"/>
                <w:color w:val="000000"/>
                <w:sz w:val="20"/>
              </w:rPr>
              <w:t>бекітілді</w:t>
            </w:r>
          </w:p>
        </w:tc>
      </w:tr>
    </w:tbl>
    <w:bookmarkStart w:name="z10" w:id="7"/>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бойынша анықтама беру" мемлекеттік көрсетілетін қызмет регламенті</w:t>
      </w:r>
    </w:p>
    <w:bookmarkEnd w:id="7"/>
    <w:bookmarkStart w:name="z11" w:id="8"/>
    <w:p>
      <w:pPr>
        <w:spacing w:after="0"/>
        <w:ind w:left="0"/>
        <w:jc w:val="left"/>
      </w:pPr>
      <w:r>
        <w:rPr>
          <w:rFonts w:ascii="Times New Roman"/>
          <w:b/>
          <w:i w:val="false"/>
          <w:color w:val="000000"/>
        </w:rPr>
        <w:t xml:space="preserve"> 1. Жалпы ережелер</w:t>
      </w:r>
    </w:p>
    <w:bookmarkEnd w:id="8"/>
    <w:bookmarkStart w:name="z12" w:id="9"/>
    <w:p>
      <w:pPr>
        <w:spacing w:after="0"/>
        <w:ind w:left="0"/>
        <w:jc w:val="both"/>
      </w:pPr>
      <w:r>
        <w:rPr>
          <w:rFonts w:ascii="Times New Roman"/>
          <w:b w:val="false"/>
          <w:i w:val="false"/>
          <w:color w:val="000000"/>
          <w:sz w:val="28"/>
        </w:rPr>
        <w:t>
      1. "Қазақстан Республикасының аумағында жылжымайтын мүлік объектілерінің мекенжайын айқындау бойынша анықтама беру" мемлекеттік көрсетілетін қызмет (бұдан әрі – мемлекеттік көрсетілетін қызмет) аудандардың, Көкшетау және Степногорск қалаларының сәулет және қала құрылысы бөлімдерімен (бұдан әрі – көрсетілетін қызметті беруші) көрсетіледі.</w:t>
      </w:r>
    </w:p>
    <w:bookmarkEnd w:id="9"/>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Start w:name="z13" w:id="1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0"/>
    <w:bookmarkStart w:name="z14" w:id="11"/>
    <w:p>
      <w:pPr>
        <w:spacing w:after="0"/>
        <w:ind w:left="0"/>
        <w:jc w:val="both"/>
      </w:pPr>
      <w:r>
        <w:rPr>
          <w:rFonts w:ascii="Times New Roman"/>
          <w:b w:val="false"/>
          <w:i w:val="false"/>
          <w:color w:val="000000"/>
          <w:sz w:val="28"/>
        </w:rPr>
        <w:t>
      2) жылжымайтын мүлік объектілерінің мекенжайын нақтылау бойынша анықтама алу үшін ("Мекенжай тіркелімі" ақпараттық жүйесінде ақпарат болмаған жағдайда көрсетілетін қызметті алушы мемлекеттік корпорацияға өтініш білдіреді) "электрондық үкімет" www.egov.kz веб-порталы (бұдан әрі – портал) арқылы жүзеге асырылады.</w:t>
      </w:r>
    </w:p>
    <w:bookmarkEnd w:id="11"/>
    <w:bookmarkStart w:name="z15" w:id="12"/>
    <w:p>
      <w:pPr>
        <w:spacing w:after="0"/>
        <w:ind w:left="0"/>
        <w:jc w:val="both"/>
      </w:pPr>
      <w:r>
        <w:rPr>
          <w:rFonts w:ascii="Times New Roman"/>
          <w:b w:val="false"/>
          <w:i w:val="false"/>
          <w:color w:val="000000"/>
          <w:sz w:val="28"/>
        </w:rPr>
        <w:t>
      2. Мемлекеттік қызмет көрсетудің нысаны: электрондық (ішінара автоматтандырылған) және (немесе) қағаз түрінде.</w:t>
      </w:r>
    </w:p>
    <w:bookmarkEnd w:id="12"/>
    <w:bookmarkStart w:name="z16" w:id="13"/>
    <w:p>
      <w:pPr>
        <w:spacing w:after="0"/>
        <w:ind w:left="0"/>
        <w:jc w:val="both"/>
      </w:pPr>
      <w:r>
        <w:rPr>
          <w:rFonts w:ascii="Times New Roman"/>
          <w:b w:val="false"/>
          <w:i w:val="false"/>
          <w:color w:val="000000"/>
          <w:sz w:val="28"/>
        </w:rPr>
        <w:t>
      3. Мекенжайдың тіркеу кодын көрсете отырып, жылжымайтын мүлік объектісінің мекенжайын нақтылау, беру, жою жөніндегі анықтама (бұдан әрі- анықтама) мемлекеттік қызметті көрсету нәтижесі болып табылады.</w:t>
      </w:r>
    </w:p>
    <w:bookmarkEnd w:id="13"/>
    <w:p>
      <w:pPr>
        <w:spacing w:after="0"/>
        <w:ind w:left="0"/>
        <w:jc w:val="both"/>
      </w:pPr>
      <w:r>
        <w:rPr>
          <w:rFonts w:ascii="Times New Roman"/>
          <w:b w:val="false"/>
          <w:i w:val="false"/>
          <w:color w:val="000000"/>
          <w:sz w:val="28"/>
        </w:rPr>
        <w:t>
      Мемлекеттік қызметті көрсету нәтижесін беру нысаны: электрондық түрде.</w:t>
      </w:r>
    </w:p>
    <w:bookmarkStart w:name="z17"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
    <w:bookmarkStart w:name="z18" w:id="15"/>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Қазақстан Республикасы Ұлттық экономика министрінің міндетін атқарушының 2015 жылғы 27 наурыздағы № 257 бұйрығымен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стандартының (Нормативтік құқықтық актілерді мемлекеттік тіркеу тізілімінде № 11018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5"/>
    <w:bookmarkStart w:name="z19" w:id="1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6"/>
    <w:bookmarkStart w:name="z20" w:id="17"/>
    <w:p>
      <w:pPr>
        <w:spacing w:after="0"/>
        <w:ind w:left="0"/>
        <w:jc w:val="both"/>
      </w:pPr>
      <w:r>
        <w:rPr>
          <w:rFonts w:ascii="Times New Roman"/>
          <w:b w:val="false"/>
          <w:i w:val="false"/>
          <w:color w:val="000000"/>
          <w:sz w:val="28"/>
        </w:rPr>
        <w:t>
      1) жылжымайтын мүлік объектілерінің мекенжайын тарихымен нақтылау бойынша анықтама беру кезде ("Мекенжай тіркелімі" ақпараттық жүйесінде (одан әрі – МТАЖ) жылжымайтын мүлік объектісі мекенжайының өзгеруі туралы мұрағаттық мәліметтер болмаған кезде):</w:t>
      </w:r>
    </w:p>
    <w:bookmarkEnd w:id="17"/>
    <w:p>
      <w:pPr>
        <w:spacing w:after="0"/>
        <w:ind w:left="0"/>
        <w:jc w:val="both"/>
      </w:pPr>
      <w:r>
        <w:rPr>
          <w:rFonts w:ascii="Times New Roman"/>
          <w:b w:val="false"/>
          <w:i w:val="false"/>
          <w:color w:val="000000"/>
          <w:sz w:val="28"/>
        </w:rPr>
        <w:t>
      көрсетілетін қызметті берушінің кеңсе қызметкері құжаттардың қабылдауды және тіркеуді іске асырады – 15 минут;</w:t>
      </w:r>
    </w:p>
    <w:p>
      <w:pPr>
        <w:spacing w:after="0"/>
        <w:ind w:left="0"/>
        <w:jc w:val="both"/>
      </w:pPr>
      <w:r>
        <w:rPr>
          <w:rFonts w:ascii="Times New Roman"/>
          <w:b w:val="false"/>
          <w:i w:val="false"/>
          <w:color w:val="000000"/>
          <w:sz w:val="28"/>
        </w:rPr>
        <w:t>
      көрсетілетін қызметті берушінің басшысы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көрсетілетін қызметті берушінің жауапты орындаушы келіп түскен құжаттардың толықтығын және сәйкестігін тексереді, анықтаманы дайындайды – 1 жұмыс күні;</w:t>
      </w:r>
    </w:p>
    <w:p>
      <w:pPr>
        <w:spacing w:after="0"/>
        <w:ind w:left="0"/>
        <w:jc w:val="both"/>
      </w:pPr>
      <w:r>
        <w:rPr>
          <w:rFonts w:ascii="Times New Roman"/>
          <w:b w:val="false"/>
          <w:i w:val="false"/>
          <w:color w:val="000000"/>
          <w:sz w:val="28"/>
        </w:rPr>
        <w:t>
      көрсетілетін қызметті берушінің басшысы анықтаманы тексереді және қол қояды – 1 сағат;</w:t>
      </w:r>
    </w:p>
    <w:p>
      <w:pPr>
        <w:spacing w:after="0"/>
        <w:ind w:left="0"/>
        <w:jc w:val="both"/>
      </w:pPr>
      <w:r>
        <w:rPr>
          <w:rFonts w:ascii="Times New Roman"/>
          <w:b w:val="false"/>
          <w:i w:val="false"/>
          <w:color w:val="000000"/>
          <w:sz w:val="28"/>
        </w:rPr>
        <w:t>
      көрсетілетін қызметті берушінің кеңсе қызметкері анықтаманы жолдайды - 15 минут;</w:t>
      </w:r>
    </w:p>
    <w:bookmarkStart w:name="z21" w:id="18"/>
    <w:p>
      <w:pPr>
        <w:spacing w:after="0"/>
        <w:ind w:left="0"/>
        <w:jc w:val="both"/>
      </w:pPr>
      <w:r>
        <w:rPr>
          <w:rFonts w:ascii="Times New Roman"/>
          <w:b w:val="false"/>
          <w:i w:val="false"/>
          <w:color w:val="000000"/>
          <w:sz w:val="28"/>
        </w:rPr>
        <w:t>
      2) жылжымайтын мүлік объектісінің орналасқан жеріне бару және мекенжайдың тіркеу кодын көрсете отырып, оны МТАЖ міндетті түрде тіркеумен, жылжымайтын мүлік объектісіне мекенжай беру немесе жою туралы анықтама беру кезде:</w:t>
      </w:r>
    </w:p>
    <w:bookmarkEnd w:id="18"/>
    <w:p>
      <w:pPr>
        <w:spacing w:after="0"/>
        <w:ind w:left="0"/>
        <w:jc w:val="both"/>
      </w:pPr>
      <w:r>
        <w:rPr>
          <w:rFonts w:ascii="Times New Roman"/>
          <w:b w:val="false"/>
          <w:i w:val="false"/>
          <w:color w:val="000000"/>
          <w:sz w:val="28"/>
        </w:rPr>
        <w:t>
      кеңсе қызмет көрсетілетін қызметті берушінің кеңсе қызметкері құжаттардың қабылдауды және тіркеуді іске асырады – 15 минут;</w:t>
      </w:r>
    </w:p>
    <w:p>
      <w:pPr>
        <w:spacing w:after="0"/>
        <w:ind w:left="0"/>
        <w:jc w:val="both"/>
      </w:pPr>
      <w:r>
        <w:rPr>
          <w:rFonts w:ascii="Times New Roman"/>
          <w:b w:val="false"/>
          <w:i w:val="false"/>
          <w:color w:val="000000"/>
          <w:sz w:val="28"/>
        </w:rPr>
        <w:t>
      көрсетілетін қызметті берушінің басшысы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көрсетілетін қызметті берушінің жауапты орындаушы келіп түскен құжаттардың толықтығын және сәйкестігін тексереді, жылжымайтын мүлік объектісінің орналасқан жеріне барады, анықтаманы дайындайды – 5 жұмыс күні;</w:t>
      </w:r>
    </w:p>
    <w:p>
      <w:pPr>
        <w:spacing w:after="0"/>
        <w:ind w:left="0"/>
        <w:jc w:val="both"/>
      </w:pPr>
      <w:r>
        <w:rPr>
          <w:rFonts w:ascii="Times New Roman"/>
          <w:b w:val="false"/>
          <w:i w:val="false"/>
          <w:color w:val="000000"/>
          <w:sz w:val="28"/>
        </w:rPr>
        <w:t>
      көрсетілетін қызметті берушінің басшысы анықтаманы тексереді және қол қояды – 1 сағат;</w:t>
      </w:r>
    </w:p>
    <w:p>
      <w:pPr>
        <w:spacing w:after="0"/>
        <w:ind w:left="0"/>
        <w:jc w:val="both"/>
      </w:pPr>
      <w:r>
        <w:rPr>
          <w:rFonts w:ascii="Times New Roman"/>
          <w:b w:val="false"/>
          <w:i w:val="false"/>
          <w:color w:val="000000"/>
          <w:sz w:val="28"/>
        </w:rPr>
        <w:t>
      көрсетілетін қызметті берушінің жауапты орындаушымекенжайдың тіркеу кодын көрсете отырып, деректерді МТАЖ тіркеуді жүргізеді – 15 минут;</w:t>
      </w:r>
    </w:p>
    <w:p>
      <w:pPr>
        <w:spacing w:after="0"/>
        <w:ind w:left="0"/>
        <w:jc w:val="both"/>
      </w:pPr>
      <w:r>
        <w:rPr>
          <w:rFonts w:ascii="Times New Roman"/>
          <w:b w:val="false"/>
          <w:i w:val="false"/>
          <w:color w:val="000000"/>
          <w:sz w:val="28"/>
        </w:rPr>
        <w:t>
      көрсетілетін қызметті берушінің кеңсе қызметкері анықтаманы жолдайды - 15 минут.</w:t>
      </w:r>
    </w:p>
    <w:bookmarkStart w:name="z22" w:id="19"/>
    <w:p>
      <w:pPr>
        <w:spacing w:after="0"/>
        <w:ind w:left="0"/>
        <w:jc w:val="both"/>
      </w:pPr>
      <w:r>
        <w:rPr>
          <w:rFonts w:ascii="Times New Roman"/>
          <w:b w:val="false"/>
          <w:i w:val="false"/>
          <w:color w:val="000000"/>
          <w:sz w:val="28"/>
        </w:rPr>
        <w:t>
      6. Келесі рәсімдердің (іс-қимылдың) орындалуына негіз болатын мемлекеттік қызметті көрсету бойынша рәсімнің (іс-қимылдың) нәтижесі:</w:t>
      </w:r>
    </w:p>
    <w:bookmarkEnd w:id="19"/>
    <w:bookmarkStart w:name="z23" w:id="20"/>
    <w:p>
      <w:pPr>
        <w:spacing w:after="0"/>
        <w:ind w:left="0"/>
        <w:jc w:val="both"/>
      </w:pPr>
      <w:r>
        <w:rPr>
          <w:rFonts w:ascii="Times New Roman"/>
          <w:b w:val="false"/>
          <w:i w:val="false"/>
          <w:color w:val="000000"/>
          <w:sz w:val="28"/>
        </w:rPr>
        <w:t>
      1) жылжымайтын мүлік объектілерінің мекенжайын тарихымен нақтылау бойынша кезде (МТАЖ жылжымайтын мүлік объектісі мекенжайының өзгеруі туралы мұрағаттық мәліметтер болмаған кезде):</w:t>
      </w:r>
    </w:p>
    <w:bookmarkEnd w:id="20"/>
    <w:p>
      <w:pPr>
        <w:spacing w:after="0"/>
        <w:ind w:left="0"/>
        <w:jc w:val="both"/>
      </w:pPr>
      <w:r>
        <w:rPr>
          <w:rFonts w:ascii="Times New Roman"/>
          <w:b w:val="false"/>
          <w:i w:val="false"/>
          <w:color w:val="000000"/>
          <w:sz w:val="28"/>
        </w:rPr>
        <w:t>
      құжаттарды қабылдау және тіркеу;</w:t>
      </w:r>
    </w:p>
    <w:p>
      <w:pPr>
        <w:spacing w:after="0"/>
        <w:ind w:left="0"/>
        <w:jc w:val="both"/>
      </w:pPr>
      <w:r>
        <w:rPr>
          <w:rFonts w:ascii="Times New Roman"/>
          <w:b w:val="false"/>
          <w:i w:val="false"/>
          <w:color w:val="000000"/>
          <w:sz w:val="28"/>
        </w:rPr>
        <w:t>
      жауапты орындаушыны анықтау;</w:t>
      </w:r>
    </w:p>
    <w:p>
      <w:pPr>
        <w:spacing w:after="0"/>
        <w:ind w:left="0"/>
        <w:jc w:val="both"/>
      </w:pPr>
      <w:r>
        <w:rPr>
          <w:rFonts w:ascii="Times New Roman"/>
          <w:b w:val="false"/>
          <w:i w:val="false"/>
          <w:color w:val="000000"/>
          <w:sz w:val="28"/>
        </w:rPr>
        <w:t>
      құжаттарды тексеру;</w:t>
      </w:r>
    </w:p>
    <w:p>
      <w:pPr>
        <w:spacing w:after="0"/>
        <w:ind w:left="0"/>
        <w:jc w:val="both"/>
      </w:pPr>
      <w:r>
        <w:rPr>
          <w:rFonts w:ascii="Times New Roman"/>
          <w:b w:val="false"/>
          <w:i w:val="false"/>
          <w:color w:val="000000"/>
          <w:sz w:val="28"/>
        </w:rPr>
        <w:t>
      анықтаманы дайындау;</w:t>
      </w:r>
    </w:p>
    <w:p>
      <w:pPr>
        <w:spacing w:after="0"/>
        <w:ind w:left="0"/>
        <w:jc w:val="both"/>
      </w:pPr>
      <w:r>
        <w:rPr>
          <w:rFonts w:ascii="Times New Roman"/>
          <w:b w:val="false"/>
          <w:i w:val="false"/>
          <w:color w:val="000000"/>
          <w:sz w:val="28"/>
        </w:rPr>
        <w:t>
      анықтамаға қол қою;</w:t>
      </w:r>
    </w:p>
    <w:p>
      <w:pPr>
        <w:spacing w:after="0"/>
        <w:ind w:left="0"/>
        <w:jc w:val="both"/>
      </w:pPr>
      <w:r>
        <w:rPr>
          <w:rFonts w:ascii="Times New Roman"/>
          <w:b w:val="false"/>
          <w:i w:val="false"/>
          <w:color w:val="000000"/>
          <w:sz w:val="28"/>
        </w:rPr>
        <w:t>
      мемлекеттік қызмет көрсету нәтижесін жолдау;</w:t>
      </w:r>
    </w:p>
    <w:bookmarkStart w:name="z24" w:id="21"/>
    <w:p>
      <w:pPr>
        <w:spacing w:after="0"/>
        <w:ind w:left="0"/>
        <w:jc w:val="both"/>
      </w:pPr>
      <w:r>
        <w:rPr>
          <w:rFonts w:ascii="Times New Roman"/>
          <w:b w:val="false"/>
          <w:i w:val="false"/>
          <w:color w:val="000000"/>
          <w:sz w:val="28"/>
        </w:rPr>
        <w:t>
      2) жылжымайтын мүлік объектісінің орналасқан жеріне бару және мекенжайдың тіркеу кодын көрсете отырып, оны МТАЖ міндетті түрде тіркеумен, жылжымайтын мүлік объектісіне мекенжай беру немесе жою туралы кезде:</w:t>
      </w:r>
    </w:p>
    <w:bookmarkEnd w:id="21"/>
    <w:p>
      <w:pPr>
        <w:spacing w:after="0"/>
        <w:ind w:left="0"/>
        <w:jc w:val="both"/>
      </w:pPr>
      <w:r>
        <w:rPr>
          <w:rFonts w:ascii="Times New Roman"/>
          <w:b w:val="false"/>
          <w:i w:val="false"/>
          <w:color w:val="000000"/>
          <w:sz w:val="28"/>
        </w:rPr>
        <w:t>
      құжаттарды қабылдау және тіркеу;</w:t>
      </w:r>
    </w:p>
    <w:p>
      <w:pPr>
        <w:spacing w:after="0"/>
        <w:ind w:left="0"/>
        <w:jc w:val="both"/>
      </w:pPr>
      <w:r>
        <w:rPr>
          <w:rFonts w:ascii="Times New Roman"/>
          <w:b w:val="false"/>
          <w:i w:val="false"/>
          <w:color w:val="000000"/>
          <w:sz w:val="28"/>
        </w:rPr>
        <w:t>
      жауапты орындаушыны анықтау;</w:t>
      </w:r>
    </w:p>
    <w:p>
      <w:pPr>
        <w:spacing w:after="0"/>
        <w:ind w:left="0"/>
        <w:jc w:val="both"/>
      </w:pPr>
      <w:r>
        <w:rPr>
          <w:rFonts w:ascii="Times New Roman"/>
          <w:b w:val="false"/>
          <w:i w:val="false"/>
          <w:color w:val="000000"/>
          <w:sz w:val="28"/>
        </w:rPr>
        <w:t>
      құжаттарды тексеру, жылжымайтын мүлік объектісінің орналасқан жеріне бару, анықтаманы дайындау;</w:t>
      </w:r>
    </w:p>
    <w:p>
      <w:pPr>
        <w:spacing w:after="0"/>
        <w:ind w:left="0"/>
        <w:jc w:val="both"/>
      </w:pPr>
      <w:r>
        <w:rPr>
          <w:rFonts w:ascii="Times New Roman"/>
          <w:b w:val="false"/>
          <w:i w:val="false"/>
          <w:color w:val="000000"/>
          <w:sz w:val="28"/>
        </w:rPr>
        <w:t>
      анықтамаға қол қою;</w:t>
      </w:r>
    </w:p>
    <w:p>
      <w:pPr>
        <w:spacing w:after="0"/>
        <w:ind w:left="0"/>
        <w:jc w:val="both"/>
      </w:pPr>
      <w:r>
        <w:rPr>
          <w:rFonts w:ascii="Times New Roman"/>
          <w:b w:val="false"/>
          <w:i w:val="false"/>
          <w:color w:val="000000"/>
          <w:sz w:val="28"/>
        </w:rPr>
        <w:t>
      МТАЖ анықтаманы тіркеу;</w:t>
      </w:r>
    </w:p>
    <w:p>
      <w:pPr>
        <w:spacing w:after="0"/>
        <w:ind w:left="0"/>
        <w:jc w:val="both"/>
      </w:pPr>
      <w:r>
        <w:rPr>
          <w:rFonts w:ascii="Times New Roman"/>
          <w:b w:val="false"/>
          <w:i w:val="false"/>
          <w:color w:val="000000"/>
          <w:sz w:val="28"/>
        </w:rPr>
        <w:t>
      мемлекеттік қызмет көрсету нәтижесін жолдау.</w:t>
      </w:r>
    </w:p>
    <w:bookmarkStart w:name="z25" w:id="22"/>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22"/>
    <w:bookmarkStart w:name="z26" w:id="23"/>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23"/>
    <w:bookmarkStart w:name="z27" w:id="24"/>
    <w:p>
      <w:pPr>
        <w:spacing w:after="0"/>
        <w:ind w:left="0"/>
        <w:jc w:val="both"/>
      </w:pPr>
      <w:r>
        <w:rPr>
          <w:rFonts w:ascii="Times New Roman"/>
          <w:b w:val="false"/>
          <w:i w:val="false"/>
          <w:color w:val="000000"/>
          <w:sz w:val="28"/>
        </w:rPr>
        <w:t>
      1) көрсетілетін қызметті берушінің кеңсе қызметкері;</w:t>
      </w:r>
    </w:p>
    <w:bookmarkEnd w:id="24"/>
    <w:bookmarkStart w:name="z28" w:id="25"/>
    <w:p>
      <w:pPr>
        <w:spacing w:after="0"/>
        <w:ind w:left="0"/>
        <w:jc w:val="both"/>
      </w:pPr>
      <w:r>
        <w:rPr>
          <w:rFonts w:ascii="Times New Roman"/>
          <w:b w:val="false"/>
          <w:i w:val="false"/>
          <w:color w:val="000000"/>
          <w:sz w:val="28"/>
        </w:rPr>
        <w:t>
      2) көрсетілетін қызметті берушінің басшысы;</w:t>
      </w:r>
    </w:p>
    <w:bookmarkEnd w:id="25"/>
    <w:bookmarkStart w:name="z29" w:id="26"/>
    <w:p>
      <w:pPr>
        <w:spacing w:after="0"/>
        <w:ind w:left="0"/>
        <w:jc w:val="both"/>
      </w:pPr>
      <w:r>
        <w:rPr>
          <w:rFonts w:ascii="Times New Roman"/>
          <w:b w:val="false"/>
          <w:i w:val="false"/>
          <w:color w:val="000000"/>
          <w:sz w:val="28"/>
        </w:rPr>
        <w:t>
      3) көрсетілетін қызметті берушінің жауапты орындаушы.</w:t>
      </w:r>
    </w:p>
    <w:bookmarkEnd w:id="26"/>
    <w:bookmarkStart w:name="z30" w:id="2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кезеңділігін сипаттау:</w:t>
      </w:r>
    </w:p>
    <w:bookmarkEnd w:id="27"/>
    <w:bookmarkStart w:name="z31" w:id="28"/>
    <w:p>
      <w:pPr>
        <w:spacing w:after="0"/>
        <w:ind w:left="0"/>
        <w:jc w:val="both"/>
      </w:pPr>
      <w:r>
        <w:rPr>
          <w:rFonts w:ascii="Times New Roman"/>
          <w:b w:val="false"/>
          <w:i w:val="false"/>
          <w:color w:val="000000"/>
          <w:sz w:val="28"/>
        </w:rPr>
        <w:t>
      1) жылжымайтын мүлік объектілерінің мекенжайын тарихымен нақтылау бойынша анықтама беру кезде (МТАЖ жылжымайтын мүлік объектісі мекенжайының өзгеруі туралы мұрағаттық мәліметтер болмаған кезде):</w:t>
      </w:r>
    </w:p>
    <w:bookmarkEnd w:id="28"/>
    <w:p>
      <w:pPr>
        <w:spacing w:after="0"/>
        <w:ind w:left="0"/>
        <w:jc w:val="both"/>
      </w:pPr>
      <w:r>
        <w:rPr>
          <w:rFonts w:ascii="Times New Roman"/>
          <w:b w:val="false"/>
          <w:i w:val="false"/>
          <w:color w:val="000000"/>
          <w:sz w:val="28"/>
        </w:rPr>
        <w:t>
      көрсетілетін қызметті берушінің кеңсе қызметкері құжаттардың қабылдауды және тіркеуді іске асырады – 15 минут;</w:t>
      </w:r>
    </w:p>
    <w:p>
      <w:pPr>
        <w:spacing w:after="0"/>
        <w:ind w:left="0"/>
        <w:jc w:val="both"/>
      </w:pPr>
      <w:r>
        <w:rPr>
          <w:rFonts w:ascii="Times New Roman"/>
          <w:b w:val="false"/>
          <w:i w:val="false"/>
          <w:color w:val="000000"/>
          <w:sz w:val="28"/>
        </w:rPr>
        <w:t>
      көрсетілетін қызметті берушінің басшысы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көрсетілетін қызметті берушінің жауапты орындаушы келіп түскен құжаттардың толықтығын және сәйкестігін тексереді, анықтаманы дайындайды – 1 жұмыс күні;</w:t>
      </w:r>
    </w:p>
    <w:p>
      <w:pPr>
        <w:spacing w:after="0"/>
        <w:ind w:left="0"/>
        <w:jc w:val="both"/>
      </w:pPr>
      <w:r>
        <w:rPr>
          <w:rFonts w:ascii="Times New Roman"/>
          <w:b w:val="false"/>
          <w:i w:val="false"/>
          <w:color w:val="000000"/>
          <w:sz w:val="28"/>
        </w:rPr>
        <w:t>
      көрсетілетін қызметті берушінің басшысы анықтаманы тексереді және қол қояды – 1 сағат;</w:t>
      </w:r>
    </w:p>
    <w:p>
      <w:pPr>
        <w:spacing w:after="0"/>
        <w:ind w:left="0"/>
        <w:jc w:val="both"/>
      </w:pPr>
      <w:r>
        <w:rPr>
          <w:rFonts w:ascii="Times New Roman"/>
          <w:b w:val="false"/>
          <w:i w:val="false"/>
          <w:color w:val="000000"/>
          <w:sz w:val="28"/>
        </w:rPr>
        <w:t>
      көрсетілетін қызметті берушінің кеңсе қызметкері анықтаманы жолдайды - 15 минут;</w:t>
      </w:r>
    </w:p>
    <w:bookmarkStart w:name="z32" w:id="29"/>
    <w:p>
      <w:pPr>
        <w:spacing w:after="0"/>
        <w:ind w:left="0"/>
        <w:jc w:val="both"/>
      </w:pPr>
      <w:r>
        <w:rPr>
          <w:rFonts w:ascii="Times New Roman"/>
          <w:b w:val="false"/>
          <w:i w:val="false"/>
          <w:color w:val="000000"/>
          <w:sz w:val="28"/>
        </w:rPr>
        <w:t>
      2) жылжымайтын мүлік объектісінің орналасқан жеріне бару және мекенжайдың тіркеу кодын көрсете отырып, оны МТАЖ міндетті түрде тіркеумен, жылжымайтын мүлік объектісіне мекенжай беру немесе жою туралы анықтама беру кезде:</w:t>
      </w:r>
    </w:p>
    <w:bookmarkEnd w:id="29"/>
    <w:p>
      <w:pPr>
        <w:spacing w:after="0"/>
        <w:ind w:left="0"/>
        <w:jc w:val="both"/>
      </w:pPr>
      <w:r>
        <w:rPr>
          <w:rFonts w:ascii="Times New Roman"/>
          <w:b w:val="false"/>
          <w:i w:val="false"/>
          <w:color w:val="000000"/>
          <w:sz w:val="28"/>
        </w:rPr>
        <w:t>
      кеңсе қызмет көрсетілетін қызметті берушінің кеңсе қызметкері құжаттардың қабылдауды және тіркеуді іске асырады – 15 минут;</w:t>
      </w:r>
    </w:p>
    <w:p>
      <w:pPr>
        <w:spacing w:after="0"/>
        <w:ind w:left="0"/>
        <w:jc w:val="both"/>
      </w:pPr>
      <w:r>
        <w:rPr>
          <w:rFonts w:ascii="Times New Roman"/>
          <w:b w:val="false"/>
          <w:i w:val="false"/>
          <w:color w:val="000000"/>
          <w:sz w:val="28"/>
        </w:rPr>
        <w:t>
      көрсетілетін қызметті берушінің басшысы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көрсетілетін қызметті берушінің жауапты орындаушы келіп түскен құжаттардың толықтығын және сәйкестігін тексереді, жылжымайтын мүлік объектісінің орналасқан жеріне барады, анықтаманы дайындайды – 5 жұмыс күні;</w:t>
      </w:r>
    </w:p>
    <w:p>
      <w:pPr>
        <w:spacing w:after="0"/>
        <w:ind w:left="0"/>
        <w:jc w:val="both"/>
      </w:pPr>
      <w:r>
        <w:rPr>
          <w:rFonts w:ascii="Times New Roman"/>
          <w:b w:val="false"/>
          <w:i w:val="false"/>
          <w:color w:val="000000"/>
          <w:sz w:val="28"/>
        </w:rPr>
        <w:t>
      көрсетілетін қызметті берушінің басшысы анықтаманы тексереді және қол қояды – 1 сағат;</w:t>
      </w:r>
    </w:p>
    <w:p>
      <w:pPr>
        <w:spacing w:after="0"/>
        <w:ind w:left="0"/>
        <w:jc w:val="both"/>
      </w:pPr>
      <w:r>
        <w:rPr>
          <w:rFonts w:ascii="Times New Roman"/>
          <w:b w:val="false"/>
          <w:i w:val="false"/>
          <w:color w:val="000000"/>
          <w:sz w:val="28"/>
        </w:rPr>
        <w:t>
      көрсетілетін қызметті берушінің жауапты орындаушымекенжайдың тіркеу кодын көрсете отырып, деректерді МТАЖ тіркеуді жүргізеді – 15 минут;</w:t>
      </w:r>
    </w:p>
    <w:p>
      <w:pPr>
        <w:spacing w:after="0"/>
        <w:ind w:left="0"/>
        <w:jc w:val="both"/>
      </w:pPr>
      <w:r>
        <w:rPr>
          <w:rFonts w:ascii="Times New Roman"/>
          <w:b w:val="false"/>
          <w:i w:val="false"/>
          <w:color w:val="000000"/>
          <w:sz w:val="28"/>
        </w:rPr>
        <w:t>
      көрсетілетін қызметті берушінің кеңсе қызметкері анықтаманы жолдайды - 15 минут.</w:t>
      </w:r>
    </w:p>
    <w:bookmarkStart w:name="z33" w:id="3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өзараіс-қимыл тәртібін, сондай-ақ мемлекеттік қызмет көрсету процесінде ақпараттық жүйелерді пайдалану тәртібін сипаттау</w:t>
      </w:r>
    </w:p>
    <w:bookmarkEnd w:id="30"/>
    <w:bookmarkStart w:name="z34" w:id="31"/>
    <w:p>
      <w:pPr>
        <w:spacing w:after="0"/>
        <w:ind w:left="0"/>
        <w:jc w:val="both"/>
      </w:pPr>
      <w:r>
        <w:rPr>
          <w:rFonts w:ascii="Times New Roman"/>
          <w:b w:val="false"/>
          <w:i w:val="false"/>
          <w:color w:val="000000"/>
          <w:sz w:val="28"/>
        </w:rPr>
        <w:t>
      9. Мемлекеттік корпорацияға өтініш білдіру тәртібін сипаттау, көрсетілетін қызметті алушының өтінішін өңдеудің ұзақтығы:</w:t>
      </w:r>
    </w:p>
    <w:bookmarkEnd w:id="31"/>
    <w:p>
      <w:pPr>
        <w:spacing w:after="0"/>
        <w:ind w:left="0"/>
        <w:jc w:val="both"/>
      </w:pPr>
      <w:r>
        <w:rPr>
          <w:rFonts w:ascii="Times New Roman"/>
          <w:b w:val="false"/>
          <w:i w:val="false"/>
          <w:color w:val="000000"/>
          <w:sz w:val="28"/>
        </w:rPr>
        <w:t>
      1-процесс –мемлекеттік корпорацияның қызметкеры ұсынылған құжаттарды тексереді, көрсетілетін қызметті алушының (не өкілі нотариалды куәландырылған сенімхат бойынша) өтінішін қабылдайды және тіркейді, құжаттардың қабылданған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корпорацияның қызметкеры құжаттарды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w:t>
      </w:r>
      <w:r>
        <w:rPr>
          <w:rFonts w:ascii="Times New Roman"/>
          <w:b w:val="false"/>
          <w:i w:val="false"/>
          <w:color w:val="000000"/>
          <w:sz w:val="28"/>
        </w:rPr>
        <w:t>5 тармағында</w:t>
      </w:r>
      <w:r>
        <w:rPr>
          <w:rFonts w:ascii="Times New Roman"/>
          <w:b w:val="false"/>
          <w:i w:val="false"/>
          <w:color w:val="000000"/>
          <w:sz w:val="28"/>
        </w:rPr>
        <w:t xml:space="preserve"> осы қызметті берушінің регламенттің рәсімдері (қолданылу) көрсетілген;</w:t>
      </w:r>
    </w:p>
    <w:p>
      <w:pPr>
        <w:spacing w:after="0"/>
        <w:ind w:left="0"/>
        <w:jc w:val="both"/>
      </w:pPr>
      <w:r>
        <w:rPr>
          <w:rFonts w:ascii="Times New Roman"/>
          <w:b w:val="false"/>
          <w:i w:val="false"/>
          <w:color w:val="000000"/>
          <w:sz w:val="28"/>
        </w:rPr>
        <w:t>
      3-процесс – мемлекеттік корпорация қызметкеры көрсетілетін қызметті алушы (не өкілі нотариалды куәландырылған сенімхат бойынша) тиісті құжаттарды қабылдау туралы қолхатта көрсетілген мерзімде көрсетілген мемлекеттік қызметтің нәтижесін береді.</w:t>
      </w:r>
    </w:p>
    <w:p>
      <w:pPr>
        <w:spacing w:after="0"/>
        <w:ind w:left="0"/>
        <w:jc w:val="both"/>
      </w:pPr>
      <w:r>
        <w:rPr>
          <w:rFonts w:ascii="Times New Roman"/>
          <w:b w:val="false"/>
          <w:i w:val="false"/>
          <w:color w:val="000000"/>
          <w:sz w:val="28"/>
        </w:rPr>
        <w:t>
      Мемлекеттік корпорация нәтижені бір ай мерзім ішінде сақтауды қамтамасыз етеді, содан кейін нәтиже одан әрі сақтау үшін көрсетілетін қызметті берушіге жіберіледі. Бір ай өткен соң көрсетілетін қызметті алушы өтініш жасаған кезде мемлекеттік корпорацияның сұрауы бойынша көрсетілетін қызметті беруші бір жұмыс күнінің ішінде көрсетілетін қызметті алушыға беру үшін мемлекеттік корпорацияға дайын құжаттарды жібереді.</w:t>
      </w:r>
    </w:p>
    <w:p>
      <w:pPr>
        <w:spacing w:after="0"/>
        <w:ind w:left="0"/>
        <w:jc w:val="both"/>
      </w:pPr>
      <w:r>
        <w:rPr>
          <w:rFonts w:ascii="Times New Roman"/>
          <w:b w:val="false"/>
          <w:i w:val="false"/>
          <w:color w:val="000000"/>
          <w:sz w:val="28"/>
        </w:rPr>
        <w:t>
      Құжаттар топтамасын тапсыру үшін күтудің ең көп рұқсат берілген уақыты – 15 минут;</w:t>
      </w:r>
    </w:p>
    <w:p>
      <w:pPr>
        <w:spacing w:after="0"/>
        <w:ind w:left="0"/>
        <w:jc w:val="both"/>
      </w:pPr>
      <w:r>
        <w:rPr>
          <w:rFonts w:ascii="Times New Roman"/>
          <w:b w:val="false"/>
          <w:i w:val="false"/>
          <w:color w:val="000000"/>
          <w:sz w:val="28"/>
        </w:rPr>
        <w:t>
      қызмет көрсетудің ең ұзақ жол берілетін уақыты – 20 минут.</w:t>
      </w:r>
    </w:p>
    <w:p>
      <w:pPr>
        <w:spacing w:after="0"/>
        <w:ind w:left="0"/>
        <w:jc w:val="both"/>
      </w:pPr>
      <w:r>
        <w:rPr>
          <w:rFonts w:ascii="Times New Roman"/>
          <w:b w:val="false"/>
          <w:i w:val="false"/>
          <w:color w:val="000000"/>
          <w:sz w:val="28"/>
        </w:rPr>
        <w:t>
      Көрсетілетін қызметті алушы (не өкілі нотариалды куәландырылған сенімхат бойынша) өтініш білдірген кезде мемлекеттік қызметті көрсету үшін қажетті құжаттардың тізбесі мемлекеттік корпорацияға:</w:t>
      </w:r>
    </w:p>
    <w:p>
      <w:pPr>
        <w:spacing w:after="0"/>
        <w:ind w:left="0"/>
        <w:jc w:val="both"/>
      </w:pPr>
      <w:r>
        <w:rPr>
          <w:rFonts w:ascii="Times New Roman"/>
          <w:b w:val="false"/>
          <w:i w:val="false"/>
          <w:color w:val="000000"/>
          <w:sz w:val="28"/>
        </w:rPr>
        <w:t>
      жылжымайтын мүлік объектісінің мекенжайын нақтылау, мекенжай беру және мекенжайын жою бойынша анықтама алу үшін:</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p>
      <w:pPr>
        <w:spacing w:after="0"/>
        <w:ind w:left="0"/>
        <w:jc w:val="both"/>
      </w:pPr>
      <w:r>
        <w:rPr>
          <w:rFonts w:ascii="Times New Roman"/>
          <w:b w:val="false"/>
          <w:i w:val="false"/>
          <w:color w:val="000000"/>
          <w:sz w:val="28"/>
        </w:rPr>
        <w:t>
      жылжымайтын мүлікке құқықтары (ауыртпашылықтары) және оның техникалық сипаттамалары туралы анықтамасы (анықтаманы ақпараттық жүйеден алу мүмкіндігі болса – қажетемес);</w:t>
      </w:r>
    </w:p>
    <w:p>
      <w:pPr>
        <w:spacing w:after="0"/>
        <w:ind w:left="0"/>
        <w:jc w:val="both"/>
      </w:pPr>
      <w:r>
        <w:rPr>
          <w:rFonts w:ascii="Times New Roman"/>
          <w:b w:val="false"/>
          <w:i w:val="false"/>
          <w:color w:val="000000"/>
          <w:sz w:val="28"/>
        </w:rPr>
        <w:t>
      жылжымайтын мүлік объектісіне мекенжай (алдын-ала) беру бойынша анықтама алу үшін:</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p>
      <w:pPr>
        <w:spacing w:after="0"/>
        <w:ind w:left="0"/>
        <w:jc w:val="both"/>
      </w:pPr>
      <w:r>
        <w:rPr>
          <w:rFonts w:ascii="Times New Roman"/>
          <w:b w:val="false"/>
          <w:i w:val="false"/>
          <w:color w:val="000000"/>
          <w:sz w:val="28"/>
        </w:rPr>
        <w:t>
      жер учаскесін құрылыс мақсаттарына ұсыну туралы жергілікті ақтарушы органның шешімі немесе төменде көрсетілген құжаттардың бірі:</w:t>
      </w:r>
    </w:p>
    <w:p>
      <w:pPr>
        <w:spacing w:after="0"/>
        <w:ind w:left="0"/>
        <w:jc w:val="both"/>
      </w:pPr>
      <w:r>
        <w:rPr>
          <w:rFonts w:ascii="Times New Roman"/>
          <w:b w:val="false"/>
          <w:i w:val="false"/>
          <w:color w:val="000000"/>
          <w:sz w:val="28"/>
        </w:rPr>
        <w:t>
      сәйкестендіру құжаты;</w:t>
      </w:r>
    </w:p>
    <w:p>
      <w:pPr>
        <w:spacing w:after="0"/>
        <w:ind w:left="0"/>
        <w:jc w:val="both"/>
      </w:pPr>
      <w:r>
        <w:rPr>
          <w:rFonts w:ascii="Times New Roman"/>
          <w:b w:val="false"/>
          <w:i w:val="false"/>
          <w:color w:val="000000"/>
          <w:sz w:val="28"/>
        </w:rPr>
        <w:t>
      шарт (алдын-ала, инвестициялау, сатып-алу);</w:t>
      </w:r>
    </w:p>
    <w:p>
      <w:pPr>
        <w:spacing w:after="0"/>
        <w:ind w:left="0"/>
        <w:jc w:val="both"/>
      </w:pPr>
      <w:r>
        <w:rPr>
          <w:rFonts w:ascii="Times New Roman"/>
          <w:b w:val="false"/>
          <w:i w:val="false"/>
          <w:color w:val="000000"/>
          <w:sz w:val="28"/>
        </w:rPr>
        <w:t>
      мұрагерлік құқық туралы куәлік.</w:t>
      </w:r>
    </w:p>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алушыдан талап етуге жол берілмейді.</w:t>
      </w:r>
    </w:p>
    <w:bookmarkStart w:name="z35" w:id="32"/>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алушы мен көрсетілетін қызметті берушінің өтініш білдіру тәртібі мен рәсімдер (іс-қимылдар) кезеңділігін сипаттау:</w:t>
      </w:r>
    </w:p>
    <w:bookmarkEnd w:id="32"/>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бизнес-сәйкестендіру нөмірінің (бұдан әрі – БСН), сондай-ақ паролінің (Порталда тіркелмеген көрсетілетін қызметті алушылар үшін іске асырылады) көмегімен Порталда тіркеуді іске асырады;</w:t>
      </w:r>
    </w:p>
    <w:p>
      <w:pPr>
        <w:spacing w:after="0"/>
        <w:ind w:left="0"/>
        <w:jc w:val="both"/>
      </w:pPr>
      <w:r>
        <w:rPr>
          <w:rFonts w:ascii="Times New Roman"/>
          <w:b w:val="false"/>
          <w:i w:val="false"/>
          <w:color w:val="000000"/>
          <w:sz w:val="28"/>
        </w:rPr>
        <w:t>
      1-процесс – қызметті алу үшін көрсетілетін қызметті алушының ЖСН/БСН және паролін енгізу процесі (авторизация процесі);</w:t>
      </w:r>
    </w:p>
    <w:p>
      <w:pPr>
        <w:spacing w:after="0"/>
        <w:ind w:left="0"/>
        <w:jc w:val="both"/>
      </w:pPr>
      <w:r>
        <w:rPr>
          <w:rFonts w:ascii="Times New Roman"/>
          <w:b w:val="false"/>
          <w:i w:val="false"/>
          <w:color w:val="000000"/>
          <w:sz w:val="28"/>
        </w:rPr>
        <w:t>
      1-шарт – Порталда ЖСН/БСН және пароль арқылы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2-процесс – Порталдың көрсетілетін қызметті алушының деректерінде бұзушылықтардың болуына байланысты авторизациядан бас тарту туралы хабарлама қалыптастыруы;</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 құжаттардың көшірмелерін бекітумен қызмет алушының үлгілерді толтыруы (деректерді енгізу), сондай-ақ сауалды куәландыру (қол қою) үшін көрсетілетін қызметті алушының электрондық цифрлық қолтаңбасының (бұдан әрі –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шақыртып алынған (жойылған) тіркеу куәліктерінің тізімінде жоқтығын, сондай-ақ сәйкестендіру деректерінің сәйкестігін тексеру (сауалда көрсетілген ЖСН/БСН мен ЭЦҚ тіркеу куәлігінде көрсетілген ЖСН/БСН арасындағы);</w:t>
      </w:r>
    </w:p>
    <w:p>
      <w:pPr>
        <w:spacing w:after="0"/>
        <w:ind w:left="0"/>
        <w:jc w:val="both"/>
      </w:pPr>
      <w:r>
        <w:rPr>
          <w:rFonts w:ascii="Times New Roman"/>
          <w:b w:val="false"/>
          <w:i w:val="false"/>
          <w:color w:val="000000"/>
          <w:sz w:val="28"/>
        </w:rPr>
        <w:t>
      4-процесс – көрсетілетін қызметті алушының ЭЦҚ түпнұсқалығы расталмағандығына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сұранысты өңдеуі үшін "электрондық үкімет" аймақтық шлюзы автоматтандырылған жұмыс орнында "электрондық үкімет" шлюзы арқылы көрсетілетін қызметті алушының ЭЦҚ-мен расталған (қол қойылған) электрондық құжатты (көрсетілетін қызметті алушының сұранысты) бағыттау;</w:t>
      </w:r>
    </w:p>
    <w:p>
      <w:pPr>
        <w:spacing w:after="0"/>
        <w:ind w:left="0"/>
        <w:jc w:val="both"/>
      </w:pPr>
      <w:r>
        <w:rPr>
          <w:rFonts w:ascii="Times New Roman"/>
          <w:b w:val="false"/>
          <w:i w:val="false"/>
          <w:color w:val="000000"/>
          <w:sz w:val="28"/>
        </w:rPr>
        <w:t xml:space="preserve">
      3-шарт – көрсетілетін қызметті берушімен көрсетілетін қызметті алушы қоса берген </w:t>
      </w:r>
      <w:r>
        <w:rPr>
          <w:rFonts w:ascii="Times New Roman"/>
          <w:b w:val="false"/>
          <w:i w:val="false"/>
          <w:color w:val="000000"/>
          <w:sz w:val="28"/>
        </w:rPr>
        <w:t>Стандарта</w:t>
      </w:r>
      <w:r>
        <w:rPr>
          <w:rFonts w:ascii="Times New Roman"/>
          <w:b w:val="false"/>
          <w:i w:val="false"/>
          <w:color w:val="000000"/>
          <w:sz w:val="28"/>
        </w:rPr>
        <w:t xml:space="preserve"> көрсетілген құжаттарды және қызмет көрсету үшін негіздерді сәйкестікке тексеруі;</w:t>
      </w:r>
    </w:p>
    <w:p>
      <w:pPr>
        <w:spacing w:after="0"/>
        <w:ind w:left="0"/>
        <w:jc w:val="both"/>
      </w:pPr>
      <w:r>
        <w:rPr>
          <w:rFonts w:ascii="Times New Roman"/>
          <w:b w:val="false"/>
          <w:i w:val="false"/>
          <w:color w:val="000000"/>
          <w:sz w:val="28"/>
        </w:rPr>
        <w:t>
      6-процесс – көрсетілетін қызметті алушының құжатында бұзушылықтардың орын алуына байланысты сұраныс салынған көрсетілетін қызметтен бас тарту туралы хабарламаны құрастыру;</w:t>
      </w:r>
    </w:p>
    <w:p>
      <w:pPr>
        <w:spacing w:after="0"/>
        <w:ind w:left="0"/>
        <w:jc w:val="both"/>
      </w:pPr>
      <w:r>
        <w:rPr>
          <w:rFonts w:ascii="Times New Roman"/>
          <w:b w:val="false"/>
          <w:i w:val="false"/>
          <w:color w:val="000000"/>
          <w:sz w:val="28"/>
        </w:rPr>
        <w:t>
      7-процесс - көрсетілетін қызметті алушымен Портал қалыптастырған қызмет нәтижесін (электрондық құжат түріндегі хабарлама) алуы. Электрондық құжат көрсетілетін қызметті берушінің уәкілетті тұлғасының ЭЦҚ пайдаланумен қалыптастырылады.</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(қызметшілерінің) өзара әрекетінің, рәсімдер (әрекеттер) кезеңділігінің толық сипаттамасы, сондай-ақ мемлекеттік қызмет көрсету процесінде басқа да көрсетілетін қызметті берушілермен және (немесе) Мемлекеттік корпорациямен өзара әрекет етудің тәртібін және ақпараттық жүйелерді қолдану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w:t>
            </w:r>
            <w:r>
              <w:br/>
            </w:r>
            <w:r>
              <w:rPr>
                <w:rFonts w:ascii="Times New Roman"/>
                <w:b w:val="false"/>
                <w:i w:val="false"/>
                <w:color w:val="000000"/>
                <w:sz w:val="20"/>
              </w:rPr>
              <w:t>мүлік объектілерінің</w:t>
            </w:r>
            <w:r>
              <w:br/>
            </w:r>
            <w:r>
              <w:rPr>
                <w:rFonts w:ascii="Times New Roman"/>
                <w:b w:val="false"/>
                <w:i w:val="false"/>
                <w:color w:val="000000"/>
                <w:sz w:val="20"/>
              </w:rPr>
              <w:t>мекенжайын айқындау</w:t>
            </w:r>
            <w:r>
              <w:br/>
            </w:r>
            <w:r>
              <w:rPr>
                <w:rFonts w:ascii="Times New Roman"/>
                <w:b w:val="false"/>
                <w:i w:val="false"/>
                <w:color w:val="000000"/>
                <w:sz w:val="20"/>
              </w:rPr>
              <w:t>бойынша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1-қосымша</w:t>
            </w:r>
          </w:p>
        </w:tc>
      </w:tr>
    </w:tbl>
    <w:bookmarkStart w:name="z37" w:id="33"/>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іс-қимыл диаграммасы</w:t>
      </w:r>
    </w:p>
    <w:bookmarkEnd w:id="33"/>
    <w:p>
      <w:pPr>
        <w:spacing w:after="0"/>
        <w:ind w:left="0"/>
        <w:jc w:val="left"/>
      </w:pPr>
      <w:r>
        <w:br/>
      </w:r>
    </w:p>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Қысқартылғансөздердітолықжазу:</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жылжымайтын</w:t>
            </w:r>
            <w:r>
              <w:br/>
            </w:r>
            <w:r>
              <w:rPr>
                <w:rFonts w:ascii="Times New Roman"/>
                <w:b w:val="false"/>
                <w:i w:val="false"/>
                <w:color w:val="000000"/>
                <w:sz w:val="20"/>
              </w:rPr>
              <w:t>мүлік объектілерінің</w:t>
            </w:r>
            <w:r>
              <w:br/>
            </w:r>
            <w:r>
              <w:rPr>
                <w:rFonts w:ascii="Times New Roman"/>
                <w:b w:val="false"/>
                <w:i w:val="false"/>
                <w:color w:val="000000"/>
                <w:sz w:val="20"/>
              </w:rPr>
              <w:t>мекенжайын айқындау</w:t>
            </w:r>
            <w:r>
              <w:br/>
            </w:r>
            <w:r>
              <w:rPr>
                <w:rFonts w:ascii="Times New Roman"/>
                <w:b w:val="false"/>
                <w:i w:val="false"/>
                <w:color w:val="000000"/>
                <w:sz w:val="20"/>
              </w:rPr>
              <w:t>бойынша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2-қосымша</w:t>
            </w:r>
          </w:p>
        </w:tc>
      </w:tr>
    </w:tbl>
    <w:bookmarkStart w:name="z39" w:id="34"/>
    <w:p>
      <w:pPr>
        <w:spacing w:after="0"/>
        <w:ind w:left="0"/>
        <w:jc w:val="left"/>
      </w:pPr>
      <w:r>
        <w:rPr>
          <w:rFonts w:ascii="Times New Roman"/>
          <w:b/>
          <w:i w:val="false"/>
          <w:color w:val="000000"/>
        </w:rPr>
        <w:t xml:space="preserve"> "Қазақстан Республикасының аумағында жылжымайтын мүлік объектілерінің мекенжайын айқындау бойынша анықтама беру" мемлекеттік қызмет көрсетудің бизнес-процестерінің анықтамалығы</w:t>
      </w:r>
    </w:p>
    <w:bookmarkEnd w:id="34"/>
    <w:p>
      <w:pPr>
        <w:spacing w:after="0"/>
        <w:ind w:left="0"/>
        <w:jc w:val="left"/>
      </w:pPr>
      <w:r>
        <w:br/>
      </w:r>
    </w:p>
    <w:p>
      <w:pPr>
        <w:spacing w:after="0"/>
        <w:ind w:left="0"/>
        <w:jc w:val="both"/>
      </w:pPr>
      <w:r>
        <w:drawing>
          <wp:inline distT="0" distB="0" distL="0" distR="0">
            <wp:extent cx="78105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517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517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23 қаңтардағы</w:t>
            </w:r>
            <w:r>
              <w:br/>
            </w:r>
            <w:r>
              <w:rPr>
                <w:rFonts w:ascii="Times New Roman"/>
                <w:b w:val="false"/>
                <w:i w:val="false"/>
                <w:color w:val="000000"/>
                <w:sz w:val="20"/>
              </w:rPr>
              <w:t>№ А-2/20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10 тамыздағы</w:t>
            </w:r>
            <w:r>
              <w:br/>
            </w:r>
            <w:r>
              <w:rPr>
                <w:rFonts w:ascii="Times New Roman"/>
                <w:b w:val="false"/>
                <w:i w:val="false"/>
                <w:color w:val="000000"/>
                <w:sz w:val="20"/>
              </w:rPr>
              <w:t>№ А-8/383 қаулысымен</w:t>
            </w:r>
            <w:r>
              <w:br/>
            </w:r>
            <w:r>
              <w:rPr>
                <w:rFonts w:ascii="Times New Roman"/>
                <w:b w:val="false"/>
                <w:i w:val="false"/>
                <w:color w:val="000000"/>
                <w:sz w:val="20"/>
              </w:rPr>
              <w:t>бекітілді</w:t>
            </w:r>
          </w:p>
        </w:tc>
      </w:tr>
    </w:tbl>
    <w:bookmarkStart w:name="z41" w:id="35"/>
    <w:p>
      <w:pPr>
        <w:spacing w:after="0"/>
        <w:ind w:left="0"/>
        <w:jc w:val="left"/>
      </w:pPr>
      <w:r>
        <w:rPr>
          <w:rFonts w:ascii="Times New Roman"/>
          <w:b/>
          <w:i w:val="false"/>
          <w:color w:val="000000"/>
        </w:rPr>
        <w:t xml:space="preserve"> "Сәулет-жоспарлау тапсырмасын беру" мемлекеттік көрсетілетін қызмет регламенті</w:t>
      </w:r>
    </w:p>
    <w:bookmarkEnd w:id="35"/>
    <w:bookmarkStart w:name="z42" w:id="36"/>
    <w:p>
      <w:pPr>
        <w:spacing w:after="0"/>
        <w:ind w:left="0"/>
        <w:jc w:val="left"/>
      </w:pPr>
      <w:r>
        <w:rPr>
          <w:rFonts w:ascii="Times New Roman"/>
          <w:b/>
          <w:i w:val="false"/>
          <w:color w:val="000000"/>
        </w:rPr>
        <w:t xml:space="preserve"> 1. Жалпы ережелер</w:t>
      </w:r>
    </w:p>
    <w:bookmarkEnd w:id="36"/>
    <w:bookmarkStart w:name="z43" w:id="37"/>
    <w:p>
      <w:pPr>
        <w:spacing w:after="0"/>
        <w:ind w:left="0"/>
        <w:jc w:val="both"/>
      </w:pPr>
      <w:r>
        <w:rPr>
          <w:rFonts w:ascii="Times New Roman"/>
          <w:b w:val="false"/>
          <w:i w:val="false"/>
          <w:color w:val="000000"/>
          <w:sz w:val="28"/>
        </w:rPr>
        <w:t>
      1. "Сәулет-жоспарлау тапсырмасын беру" мемлекеттік көрсетілетін қызмет (бұдан әрі – мемлекеттік көрсетілетін қызмет) аудандардың, Көкшетау және Степногорск қалаларының сәулет және қала құрылысы бөлімдерімен (бұдан әрі – көрсетілетін қызметті беруші) көрсетіледі.</w:t>
      </w:r>
    </w:p>
    <w:bookmarkEnd w:id="37"/>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Start w:name="z44" w:id="38"/>
    <w:p>
      <w:pPr>
        <w:spacing w:after="0"/>
        <w:ind w:left="0"/>
        <w:jc w:val="both"/>
      </w:pPr>
      <w:r>
        <w:rPr>
          <w:rFonts w:ascii="Times New Roman"/>
          <w:b w:val="false"/>
          <w:i w:val="false"/>
          <w:color w:val="000000"/>
          <w:sz w:val="28"/>
        </w:rPr>
        <w:t>
      1) көрсетілетін қызметті берушінің кеңсесі;</w:t>
      </w:r>
    </w:p>
    <w:bookmarkEnd w:id="38"/>
    <w:bookmarkStart w:name="z45" w:id="3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39"/>
    <w:bookmarkStart w:name="z46" w:id="40"/>
    <w:p>
      <w:pPr>
        <w:spacing w:after="0"/>
        <w:ind w:left="0"/>
        <w:jc w:val="both"/>
      </w:pPr>
      <w:r>
        <w:rPr>
          <w:rFonts w:ascii="Times New Roman"/>
          <w:b w:val="false"/>
          <w:i w:val="false"/>
          <w:color w:val="000000"/>
          <w:sz w:val="28"/>
        </w:rPr>
        <w:t>
      3) "электрондық үкімет" www.egov.kz веб-порталы (бұдан әрі – Портал) арқылы жүзеге асырылады.</w:t>
      </w:r>
    </w:p>
    <w:bookmarkEnd w:id="40"/>
    <w:bookmarkStart w:name="z47" w:id="41"/>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41"/>
    <w:bookmarkStart w:name="z48" w:id="42"/>
    <w:p>
      <w:pPr>
        <w:spacing w:after="0"/>
        <w:ind w:left="0"/>
        <w:jc w:val="both"/>
      </w:pPr>
      <w:r>
        <w:rPr>
          <w:rFonts w:ascii="Times New Roman"/>
          <w:b w:val="false"/>
          <w:i w:val="false"/>
          <w:color w:val="000000"/>
          <w:sz w:val="28"/>
        </w:rPr>
        <w:t>
      3. Мемлекеттік қызметті көрсету нәтижесі: келесі бастапқы материалдарды:</w:t>
      </w:r>
    </w:p>
    <w:bookmarkEnd w:id="42"/>
    <w:p>
      <w:pPr>
        <w:spacing w:after="0"/>
        <w:ind w:left="0"/>
        <w:jc w:val="both"/>
      </w:pPr>
      <w:r>
        <w:rPr>
          <w:rFonts w:ascii="Times New Roman"/>
          <w:b w:val="false"/>
          <w:i w:val="false"/>
          <w:color w:val="000000"/>
          <w:sz w:val="28"/>
        </w:rPr>
        <w:t>
      техникалық шарттарды;</w:t>
      </w:r>
    </w:p>
    <w:p>
      <w:pPr>
        <w:spacing w:after="0"/>
        <w:ind w:left="0"/>
        <w:jc w:val="both"/>
      </w:pPr>
      <w:r>
        <w:rPr>
          <w:rFonts w:ascii="Times New Roman"/>
          <w:b w:val="false"/>
          <w:i w:val="false"/>
          <w:color w:val="000000"/>
          <w:sz w:val="28"/>
        </w:rPr>
        <w:t>
      сыртқы инженерлік желілер трассаларының схемаларын;</w:t>
      </w:r>
    </w:p>
    <w:p>
      <w:pPr>
        <w:spacing w:after="0"/>
        <w:ind w:left="0"/>
        <w:jc w:val="both"/>
      </w:pPr>
      <w:r>
        <w:rPr>
          <w:rFonts w:ascii="Times New Roman"/>
          <w:b w:val="false"/>
          <w:i w:val="false"/>
          <w:color w:val="000000"/>
          <w:sz w:val="28"/>
        </w:rPr>
        <w:t>
      егжей-тегжейлі жоспарлау жобасының көшірмесін;</w:t>
      </w:r>
    </w:p>
    <w:p>
      <w:pPr>
        <w:spacing w:after="0"/>
        <w:ind w:left="0"/>
        <w:jc w:val="both"/>
      </w:pPr>
      <w:r>
        <w:rPr>
          <w:rFonts w:ascii="Times New Roman"/>
          <w:b w:val="false"/>
          <w:i w:val="false"/>
          <w:color w:val="000000"/>
          <w:sz w:val="28"/>
        </w:rPr>
        <w:t>
      тік жоспарлау белгілерін;</w:t>
      </w:r>
    </w:p>
    <w:p>
      <w:pPr>
        <w:spacing w:after="0"/>
        <w:ind w:left="0"/>
        <w:jc w:val="both"/>
      </w:pPr>
      <w:r>
        <w:rPr>
          <w:rFonts w:ascii="Times New Roman"/>
          <w:b w:val="false"/>
          <w:i w:val="false"/>
          <w:color w:val="000000"/>
          <w:sz w:val="28"/>
        </w:rPr>
        <w:t>
      жолдар мен көшелердің көлденең қималарын қоса берумен сәулет-жоспарлау тапсырмасын беру.</w:t>
      </w:r>
    </w:p>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Start w:name="z49" w:id="4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3"/>
    <w:bookmarkStart w:name="z50" w:id="44"/>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Қазақстан Республикасы Ұлттық экономика министрінің міндетін атқарушының 2015 жылғы 27 наурыздағы № 257 бұйрығымен бекітілген "Сәулет-жоспарлау тапсырмасын беру" мемлекеттік көрсетілетін қызмет стандартының (Нормативтік құқықтық актілерді мемлекеттік тіркеу тізілімінде № 11018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44"/>
    <w:bookmarkStart w:name="z51" w:id="4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45"/>
    <w:bookmarkStart w:name="z52" w:id="46"/>
    <w:p>
      <w:pPr>
        <w:spacing w:after="0"/>
        <w:ind w:left="0"/>
        <w:jc w:val="both"/>
      </w:pPr>
      <w:r>
        <w:rPr>
          <w:rFonts w:ascii="Times New Roman"/>
          <w:b w:val="false"/>
          <w:i w:val="false"/>
          <w:color w:val="000000"/>
          <w:sz w:val="28"/>
        </w:rPr>
        <w:t>
      1) техникалық және (немесе) технологиялық жағынан күрделі емес объектілерді жобалауға арналған сәулет-жоспарлау тапсырмасын және техникалық шарттарды беру кезінде:</w:t>
      </w:r>
    </w:p>
    <w:bookmarkEnd w:id="46"/>
    <w:p>
      <w:pPr>
        <w:spacing w:after="0"/>
        <w:ind w:left="0"/>
        <w:jc w:val="both"/>
      </w:pPr>
      <w:r>
        <w:rPr>
          <w:rFonts w:ascii="Times New Roman"/>
          <w:b w:val="false"/>
          <w:i w:val="false"/>
          <w:color w:val="000000"/>
          <w:sz w:val="28"/>
        </w:rPr>
        <w:t>
      көрсетілетін қызметті берушінің кеңсе қызметкері құжаттардың қабылдауды және тіркеуді іске асырады – 15 минут;</w:t>
      </w:r>
    </w:p>
    <w:p>
      <w:pPr>
        <w:spacing w:after="0"/>
        <w:ind w:left="0"/>
        <w:jc w:val="both"/>
      </w:pPr>
      <w:r>
        <w:rPr>
          <w:rFonts w:ascii="Times New Roman"/>
          <w:b w:val="false"/>
          <w:i w:val="false"/>
          <w:color w:val="000000"/>
          <w:sz w:val="28"/>
        </w:rPr>
        <w:t>
      көрсетілетін қызметті берушінің басшысы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көрсетілетін қызметті берушінің жауапты орындаушы келіп түскен құжаттардың толықтығын және сәйкестігін тексеріп, бір мезгілде сауалнама парағын және топографиялық түсірілімді инженерлiк және коммуналдық қамтамасыз ету бойынша қызмет көрсетушiлерге жолдайды – 1 жұмыс күні. Инженерлiк және коммуналдық қамтамасыз ету бойынша қызмет көрсетушiлер сауалнама парағы және топографиялық түсірілім келіп түскен күннен бастап 3 (үш) жұмыс күн ішінде техникалық шарттарды дайындайды және ұсынады;</w:t>
      </w:r>
    </w:p>
    <w:p>
      <w:pPr>
        <w:spacing w:after="0"/>
        <w:ind w:left="0"/>
        <w:jc w:val="both"/>
      </w:pPr>
      <w:r>
        <w:rPr>
          <w:rFonts w:ascii="Times New Roman"/>
          <w:b w:val="false"/>
          <w:i w:val="false"/>
          <w:color w:val="000000"/>
          <w:sz w:val="28"/>
        </w:rPr>
        <w:t>
      көрсетілетін қызметті берушінің жауапты орындаушы техникалық шарттар келіп түскеннен сәулет – жоспарлау тапсырмасын дайындайды – 4 сағат;</w:t>
      </w:r>
    </w:p>
    <w:p>
      <w:pPr>
        <w:spacing w:after="0"/>
        <w:ind w:left="0"/>
        <w:jc w:val="both"/>
      </w:pPr>
      <w:r>
        <w:rPr>
          <w:rFonts w:ascii="Times New Roman"/>
          <w:b w:val="false"/>
          <w:i w:val="false"/>
          <w:color w:val="000000"/>
          <w:sz w:val="28"/>
        </w:rPr>
        <w:t>
      көрсетілетін қызметті берушінің басшысы анықтаманы тексереді және қол қояды – 1 сағат;</w:t>
      </w:r>
    </w:p>
    <w:p>
      <w:pPr>
        <w:spacing w:after="0"/>
        <w:ind w:left="0"/>
        <w:jc w:val="both"/>
      </w:pPr>
      <w:r>
        <w:rPr>
          <w:rFonts w:ascii="Times New Roman"/>
          <w:b w:val="false"/>
          <w:i w:val="false"/>
          <w:color w:val="000000"/>
          <w:sz w:val="28"/>
        </w:rPr>
        <w:t>
      көрсетілетін қызметті берушінің кеңсе қызметкері сәулет – жоспарлау тапсырмасын және техникалық шарттарды береді – 15 минут;</w:t>
      </w:r>
    </w:p>
    <w:bookmarkStart w:name="z53" w:id="47"/>
    <w:p>
      <w:pPr>
        <w:spacing w:after="0"/>
        <w:ind w:left="0"/>
        <w:jc w:val="both"/>
      </w:pPr>
      <w:r>
        <w:rPr>
          <w:rFonts w:ascii="Times New Roman"/>
          <w:b w:val="false"/>
          <w:i w:val="false"/>
          <w:color w:val="000000"/>
          <w:sz w:val="28"/>
        </w:rPr>
        <w:t>
      2) техникалық және (немесе) технологиялық жағынан күрделі емес объектілерді жобалауға арналған 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беру кезінде:</w:t>
      </w:r>
    </w:p>
    <w:bookmarkEnd w:id="47"/>
    <w:p>
      <w:pPr>
        <w:spacing w:after="0"/>
        <w:ind w:left="0"/>
        <w:jc w:val="both"/>
      </w:pPr>
      <w:r>
        <w:rPr>
          <w:rFonts w:ascii="Times New Roman"/>
          <w:b w:val="false"/>
          <w:i w:val="false"/>
          <w:color w:val="000000"/>
          <w:sz w:val="28"/>
        </w:rPr>
        <w:t>
      көрсетілетін қызметті берушінің кеңсе қызметкері құжаттардың қабылдауды және тіркеуді іске асырады – 15 минут;</w:t>
      </w:r>
    </w:p>
    <w:p>
      <w:pPr>
        <w:spacing w:after="0"/>
        <w:ind w:left="0"/>
        <w:jc w:val="both"/>
      </w:pPr>
      <w:r>
        <w:rPr>
          <w:rFonts w:ascii="Times New Roman"/>
          <w:b w:val="false"/>
          <w:i w:val="false"/>
          <w:color w:val="000000"/>
          <w:sz w:val="28"/>
        </w:rPr>
        <w:t>
      көрсетілетін қызметті берушінің басшысы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көрсетілетін қызметті берушінің жауапты орындаушы келіп түскен құжаттардың толықтығын және сәйкестігін тексеріп, бір мезгілде сауалнама парағын және топографиялық түсірілімді инженерлiк және коммуналдық қамтамасыз ету бойынша қызмет көрсетушiлерге жолдайды – 1 жұмыс күні. Инженерлiк және коммуналдық қамтамасыз ету бойынша қызмет көрсетушiлер сауалнама парағы және топографиялық түсірілім келіп түскен күннен бастап 6 (алты) жұмыс күн ішінде техникалық шарттарды дайындайды және ұсынады;</w:t>
      </w:r>
    </w:p>
    <w:p>
      <w:pPr>
        <w:spacing w:after="0"/>
        <w:ind w:left="0"/>
        <w:jc w:val="both"/>
      </w:pPr>
      <w:r>
        <w:rPr>
          <w:rFonts w:ascii="Times New Roman"/>
          <w:b w:val="false"/>
          <w:i w:val="false"/>
          <w:color w:val="000000"/>
          <w:sz w:val="28"/>
        </w:rPr>
        <w:t>
      көрсетілетін қызметті берушінің жауапты орындаушы техникалық шарттар келіп түскеннен бастапқы материалдарды дайындайды – 6 жұмыс күні;</w:t>
      </w:r>
    </w:p>
    <w:p>
      <w:pPr>
        <w:spacing w:after="0"/>
        <w:ind w:left="0"/>
        <w:jc w:val="both"/>
      </w:pPr>
      <w:r>
        <w:rPr>
          <w:rFonts w:ascii="Times New Roman"/>
          <w:b w:val="false"/>
          <w:i w:val="false"/>
          <w:color w:val="000000"/>
          <w:sz w:val="28"/>
        </w:rPr>
        <w:t>
      көрсетілетін қызметті берушінің басшысы бастапқы материалдарды тексереді және қол қояды – 1 сағат;</w:t>
      </w:r>
    </w:p>
    <w:p>
      <w:pPr>
        <w:spacing w:after="0"/>
        <w:ind w:left="0"/>
        <w:jc w:val="both"/>
      </w:pPr>
      <w:r>
        <w:rPr>
          <w:rFonts w:ascii="Times New Roman"/>
          <w:b w:val="false"/>
          <w:i w:val="false"/>
          <w:color w:val="000000"/>
          <w:sz w:val="28"/>
        </w:rPr>
        <w:t>
      көрсетілетін қызметті берушінің кеңсе қызметкері бастапқы материалдарды береді – 15 минут;</w:t>
      </w:r>
    </w:p>
    <w:bookmarkStart w:name="z54" w:id="48"/>
    <w:p>
      <w:pPr>
        <w:spacing w:after="0"/>
        <w:ind w:left="0"/>
        <w:jc w:val="both"/>
      </w:pPr>
      <w:r>
        <w:rPr>
          <w:rFonts w:ascii="Times New Roman"/>
          <w:b w:val="false"/>
          <w:i w:val="false"/>
          <w:color w:val="000000"/>
          <w:sz w:val="28"/>
        </w:rPr>
        <w:t>
      3) техникалық және (немесе) технологиялық жағынан күрделі объектілерді жобалауға арналған сәулет-жоспарлау тапсырмасын және техникалық шарттарды беру кезінде:</w:t>
      </w:r>
    </w:p>
    <w:bookmarkEnd w:id="48"/>
    <w:p>
      <w:pPr>
        <w:spacing w:after="0"/>
        <w:ind w:left="0"/>
        <w:jc w:val="both"/>
      </w:pPr>
      <w:r>
        <w:rPr>
          <w:rFonts w:ascii="Times New Roman"/>
          <w:b w:val="false"/>
          <w:i w:val="false"/>
          <w:color w:val="000000"/>
          <w:sz w:val="28"/>
        </w:rPr>
        <w:t>
      көрсетілетін қызметті берушінің кеңсе қызметкері құжаттардың қабылдауды және тіркеуді іске асырады – 15 минут;</w:t>
      </w:r>
    </w:p>
    <w:p>
      <w:pPr>
        <w:spacing w:after="0"/>
        <w:ind w:left="0"/>
        <w:jc w:val="both"/>
      </w:pPr>
      <w:r>
        <w:rPr>
          <w:rFonts w:ascii="Times New Roman"/>
          <w:b w:val="false"/>
          <w:i w:val="false"/>
          <w:color w:val="000000"/>
          <w:sz w:val="28"/>
        </w:rPr>
        <w:t>
      көрсетілетін қызметті берушінің басшысы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көрсетілетін қызметті берушінің жауапты орындаушы келіп түскен құжаттардың толықтығын және сәйкестігін тексеріп, бір мезгілде сауалнама парағын және топографиялық түсірілімді инженерлiк және коммуналдық қамтамасыз ету бойынша қызмет көрсетушiлерге жолдайды – 1 жұмыс күні. Инженерлiк және коммуналдық қамтамасыз ету бойынша қызмет көрсетушiлер сауалнама парағы және топографиялық түсірілім келіп түскен күннен бастап 10 (он) жұмыс күн ішінде техникалық шарттарды дайындайды және ұсынады;</w:t>
      </w:r>
    </w:p>
    <w:p>
      <w:pPr>
        <w:spacing w:after="0"/>
        <w:ind w:left="0"/>
        <w:jc w:val="both"/>
      </w:pPr>
      <w:r>
        <w:rPr>
          <w:rFonts w:ascii="Times New Roman"/>
          <w:b w:val="false"/>
          <w:i w:val="false"/>
          <w:color w:val="000000"/>
          <w:sz w:val="28"/>
        </w:rPr>
        <w:t>
      көрсетілетін қызметті берушінің жауапты орындаушы техникалық шарттар келіп түскеннен сәулет – жоспарлау тапсырмасын дайындайды – 2 жұмыс күні;</w:t>
      </w:r>
    </w:p>
    <w:p>
      <w:pPr>
        <w:spacing w:after="0"/>
        <w:ind w:left="0"/>
        <w:jc w:val="both"/>
      </w:pPr>
      <w:r>
        <w:rPr>
          <w:rFonts w:ascii="Times New Roman"/>
          <w:b w:val="false"/>
          <w:i w:val="false"/>
          <w:color w:val="000000"/>
          <w:sz w:val="28"/>
        </w:rPr>
        <w:t>
      көрсетілетін қызметті берушінің басшысы анықтаманы тексереді және қол қояды – 1 сағат;</w:t>
      </w:r>
    </w:p>
    <w:p>
      <w:pPr>
        <w:spacing w:after="0"/>
        <w:ind w:left="0"/>
        <w:jc w:val="both"/>
      </w:pPr>
      <w:r>
        <w:rPr>
          <w:rFonts w:ascii="Times New Roman"/>
          <w:b w:val="false"/>
          <w:i w:val="false"/>
          <w:color w:val="000000"/>
          <w:sz w:val="28"/>
        </w:rPr>
        <w:t>
      көрсетілетін қызметті берушінің кеңсе қызметкері сәулет – жоспарлау тапсырмасын және техникалық шарттарды береді – 15 минут;</w:t>
      </w:r>
    </w:p>
    <w:bookmarkStart w:name="z55" w:id="49"/>
    <w:p>
      <w:pPr>
        <w:spacing w:after="0"/>
        <w:ind w:left="0"/>
        <w:jc w:val="both"/>
      </w:pPr>
      <w:r>
        <w:rPr>
          <w:rFonts w:ascii="Times New Roman"/>
          <w:b w:val="false"/>
          <w:i w:val="false"/>
          <w:color w:val="000000"/>
          <w:sz w:val="28"/>
        </w:rPr>
        <w:t>
      4) техникалық және (немесе) технологиялық жағынан күрделі объектілерді жобалауға арналған 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беру кезінде:</w:t>
      </w:r>
    </w:p>
    <w:bookmarkEnd w:id="49"/>
    <w:p>
      <w:pPr>
        <w:spacing w:after="0"/>
        <w:ind w:left="0"/>
        <w:jc w:val="both"/>
      </w:pPr>
      <w:r>
        <w:rPr>
          <w:rFonts w:ascii="Times New Roman"/>
          <w:b w:val="false"/>
          <w:i w:val="false"/>
          <w:color w:val="000000"/>
          <w:sz w:val="28"/>
        </w:rPr>
        <w:t>
      көрсетілетін қызметті берушінің кеңсе қызметкері құжаттардың қабылдауды және тіркеуді іске асырады – 15 минут;</w:t>
      </w:r>
    </w:p>
    <w:p>
      <w:pPr>
        <w:spacing w:after="0"/>
        <w:ind w:left="0"/>
        <w:jc w:val="both"/>
      </w:pPr>
      <w:r>
        <w:rPr>
          <w:rFonts w:ascii="Times New Roman"/>
          <w:b w:val="false"/>
          <w:i w:val="false"/>
          <w:color w:val="000000"/>
          <w:sz w:val="28"/>
        </w:rPr>
        <w:t>
      көрсетілетін қызметті берушінің басшысы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көрсетілетін қызметті берушінің жауапты орындаушы келіп түскен құжаттардың толықтығын және сәйкестігін тексеріп,бір мезгілде сауалнама парағын және топографиялық түсірілімді инженерлiк және коммуналдық қамтамасыз ету бойынша қызмет көрсетушiлерге жолдайды – 1 жұмыс күні. Инженерлiк және коммуналдық қамтамасыз ету бойынша қызмет көрсетушiлер сауалнама парағы және топографиялық түсірілім келіп түскен күннен бастап 10 (он) жұмыс күн ішінде техникалық шарттарды дайындайды және ұсынады;</w:t>
      </w:r>
    </w:p>
    <w:p>
      <w:pPr>
        <w:spacing w:after="0"/>
        <w:ind w:left="0"/>
        <w:jc w:val="both"/>
      </w:pPr>
      <w:r>
        <w:rPr>
          <w:rFonts w:ascii="Times New Roman"/>
          <w:b w:val="false"/>
          <w:i w:val="false"/>
          <w:color w:val="000000"/>
          <w:sz w:val="28"/>
        </w:rPr>
        <w:t>
      көрсетілетін қызметті берушінің жауапты орындаушы техникалық шарттар келіп түскеннен бастапқы материалдарды дайындайды – 4 жұмыс күні;</w:t>
      </w:r>
    </w:p>
    <w:p>
      <w:pPr>
        <w:spacing w:after="0"/>
        <w:ind w:left="0"/>
        <w:jc w:val="both"/>
      </w:pPr>
      <w:r>
        <w:rPr>
          <w:rFonts w:ascii="Times New Roman"/>
          <w:b w:val="false"/>
          <w:i w:val="false"/>
          <w:color w:val="000000"/>
          <w:sz w:val="28"/>
        </w:rPr>
        <w:t>
      көрсетілетін қызметті берушінің басшысы бастапқы материалдарды тексереді және қол қояды – 1 сағат;</w:t>
      </w:r>
    </w:p>
    <w:p>
      <w:pPr>
        <w:spacing w:after="0"/>
        <w:ind w:left="0"/>
        <w:jc w:val="both"/>
      </w:pPr>
      <w:r>
        <w:rPr>
          <w:rFonts w:ascii="Times New Roman"/>
          <w:b w:val="false"/>
          <w:i w:val="false"/>
          <w:color w:val="000000"/>
          <w:sz w:val="28"/>
        </w:rPr>
        <w:t>
      көрсетілетін қызметті берушінің кеңсе қызметкері бастапқы материалдарды береді – 15 минут.</w:t>
      </w:r>
    </w:p>
    <w:bookmarkStart w:name="z56" w:id="50"/>
    <w:p>
      <w:pPr>
        <w:spacing w:after="0"/>
        <w:ind w:left="0"/>
        <w:jc w:val="both"/>
      </w:pPr>
      <w:r>
        <w:rPr>
          <w:rFonts w:ascii="Times New Roman"/>
          <w:b w:val="false"/>
          <w:i w:val="false"/>
          <w:color w:val="000000"/>
          <w:sz w:val="28"/>
        </w:rPr>
        <w:t>
      6. Келесі рәсімдердің (іс-қимылдың) орындалуына негіз болатын мемлекеттік қызметті көрсету бойынша рәсімнің (іс-қимылдың) нәтижесі:</w:t>
      </w:r>
    </w:p>
    <w:bookmarkEnd w:id="50"/>
    <w:bookmarkStart w:name="z57" w:id="51"/>
    <w:p>
      <w:pPr>
        <w:spacing w:after="0"/>
        <w:ind w:left="0"/>
        <w:jc w:val="both"/>
      </w:pPr>
      <w:r>
        <w:rPr>
          <w:rFonts w:ascii="Times New Roman"/>
          <w:b w:val="false"/>
          <w:i w:val="false"/>
          <w:color w:val="000000"/>
          <w:sz w:val="28"/>
        </w:rPr>
        <w:t>
      1) техникалық және (немесе) технологиялық жағынан күрделі емес объектілерді жобалауға арналған сәулет-жоспарлау тапсырмасын және техникалық шарттарды беру кезінде:</w:t>
      </w:r>
    </w:p>
    <w:bookmarkEnd w:id="51"/>
    <w:p>
      <w:pPr>
        <w:spacing w:after="0"/>
        <w:ind w:left="0"/>
        <w:jc w:val="both"/>
      </w:pPr>
      <w:r>
        <w:rPr>
          <w:rFonts w:ascii="Times New Roman"/>
          <w:b w:val="false"/>
          <w:i w:val="false"/>
          <w:color w:val="000000"/>
          <w:sz w:val="28"/>
        </w:rPr>
        <w:t>
      құжаттарды қабылдау және тіркеу;</w:t>
      </w:r>
    </w:p>
    <w:p>
      <w:pPr>
        <w:spacing w:after="0"/>
        <w:ind w:left="0"/>
        <w:jc w:val="both"/>
      </w:pPr>
      <w:r>
        <w:rPr>
          <w:rFonts w:ascii="Times New Roman"/>
          <w:b w:val="false"/>
          <w:i w:val="false"/>
          <w:color w:val="000000"/>
          <w:sz w:val="28"/>
        </w:rPr>
        <w:t>
      жауапты орындаушыны анықтау;</w:t>
      </w:r>
    </w:p>
    <w:p>
      <w:pPr>
        <w:spacing w:after="0"/>
        <w:ind w:left="0"/>
        <w:jc w:val="both"/>
      </w:pPr>
      <w:r>
        <w:rPr>
          <w:rFonts w:ascii="Times New Roman"/>
          <w:b w:val="false"/>
          <w:i w:val="false"/>
          <w:color w:val="000000"/>
          <w:sz w:val="28"/>
        </w:rPr>
        <w:t>
      құжаттарды тексеру;</w:t>
      </w:r>
    </w:p>
    <w:p>
      <w:pPr>
        <w:spacing w:after="0"/>
        <w:ind w:left="0"/>
        <w:jc w:val="both"/>
      </w:pPr>
      <w:r>
        <w:rPr>
          <w:rFonts w:ascii="Times New Roman"/>
          <w:b w:val="false"/>
          <w:i w:val="false"/>
          <w:color w:val="000000"/>
          <w:sz w:val="28"/>
        </w:rPr>
        <w:t>
      техникалық шарттарды дайындау;</w:t>
      </w:r>
    </w:p>
    <w:p>
      <w:pPr>
        <w:spacing w:after="0"/>
        <w:ind w:left="0"/>
        <w:jc w:val="both"/>
      </w:pPr>
      <w:r>
        <w:rPr>
          <w:rFonts w:ascii="Times New Roman"/>
          <w:b w:val="false"/>
          <w:i w:val="false"/>
          <w:color w:val="000000"/>
          <w:sz w:val="28"/>
        </w:rPr>
        <w:t>
      сәулет-жоспарлау тапсырмасын дайындау;</w:t>
      </w:r>
    </w:p>
    <w:p>
      <w:pPr>
        <w:spacing w:after="0"/>
        <w:ind w:left="0"/>
        <w:jc w:val="both"/>
      </w:pPr>
      <w:r>
        <w:rPr>
          <w:rFonts w:ascii="Times New Roman"/>
          <w:b w:val="false"/>
          <w:i w:val="false"/>
          <w:color w:val="000000"/>
          <w:sz w:val="28"/>
        </w:rPr>
        <w:t>
      сәулет-жоспарлау тапсырмасына қол қою;</w:t>
      </w:r>
    </w:p>
    <w:p>
      <w:pPr>
        <w:spacing w:after="0"/>
        <w:ind w:left="0"/>
        <w:jc w:val="both"/>
      </w:pPr>
      <w:r>
        <w:rPr>
          <w:rFonts w:ascii="Times New Roman"/>
          <w:b w:val="false"/>
          <w:i w:val="false"/>
          <w:color w:val="000000"/>
          <w:sz w:val="28"/>
        </w:rPr>
        <w:t>
      мемлекеттік қызмет көрсету нәтижесін беру;</w:t>
      </w:r>
    </w:p>
    <w:bookmarkStart w:name="z58" w:id="52"/>
    <w:p>
      <w:pPr>
        <w:spacing w:after="0"/>
        <w:ind w:left="0"/>
        <w:jc w:val="both"/>
      </w:pPr>
      <w:r>
        <w:rPr>
          <w:rFonts w:ascii="Times New Roman"/>
          <w:b w:val="false"/>
          <w:i w:val="false"/>
          <w:color w:val="000000"/>
          <w:sz w:val="28"/>
        </w:rPr>
        <w:t>
      2) техникалық және (немесе) технологиялық жағынан күрделі емес объектілерді жобалауға арналғанбастапқы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беру кезінде:</w:t>
      </w:r>
    </w:p>
    <w:bookmarkEnd w:id="52"/>
    <w:p>
      <w:pPr>
        <w:spacing w:after="0"/>
        <w:ind w:left="0"/>
        <w:jc w:val="both"/>
      </w:pPr>
      <w:r>
        <w:rPr>
          <w:rFonts w:ascii="Times New Roman"/>
          <w:b w:val="false"/>
          <w:i w:val="false"/>
          <w:color w:val="000000"/>
          <w:sz w:val="28"/>
        </w:rPr>
        <w:t>
      құжаттарды қабылдау және тіркеу;</w:t>
      </w:r>
    </w:p>
    <w:p>
      <w:pPr>
        <w:spacing w:after="0"/>
        <w:ind w:left="0"/>
        <w:jc w:val="both"/>
      </w:pPr>
      <w:r>
        <w:rPr>
          <w:rFonts w:ascii="Times New Roman"/>
          <w:b w:val="false"/>
          <w:i w:val="false"/>
          <w:color w:val="000000"/>
          <w:sz w:val="28"/>
        </w:rPr>
        <w:t>
      жауапты орындаушыны анықтау;</w:t>
      </w:r>
    </w:p>
    <w:p>
      <w:pPr>
        <w:spacing w:after="0"/>
        <w:ind w:left="0"/>
        <w:jc w:val="both"/>
      </w:pPr>
      <w:r>
        <w:rPr>
          <w:rFonts w:ascii="Times New Roman"/>
          <w:b w:val="false"/>
          <w:i w:val="false"/>
          <w:color w:val="000000"/>
          <w:sz w:val="28"/>
        </w:rPr>
        <w:t>
      құжаттарды тексеру;</w:t>
      </w:r>
    </w:p>
    <w:p>
      <w:pPr>
        <w:spacing w:after="0"/>
        <w:ind w:left="0"/>
        <w:jc w:val="both"/>
      </w:pPr>
      <w:r>
        <w:rPr>
          <w:rFonts w:ascii="Times New Roman"/>
          <w:b w:val="false"/>
          <w:i w:val="false"/>
          <w:color w:val="000000"/>
          <w:sz w:val="28"/>
        </w:rPr>
        <w:t>
      техникалық шарттарды дайындау;</w:t>
      </w:r>
    </w:p>
    <w:p>
      <w:pPr>
        <w:spacing w:after="0"/>
        <w:ind w:left="0"/>
        <w:jc w:val="both"/>
      </w:pPr>
      <w:r>
        <w:rPr>
          <w:rFonts w:ascii="Times New Roman"/>
          <w:b w:val="false"/>
          <w:i w:val="false"/>
          <w:color w:val="000000"/>
          <w:sz w:val="28"/>
        </w:rPr>
        <w:t>
      бастапқы материалдарын дайындау;</w:t>
      </w:r>
    </w:p>
    <w:p>
      <w:pPr>
        <w:spacing w:after="0"/>
        <w:ind w:left="0"/>
        <w:jc w:val="both"/>
      </w:pPr>
      <w:r>
        <w:rPr>
          <w:rFonts w:ascii="Times New Roman"/>
          <w:b w:val="false"/>
          <w:i w:val="false"/>
          <w:color w:val="000000"/>
          <w:sz w:val="28"/>
        </w:rPr>
        <w:t>
      бастапқы материалдарға қол қою;</w:t>
      </w:r>
    </w:p>
    <w:p>
      <w:pPr>
        <w:spacing w:after="0"/>
        <w:ind w:left="0"/>
        <w:jc w:val="both"/>
      </w:pPr>
      <w:r>
        <w:rPr>
          <w:rFonts w:ascii="Times New Roman"/>
          <w:b w:val="false"/>
          <w:i w:val="false"/>
          <w:color w:val="000000"/>
          <w:sz w:val="28"/>
        </w:rPr>
        <w:t>
      мемлекеттік қызмет көрсету нәтижесін беру;</w:t>
      </w:r>
    </w:p>
    <w:bookmarkStart w:name="z59" w:id="53"/>
    <w:p>
      <w:pPr>
        <w:spacing w:after="0"/>
        <w:ind w:left="0"/>
        <w:jc w:val="both"/>
      </w:pPr>
      <w:r>
        <w:rPr>
          <w:rFonts w:ascii="Times New Roman"/>
          <w:b w:val="false"/>
          <w:i w:val="false"/>
          <w:color w:val="000000"/>
          <w:sz w:val="28"/>
        </w:rPr>
        <w:t>
      3) техникалық және (немесе) технологиялық жағынан күрделі объектілерді жобалауға арналған сәулет-жоспарлау тапсырмасын және техникалық шарттарды беру кезінде:</w:t>
      </w:r>
    </w:p>
    <w:bookmarkEnd w:id="53"/>
    <w:p>
      <w:pPr>
        <w:spacing w:after="0"/>
        <w:ind w:left="0"/>
        <w:jc w:val="both"/>
      </w:pPr>
      <w:r>
        <w:rPr>
          <w:rFonts w:ascii="Times New Roman"/>
          <w:b w:val="false"/>
          <w:i w:val="false"/>
          <w:color w:val="000000"/>
          <w:sz w:val="28"/>
        </w:rPr>
        <w:t>
      құжаттарды қабылдау және тіркеу;</w:t>
      </w:r>
    </w:p>
    <w:p>
      <w:pPr>
        <w:spacing w:after="0"/>
        <w:ind w:left="0"/>
        <w:jc w:val="both"/>
      </w:pPr>
      <w:r>
        <w:rPr>
          <w:rFonts w:ascii="Times New Roman"/>
          <w:b w:val="false"/>
          <w:i w:val="false"/>
          <w:color w:val="000000"/>
          <w:sz w:val="28"/>
        </w:rPr>
        <w:t>
      жауапты орындаушыны анықтау;</w:t>
      </w:r>
    </w:p>
    <w:p>
      <w:pPr>
        <w:spacing w:after="0"/>
        <w:ind w:left="0"/>
        <w:jc w:val="both"/>
      </w:pPr>
      <w:r>
        <w:rPr>
          <w:rFonts w:ascii="Times New Roman"/>
          <w:b w:val="false"/>
          <w:i w:val="false"/>
          <w:color w:val="000000"/>
          <w:sz w:val="28"/>
        </w:rPr>
        <w:t>
      құжаттарды тексеру;</w:t>
      </w:r>
    </w:p>
    <w:p>
      <w:pPr>
        <w:spacing w:after="0"/>
        <w:ind w:left="0"/>
        <w:jc w:val="both"/>
      </w:pPr>
      <w:r>
        <w:rPr>
          <w:rFonts w:ascii="Times New Roman"/>
          <w:b w:val="false"/>
          <w:i w:val="false"/>
          <w:color w:val="000000"/>
          <w:sz w:val="28"/>
        </w:rPr>
        <w:t>
      техникалық шарттарды дайындау;</w:t>
      </w:r>
    </w:p>
    <w:p>
      <w:pPr>
        <w:spacing w:after="0"/>
        <w:ind w:left="0"/>
        <w:jc w:val="both"/>
      </w:pPr>
      <w:r>
        <w:rPr>
          <w:rFonts w:ascii="Times New Roman"/>
          <w:b w:val="false"/>
          <w:i w:val="false"/>
          <w:color w:val="000000"/>
          <w:sz w:val="28"/>
        </w:rPr>
        <w:t>
      сәулет-жоспарлау тапсырмасын дайындау;</w:t>
      </w:r>
    </w:p>
    <w:p>
      <w:pPr>
        <w:spacing w:after="0"/>
        <w:ind w:left="0"/>
        <w:jc w:val="both"/>
      </w:pPr>
      <w:r>
        <w:rPr>
          <w:rFonts w:ascii="Times New Roman"/>
          <w:b w:val="false"/>
          <w:i w:val="false"/>
          <w:color w:val="000000"/>
          <w:sz w:val="28"/>
        </w:rPr>
        <w:t>
      сәулет-жоспарлау тапсырмасына қол қою;</w:t>
      </w:r>
    </w:p>
    <w:p>
      <w:pPr>
        <w:spacing w:after="0"/>
        <w:ind w:left="0"/>
        <w:jc w:val="both"/>
      </w:pPr>
      <w:r>
        <w:rPr>
          <w:rFonts w:ascii="Times New Roman"/>
          <w:b w:val="false"/>
          <w:i w:val="false"/>
          <w:color w:val="000000"/>
          <w:sz w:val="28"/>
        </w:rPr>
        <w:t>
      мемлекеттік қызмет көрсету нәтижесін беру;</w:t>
      </w:r>
    </w:p>
    <w:bookmarkStart w:name="z60" w:id="54"/>
    <w:p>
      <w:pPr>
        <w:spacing w:after="0"/>
        <w:ind w:left="0"/>
        <w:jc w:val="both"/>
      </w:pPr>
      <w:r>
        <w:rPr>
          <w:rFonts w:ascii="Times New Roman"/>
          <w:b w:val="false"/>
          <w:i w:val="false"/>
          <w:color w:val="000000"/>
          <w:sz w:val="28"/>
        </w:rPr>
        <w:t>
      4) техникалық және (немесе) технологиялық жағынан күрделі объектілерді жобалауға арналғанбастапқы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беру кезінде:</w:t>
      </w:r>
    </w:p>
    <w:bookmarkEnd w:id="54"/>
    <w:p>
      <w:pPr>
        <w:spacing w:after="0"/>
        <w:ind w:left="0"/>
        <w:jc w:val="both"/>
      </w:pPr>
      <w:r>
        <w:rPr>
          <w:rFonts w:ascii="Times New Roman"/>
          <w:b w:val="false"/>
          <w:i w:val="false"/>
          <w:color w:val="000000"/>
          <w:sz w:val="28"/>
        </w:rPr>
        <w:t>
      құжаттарды қабылдау және тіркеу;</w:t>
      </w:r>
    </w:p>
    <w:p>
      <w:pPr>
        <w:spacing w:after="0"/>
        <w:ind w:left="0"/>
        <w:jc w:val="both"/>
      </w:pPr>
      <w:r>
        <w:rPr>
          <w:rFonts w:ascii="Times New Roman"/>
          <w:b w:val="false"/>
          <w:i w:val="false"/>
          <w:color w:val="000000"/>
          <w:sz w:val="28"/>
        </w:rPr>
        <w:t>
      жауапты орындаушыны анықтау;</w:t>
      </w:r>
    </w:p>
    <w:p>
      <w:pPr>
        <w:spacing w:after="0"/>
        <w:ind w:left="0"/>
        <w:jc w:val="both"/>
      </w:pPr>
      <w:r>
        <w:rPr>
          <w:rFonts w:ascii="Times New Roman"/>
          <w:b w:val="false"/>
          <w:i w:val="false"/>
          <w:color w:val="000000"/>
          <w:sz w:val="28"/>
        </w:rPr>
        <w:t>
      құжаттарды тексеру;</w:t>
      </w:r>
    </w:p>
    <w:p>
      <w:pPr>
        <w:spacing w:after="0"/>
        <w:ind w:left="0"/>
        <w:jc w:val="both"/>
      </w:pPr>
      <w:r>
        <w:rPr>
          <w:rFonts w:ascii="Times New Roman"/>
          <w:b w:val="false"/>
          <w:i w:val="false"/>
          <w:color w:val="000000"/>
          <w:sz w:val="28"/>
        </w:rPr>
        <w:t>
      техникалық шарттарды дайындау;</w:t>
      </w:r>
    </w:p>
    <w:p>
      <w:pPr>
        <w:spacing w:after="0"/>
        <w:ind w:left="0"/>
        <w:jc w:val="both"/>
      </w:pPr>
      <w:r>
        <w:rPr>
          <w:rFonts w:ascii="Times New Roman"/>
          <w:b w:val="false"/>
          <w:i w:val="false"/>
          <w:color w:val="000000"/>
          <w:sz w:val="28"/>
        </w:rPr>
        <w:t>
      бастапқы материалдарын дайындау;</w:t>
      </w:r>
    </w:p>
    <w:p>
      <w:pPr>
        <w:spacing w:after="0"/>
        <w:ind w:left="0"/>
        <w:jc w:val="both"/>
      </w:pPr>
      <w:r>
        <w:rPr>
          <w:rFonts w:ascii="Times New Roman"/>
          <w:b w:val="false"/>
          <w:i w:val="false"/>
          <w:color w:val="000000"/>
          <w:sz w:val="28"/>
        </w:rPr>
        <w:t>
      бастапқы материалдарға қол қою;</w:t>
      </w:r>
    </w:p>
    <w:p>
      <w:pPr>
        <w:spacing w:after="0"/>
        <w:ind w:left="0"/>
        <w:jc w:val="both"/>
      </w:pPr>
      <w:r>
        <w:rPr>
          <w:rFonts w:ascii="Times New Roman"/>
          <w:b w:val="false"/>
          <w:i w:val="false"/>
          <w:color w:val="000000"/>
          <w:sz w:val="28"/>
        </w:rPr>
        <w:t>
      мемлекеттік қызмет көрсету нәтижесін беру.</w:t>
      </w:r>
    </w:p>
    <w:bookmarkStart w:name="z61" w:id="55"/>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55"/>
    <w:bookmarkStart w:name="z62" w:id="56"/>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56"/>
    <w:bookmarkStart w:name="z63" w:id="57"/>
    <w:p>
      <w:pPr>
        <w:spacing w:after="0"/>
        <w:ind w:left="0"/>
        <w:jc w:val="both"/>
      </w:pPr>
      <w:r>
        <w:rPr>
          <w:rFonts w:ascii="Times New Roman"/>
          <w:b w:val="false"/>
          <w:i w:val="false"/>
          <w:color w:val="000000"/>
          <w:sz w:val="28"/>
        </w:rPr>
        <w:t>
      1) көрсетілетін қызметті берушінің кеңсе қызметкері;</w:t>
      </w:r>
    </w:p>
    <w:bookmarkEnd w:id="57"/>
    <w:bookmarkStart w:name="z64" w:id="58"/>
    <w:p>
      <w:pPr>
        <w:spacing w:after="0"/>
        <w:ind w:left="0"/>
        <w:jc w:val="both"/>
      </w:pPr>
      <w:r>
        <w:rPr>
          <w:rFonts w:ascii="Times New Roman"/>
          <w:b w:val="false"/>
          <w:i w:val="false"/>
          <w:color w:val="000000"/>
          <w:sz w:val="28"/>
        </w:rPr>
        <w:t>
      2) көрсетілетін қызметті берушінің басшысы;</w:t>
      </w:r>
    </w:p>
    <w:bookmarkEnd w:id="58"/>
    <w:bookmarkStart w:name="z65" w:id="59"/>
    <w:p>
      <w:pPr>
        <w:spacing w:after="0"/>
        <w:ind w:left="0"/>
        <w:jc w:val="both"/>
      </w:pPr>
      <w:r>
        <w:rPr>
          <w:rFonts w:ascii="Times New Roman"/>
          <w:b w:val="false"/>
          <w:i w:val="false"/>
          <w:color w:val="000000"/>
          <w:sz w:val="28"/>
        </w:rPr>
        <w:t>
      3) көрсетілетін қызметті берушінің жауапты орындаушы;</w:t>
      </w:r>
    </w:p>
    <w:bookmarkEnd w:id="59"/>
    <w:bookmarkStart w:name="z66" w:id="60"/>
    <w:p>
      <w:pPr>
        <w:spacing w:after="0"/>
        <w:ind w:left="0"/>
        <w:jc w:val="both"/>
      </w:pPr>
      <w:r>
        <w:rPr>
          <w:rFonts w:ascii="Times New Roman"/>
          <w:b w:val="false"/>
          <w:i w:val="false"/>
          <w:color w:val="000000"/>
          <w:sz w:val="28"/>
        </w:rPr>
        <w:t>
      4) қызмет көрсетушілер.</w:t>
      </w:r>
    </w:p>
    <w:bookmarkEnd w:id="60"/>
    <w:bookmarkStart w:name="z67" w:id="6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кезеңділігін сипаттау:</w:t>
      </w:r>
    </w:p>
    <w:bookmarkEnd w:id="61"/>
    <w:bookmarkStart w:name="z68" w:id="62"/>
    <w:p>
      <w:pPr>
        <w:spacing w:after="0"/>
        <w:ind w:left="0"/>
        <w:jc w:val="both"/>
      </w:pPr>
      <w:r>
        <w:rPr>
          <w:rFonts w:ascii="Times New Roman"/>
          <w:b w:val="false"/>
          <w:i w:val="false"/>
          <w:color w:val="000000"/>
          <w:sz w:val="28"/>
        </w:rPr>
        <w:t>
      1) техникалық және (немесе) технологиялық жағынан күрделі емес объектілерді жобалауға арналған сәулет-жоспарлау тапсырмасын және техникалық шарттарды беру кезінде:</w:t>
      </w:r>
    </w:p>
    <w:bookmarkEnd w:id="62"/>
    <w:p>
      <w:pPr>
        <w:spacing w:after="0"/>
        <w:ind w:left="0"/>
        <w:jc w:val="both"/>
      </w:pPr>
      <w:r>
        <w:rPr>
          <w:rFonts w:ascii="Times New Roman"/>
          <w:b w:val="false"/>
          <w:i w:val="false"/>
          <w:color w:val="000000"/>
          <w:sz w:val="28"/>
        </w:rPr>
        <w:t>
      көрсетілетін қызметті берушінің кеңсе қызметкері құжаттардың қабылдауды және тіркеуді іске асырады – 15 минут;</w:t>
      </w:r>
    </w:p>
    <w:p>
      <w:pPr>
        <w:spacing w:after="0"/>
        <w:ind w:left="0"/>
        <w:jc w:val="both"/>
      </w:pPr>
      <w:r>
        <w:rPr>
          <w:rFonts w:ascii="Times New Roman"/>
          <w:b w:val="false"/>
          <w:i w:val="false"/>
          <w:color w:val="000000"/>
          <w:sz w:val="28"/>
        </w:rPr>
        <w:t>
      көрсетілетін қызметті берушінің басшысы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көрсетілетін қызметті берушінің жауапты орындаушы келіп түскен құжаттардың толықтығын және сәйкестігін тексеріп, бір мезгілде сауалнама парағын және топографиялық түсірілімді инженерлiк және коммуналдық қамтамасыз ету бойынша қызмет көрсетушiлерге жолдайды – 1 жұмыс күні. Инженерлiк және коммуналдық қамтамасыз ету бойынша қызмет көрсетушiлер сауалнама парағы және топографиялық түсірілім келіп түскен күннен бастап 3 (үш) жұмыс күн ішінде техникалық шарттарды дайындайды және ұсынады;</w:t>
      </w:r>
    </w:p>
    <w:p>
      <w:pPr>
        <w:spacing w:after="0"/>
        <w:ind w:left="0"/>
        <w:jc w:val="both"/>
      </w:pPr>
      <w:r>
        <w:rPr>
          <w:rFonts w:ascii="Times New Roman"/>
          <w:b w:val="false"/>
          <w:i w:val="false"/>
          <w:color w:val="000000"/>
          <w:sz w:val="28"/>
        </w:rPr>
        <w:t>
      көрсетілетін қызметті берушінің жауапты орындаушы техникалық шарттар келіп түскеннен сәулет – жоспарлау тапсырмасын дайындайды – 4 сағат;</w:t>
      </w:r>
    </w:p>
    <w:p>
      <w:pPr>
        <w:spacing w:after="0"/>
        <w:ind w:left="0"/>
        <w:jc w:val="both"/>
      </w:pPr>
      <w:r>
        <w:rPr>
          <w:rFonts w:ascii="Times New Roman"/>
          <w:b w:val="false"/>
          <w:i w:val="false"/>
          <w:color w:val="000000"/>
          <w:sz w:val="28"/>
        </w:rPr>
        <w:t>
      көрсетілетін қызметті берушінің басшысы анықтаманы тексереді және қол қояды – 1 сағат;</w:t>
      </w:r>
    </w:p>
    <w:p>
      <w:pPr>
        <w:spacing w:after="0"/>
        <w:ind w:left="0"/>
        <w:jc w:val="both"/>
      </w:pPr>
      <w:r>
        <w:rPr>
          <w:rFonts w:ascii="Times New Roman"/>
          <w:b w:val="false"/>
          <w:i w:val="false"/>
          <w:color w:val="000000"/>
          <w:sz w:val="28"/>
        </w:rPr>
        <w:t>
      көрсетілетін қызметті берушінің кеңсе қызметкері сәулет – жоспарлау тапсырмасын және техникалық шарттарды береді – 15 минут;</w:t>
      </w:r>
    </w:p>
    <w:bookmarkStart w:name="z69" w:id="63"/>
    <w:p>
      <w:pPr>
        <w:spacing w:after="0"/>
        <w:ind w:left="0"/>
        <w:jc w:val="both"/>
      </w:pPr>
      <w:r>
        <w:rPr>
          <w:rFonts w:ascii="Times New Roman"/>
          <w:b w:val="false"/>
          <w:i w:val="false"/>
          <w:color w:val="000000"/>
          <w:sz w:val="28"/>
        </w:rPr>
        <w:t>
      2) техникалық және (немесе) технологиялық жағынан күрделі емес объектілерді жобалауға арналғанбастапқы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беру кезінде:</w:t>
      </w:r>
    </w:p>
    <w:bookmarkEnd w:id="63"/>
    <w:p>
      <w:pPr>
        <w:spacing w:after="0"/>
        <w:ind w:left="0"/>
        <w:jc w:val="both"/>
      </w:pPr>
      <w:r>
        <w:rPr>
          <w:rFonts w:ascii="Times New Roman"/>
          <w:b w:val="false"/>
          <w:i w:val="false"/>
          <w:color w:val="000000"/>
          <w:sz w:val="28"/>
        </w:rPr>
        <w:t>
      көрсетілетін қызметті берушінің кеңсе қызметкері құжаттардың қабылдауды және тіркеуді іске асырады – 15 минут;</w:t>
      </w:r>
    </w:p>
    <w:p>
      <w:pPr>
        <w:spacing w:after="0"/>
        <w:ind w:left="0"/>
        <w:jc w:val="both"/>
      </w:pPr>
      <w:r>
        <w:rPr>
          <w:rFonts w:ascii="Times New Roman"/>
          <w:b w:val="false"/>
          <w:i w:val="false"/>
          <w:color w:val="000000"/>
          <w:sz w:val="28"/>
        </w:rPr>
        <w:t>
      көрсетілетін қызметті берушінің басшысы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көрсетілетін қызметті берушінің жауапты орындаушы келіп түскен құжаттардың толықтығын және сәйкестігін тексеріп,бір мезгілде сауалнама парағын және топографиялық түсірілімді инженерлiк және коммуналдық қамтамасыз ету бойынша қызмет көрсетушiлерге жолдайды – 1 жұмыс күні. Инженерлiк және коммуналдық қамтамасыз ету бойынша қызмет көрсетушiлер сауалнама парағы және топографиялық түсірілім келіп түскен күннен бастап 6 (алты) жұмыс күн ішінде техникалық шарттарды дайындайды және ұсынады;</w:t>
      </w:r>
    </w:p>
    <w:p>
      <w:pPr>
        <w:spacing w:after="0"/>
        <w:ind w:left="0"/>
        <w:jc w:val="both"/>
      </w:pPr>
      <w:r>
        <w:rPr>
          <w:rFonts w:ascii="Times New Roman"/>
          <w:b w:val="false"/>
          <w:i w:val="false"/>
          <w:color w:val="000000"/>
          <w:sz w:val="28"/>
        </w:rPr>
        <w:t>
      көрсетілетін қызметті берушінің жауапты орындаушы техникалық шарттар келіп түскеннен бастапқы материалдарды дайындайды – 6 жұмыс күні;</w:t>
      </w:r>
    </w:p>
    <w:p>
      <w:pPr>
        <w:spacing w:after="0"/>
        <w:ind w:left="0"/>
        <w:jc w:val="both"/>
      </w:pPr>
      <w:r>
        <w:rPr>
          <w:rFonts w:ascii="Times New Roman"/>
          <w:b w:val="false"/>
          <w:i w:val="false"/>
          <w:color w:val="000000"/>
          <w:sz w:val="28"/>
        </w:rPr>
        <w:t>
      көрсетілетін қызметті берушінің басшысы бастапқы материалдарды тексереді және қол қояды – 1 сағат;</w:t>
      </w:r>
    </w:p>
    <w:p>
      <w:pPr>
        <w:spacing w:after="0"/>
        <w:ind w:left="0"/>
        <w:jc w:val="both"/>
      </w:pPr>
      <w:r>
        <w:rPr>
          <w:rFonts w:ascii="Times New Roman"/>
          <w:b w:val="false"/>
          <w:i w:val="false"/>
          <w:color w:val="000000"/>
          <w:sz w:val="28"/>
        </w:rPr>
        <w:t>
      көрсетілетін қызметті берушінің кеңсе қызметкері бастапқы материалдарды береді – 15 минут;</w:t>
      </w:r>
    </w:p>
    <w:bookmarkStart w:name="z70" w:id="64"/>
    <w:p>
      <w:pPr>
        <w:spacing w:after="0"/>
        <w:ind w:left="0"/>
        <w:jc w:val="both"/>
      </w:pPr>
      <w:r>
        <w:rPr>
          <w:rFonts w:ascii="Times New Roman"/>
          <w:b w:val="false"/>
          <w:i w:val="false"/>
          <w:color w:val="000000"/>
          <w:sz w:val="28"/>
        </w:rPr>
        <w:t>
      3) техникалық және (немесе) технологиялық жағынан күрделі объектілерді жобалауға арналған сәулет-жоспарлау тапсырмасын және техникалық шарттарды беру кезінде:</w:t>
      </w:r>
    </w:p>
    <w:bookmarkEnd w:id="64"/>
    <w:p>
      <w:pPr>
        <w:spacing w:after="0"/>
        <w:ind w:left="0"/>
        <w:jc w:val="both"/>
      </w:pPr>
      <w:r>
        <w:rPr>
          <w:rFonts w:ascii="Times New Roman"/>
          <w:b w:val="false"/>
          <w:i w:val="false"/>
          <w:color w:val="000000"/>
          <w:sz w:val="28"/>
        </w:rPr>
        <w:t>
      көрсетілетін қызметті берушінің кеңсе қызметкері құжаттардың қабылдауды және тіркеуді іске асырады – 15 минут;</w:t>
      </w:r>
    </w:p>
    <w:p>
      <w:pPr>
        <w:spacing w:after="0"/>
        <w:ind w:left="0"/>
        <w:jc w:val="both"/>
      </w:pPr>
      <w:r>
        <w:rPr>
          <w:rFonts w:ascii="Times New Roman"/>
          <w:b w:val="false"/>
          <w:i w:val="false"/>
          <w:color w:val="000000"/>
          <w:sz w:val="28"/>
        </w:rPr>
        <w:t>
      көрсетілетін қызметті берушінің басшысы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көрсетілетін қызметті берушінің жауапты орындаушы келіп түскен құжаттардың толықтығын және сәйкестігін тексеріп,бір мезгілде сауалнама парағын және топографиялық түсірілімді инженерлiк және коммуналдық қамтамасыз ету бойынша қызмет көрсетушiлерге жолдайды – 1 жұмыс күні. Инженерлiк және коммуналдық қамтамасыз ету бойынша қызмет көрсетушiлер сауалнама парағы және топографиялық түсірілім келіп түскен күннен бастап 10 (он) жұмыс күн ішінде техникалық шарттарды дайындайды және ұсынады;</w:t>
      </w:r>
    </w:p>
    <w:p>
      <w:pPr>
        <w:spacing w:after="0"/>
        <w:ind w:left="0"/>
        <w:jc w:val="both"/>
      </w:pPr>
      <w:r>
        <w:rPr>
          <w:rFonts w:ascii="Times New Roman"/>
          <w:b w:val="false"/>
          <w:i w:val="false"/>
          <w:color w:val="000000"/>
          <w:sz w:val="28"/>
        </w:rPr>
        <w:t>
      көрсетілетін қызметті берушінің жауапты орындаушы техникалық шарттар келіп түскеннен сәулет – жоспарлау тапсырмасын дайындайды – 2 жұмыс күні;</w:t>
      </w:r>
    </w:p>
    <w:p>
      <w:pPr>
        <w:spacing w:after="0"/>
        <w:ind w:left="0"/>
        <w:jc w:val="both"/>
      </w:pPr>
      <w:r>
        <w:rPr>
          <w:rFonts w:ascii="Times New Roman"/>
          <w:b w:val="false"/>
          <w:i w:val="false"/>
          <w:color w:val="000000"/>
          <w:sz w:val="28"/>
        </w:rPr>
        <w:t>
      көрсетілетін қызметті берушінің басшысы анықтаманы тексереді және қол қояды – 1 сағат;</w:t>
      </w:r>
    </w:p>
    <w:p>
      <w:pPr>
        <w:spacing w:after="0"/>
        <w:ind w:left="0"/>
        <w:jc w:val="both"/>
      </w:pPr>
      <w:r>
        <w:rPr>
          <w:rFonts w:ascii="Times New Roman"/>
          <w:b w:val="false"/>
          <w:i w:val="false"/>
          <w:color w:val="000000"/>
          <w:sz w:val="28"/>
        </w:rPr>
        <w:t>
      көрсетілетін қызметті берушінің кеңсе қызметкері сәулет – жоспарлау тапсырмасын және техникалық шарттарды береді – 15 минут;</w:t>
      </w:r>
    </w:p>
    <w:bookmarkStart w:name="z71" w:id="65"/>
    <w:p>
      <w:pPr>
        <w:spacing w:after="0"/>
        <w:ind w:left="0"/>
        <w:jc w:val="both"/>
      </w:pPr>
      <w:r>
        <w:rPr>
          <w:rFonts w:ascii="Times New Roman"/>
          <w:b w:val="false"/>
          <w:i w:val="false"/>
          <w:color w:val="000000"/>
          <w:sz w:val="28"/>
        </w:rPr>
        <w:t>
      4) техникалық және (немесе) технологиялық жағынан күрделі объектілерді жобалауға арналғанбастапқы материалдарды (сәулет-жоспарлау тапсырмасы, техникалық шарттар,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беру кезінде:</w:t>
      </w:r>
    </w:p>
    <w:bookmarkEnd w:id="65"/>
    <w:p>
      <w:pPr>
        <w:spacing w:after="0"/>
        <w:ind w:left="0"/>
        <w:jc w:val="both"/>
      </w:pPr>
      <w:r>
        <w:rPr>
          <w:rFonts w:ascii="Times New Roman"/>
          <w:b w:val="false"/>
          <w:i w:val="false"/>
          <w:color w:val="000000"/>
          <w:sz w:val="28"/>
        </w:rPr>
        <w:t>
      көрсетілетін қызметті берушінің кеңсе қызметкері құжаттардың қабылдауды және тіркеуді іске асырады – 15 минут;</w:t>
      </w:r>
    </w:p>
    <w:p>
      <w:pPr>
        <w:spacing w:after="0"/>
        <w:ind w:left="0"/>
        <w:jc w:val="both"/>
      </w:pPr>
      <w:r>
        <w:rPr>
          <w:rFonts w:ascii="Times New Roman"/>
          <w:b w:val="false"/>
          <w:i w:val="false"/>
          <w:color w:val="000000"/>
          <w:sz w:val="28"/>
        </w:rPr>
        <w:t>
      көрсетілетін қызметті берушінің басшысы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көрсетілетін қызметті берушінің жауапты орындаушы келіп түскен құжаттардың толықтығын және сәйкестігін тексеріп,бір мезгілде сауалнама парағын және топографиялық түсірілімді инженерлiк және коммуналдық қамтамасыз ету бойынша қызмет көрсетушiлерге жолдайды – 1 жұмыс күні. Инженерлiк және коммуналдық қамтамасыз ету бойынша қызмет көрсетушiлер сауалнама парағы және топографиялық түсірілім келіп түскен күннен бастап 10 (он) жұмыс күн ішінде техникалық шарттарды дайындайды және ұсынады;</w:t>
      </w:r>
    </w:p>
    <w:p>
      <w:pPr>
        <w:spacing w:after="0"/>
        <w:ind w:left="0"/>
        <w:jc w:val="both"/>
      </w:pPr>
      <w:r>
        <w:rPr>
          <w:rFonts w:ascii="Times New Roman"/>
          <w:b w:val="false"/>
          <w:i w:val="false"/>
          <w:color w:val="000000"/>
          <w:sz w:val="28"/>
        </w:rPr>
        <w:t>
      көрсетілетін қызметті берушінің жауапты орындаушы техникалық шарттар келіп түскеннен бастапқы материалдарды дайындайды – 4 жұмыс күні;</w:t>
      </w:r>
    </w:p>
    <w:p>
      <w:pPr>
        <w:spacing w:after="0"/>
        <w:ind w:left="0"/>
        <w:jc w:val="both"/>
      </w:pPr>
      <w:r>
        <w:rPr>
          <w:rFonts w:ascii="Times New Roman"/>
          <w:b w:val="false"/>
          <w:i w:val="false"/>
          <w:color w:val="000000"/>
          <w:sz w:val="28"/>
        </w:rPr>
        <w:t>
      көрсетілетін қызметті берушінің басшысы бастапқы материалдарды тексереді және қол қояды – 1 сағат;</w:t>
      </w:r>
    </w:p>
    <w:p>
      <w:pPr>
        <w:spacing w:after="0"/>
        <w:ind w:left="0"/>
        <w:jc w:val="both"/>
      </w:pPr>
      <w:r>
        <w:rPr>
          <w:rFonts w:ascii="Times New Roman"/>
          <w:b w:val="false"/>
          <w:i w:val="false"/>
          <w:color w:val="000000"/>
          <w:sz w:val="28"/>
        </w:rPr>
        <w:t>
      көрсетілетін қызметті берушінің кеңсе қызметкері бастапқы материалдарды береді – 15 минут.</w:t>
      </w:r>
    </w:p>
    <w:bookmarkStart w:name="z72" w:id="6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6"/>
    <w:bookmarkStart w:name="z73" w:id="67"/>
    <w:p>
      <w:pPr>
        <w:spacing w:after="0"/>
        <w:ind w:left="0"/>
        <w:jc w:val="both"/>
      </w:pPr>
      <w:r>
        <w:rPr>
          <w:rFonts w:ascii="Times New Roman"/>
          <w:b w:val="false"/>
          <w:i w:val="false"/>
          <w:color w:val="000000"/>
          <w:sz w:val="28"/>
        </w:rPr>
        <w:t>
      9. Мемлекеттік корпорацияға өтініш білдіру тәртібін сипаттау, көрсетілетін қызметті алушының өтінішін өңдеудің ұзақтығы:</w:t>
      </w:r>
    </w:p>
    <w:bookmarkEnd w:id="67"/>
    <w:p>
      <w:pPr>
        <w:spacing w:after="0"/>
        <w:ind w:left="0"/>
        <w:jc w:val="both"/>
      </w:pPr>
      <w:r>
        <w:rPr>
          <w:rFonts w:ascii="Times New Roman"/>
          <w:b w:val="false"/>
          <w:i w:val="false"/>
          <w:color w:val="000000"/>
          <w:sz w:val="28"/>
        </w:rPr>
        <w:t>
      1-процесс – мемлекеттік корпорацияның қызметкеры ұсынылған құжаттарды тексереді, көрсетілетін қызметті алушының өтінішін қабылдайды және тіркейді, құжаттардың қабылданған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корпорацияның қызметкеры құжаттарды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қызметті берушінің рәсімдері (қолданылу);</w:t>
      </w:r>
    </w:p>
    <w:p>
      <w:pPr>
        <w:spacing w:after="0"/>
        <w:ind w:left="0"/>
        <w:jc w:val="both"/>
      </w:pPr>
      <w:r>
        <w:rPr>
          <w:rFonts w:ascii="Times New Roman"/>
          <w:b w:val="false"/>
          <w:i w:val="false"/>
          <w:color w:val="000000"/>
          <w:sz w:val="28"/>
        </w:rPr>
        <w:t>
      3-процесс – мемлекеттік корпорация қызметкеры көрсетілетін қызметті алушы (не өкілі нотариалды куәландырылған сенімхат бойынша) тиісті құжаттарды қабылдау туралы қолхатта көрсетілген мерзімде көрсетілген мемлекеттік қызметтің нәтижесін береді.</w:t>
      </w:r>
    </w:p>
    <w:p>
      <w:pPr>
        <w:spacing w:after="0"/>
        <w:ind w:left="0"/>
        <w:jc w:val="both"/>
      </w:pPr>
      <w:r>
        <w:rPr>
          <w:rFonts w:ascii="Times New Roman"/>
          <w:b w:val="false"/>
          <w:i w:val="false"/>
          <w:color w:val="000000"/>
          <w:sz w:val="28"/>
        </w:rPr>
        <w:t>
      Мемлекеттік корпорация нәтижені бір ай мерзім ішінде сақтауды қамтамасыз етеді, содан кейін нәтиже одан әрі сақтау үшін көрсетілетін қызметті берушіге жіберіледі. Бір ай өткен соң көрсетілетін қызметті алушы өтініш жасаған кезде мемлекеттік корпорацияның сұрауы бойынша көрсетілетін қызметті беруші бір жұмыс күнінің ішінде көрсетілетін қызметті алушыға беру үшін мемлекеттік корпорацияға дайын құжаттарды жібереді.</w:t>
      </w:r>
    </w:p>
    <w:p>
      <w:pPr>
        <w:spacing w:after="0"/>
        <w:ind w:left="0"/>
        <w:jc w:val="both"/>
      </w:pPr>
      <w:r>
        <w:rPr>
          <w:rFonts w:ascii="Times New Roman"/>
          <w:b w:val="false"/>
          <w:i w:val="false"/>
          <w:color w:val="000000"/>
          <w:sz w:val="28"/>
        </w:rPr>
        <w:t>
      Құжаттар топтамасын тапсыру үшін күтудің ең көп рұқсат берілген уақыты – 15 минут;</w:t>
      </w:r>
    </w:p>
    <w:p>
      <w:pPr>
        <w:spacing w:after="0"/>
        <w:ind w:left="0"/>
        <w:jc w:val="both"/>
      </w:pPr>
      <w:r>
        <w:rPr>
          <w:rFonts w:ascii="Times New Roman"/>
          <w:b w:val="false"/>
          <w:i w:val="false"/>
          <w:color w:val="000000"/>
          <w:sz w:val="28"/>
        </w:rPr>
        <w:t>
      қызмет көрсетудің ең ұзақ жол берілетін уақыты – 20 минут.</w:t>
      </w:r>
    </w:p>
    <w:p>
      <w:pPr>
        <w:spacing w:after="0"/>
        <w:ind w:left="0"/>
        <w:jc w:val="both"/>
      </w:pPr>
      <w:r>
        <w:rPr>
          <w:rFonts w:ascii="Times New Roman"/>
          <w:b w:val="false"/>
          <w:i w:val="false"/>
          <w:color w:val="000000"/>
          <w:sz w:val="28"/>
        </w:rPr>
        <w:t>
      Көрсетілетін қызметті алушы (не өкілі: нотариалды куәландырылған сенімхат бойынша) өтініш білдірген кезде мемлекеттік қызметті көрсету үшін қажетті құжаттардың тізбесі мемлекеттік корпорацияға:</w:t>
      </w:r>
    </w:p>
    <w:p>
      <w:pPr>
        <w:spacing w:after="0"/>
        <w:ind w:left="0"/>
        <w:jc w:val="both"/>
      </w:pPr>
      <w:r>
        <w:rPr>
          <w:rFonts w:ascii="Times New Roman"/>
          <w:b w:val="false"/>
          <w:i w:val="false"/>
          <w:color w:val="000000"/>
          <w:sz w:val="28"/>
        </w:rPr>
        <w:t>
      сәулет-жоспарлау тапсырмасын және техникалық шарттарды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бастапқы материалдарды/сәулет-жоспарлау тапсырмасын және техникалық шарттарды ұсыну туралы өтініш;</w:t>
      </w:r>
    </w:p>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p>
      <w:pPr>
        <w:spacing w:after="0"/>
        <w:ind w:left="0"/>
        <w:jc w:val="both"/>
      </w:pPr>
      <w:r>
        <w:rPr>
          <w:rFonts w:ascii="Times New Roman"/>
          <w:b w:val="false"/>
          <w:i w:val="false"/>
          <w:color w:val="000000"/>
          <w:sz w:val="28"/>
        </w:rPr>
        <w:t>
      жобалауға арналған тапсырма;</w:t>
      </w:r>
    </w:p>
    <w:p>
      <w:pPr>
        <w:spacing w:after="0"/>
        <w:ind w:left="0"/>
        <w:jc w:val="both"/>
      </w:pPr>
      <w:r>
        <w:rPr>
          <w:rFonts w:ascii="Times New Roman"/>
          <w:b w:val="false"/>
          <w:i w:val="false"/>
          <w:color w:val="000000"/>
          <w:sz w:val="28"/>
        </w:rPr>
        <w:t>
      жер учаскесіне құқық беретін құжат немесе жергілікті атқарушы органның реконструкциялау (қайта жоспарлау, қайта жабдықтау) туралы шешімі;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инженерлік және коммуналдық қамтамасыз ету көздеріне қосылу үшін техникалық шарттарға арналған сауалнама парағы;</w:t>
      </w:r>
    </w:p>
    <w:p>
      <w:pPr>
        <w:spacing w:after="0"/>
        <w:ind w:left="0"/>
        <w:jc w:val="both"/>
      </w:pPr>
      <w:r>
        <w:rPr>
          <w:rFonts w:ascii="Times New Roman"/>
          <w:b w:val="false"/>
          <w:i w:val="false"/>
          <w:color w:val="000000"/>
          <w:sz w:val="28"/>
        </w:rPr>
        <w:t>
      бастапқы материалдарды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бастапқы материалдарды/сәулет-жоспарлау тапсырмасын және техникалық шарттарды ұсыну туралы өтініш;</w:t>
      </w:r>
    </w:p>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p>
      <w:pPr>
        <w:spacing w:after="0"/>
        <w:ind w:left="0"/>
        <w:jc w:val="both"/>
      </w:pPr>
      <w:r>
        <w:rPr>
          <w:rFonts w:ascii="Times New Roman"/>
          <w:b w:val="false"/>
          <w:i w:val="false"/>
          <w:color w:val="000000"/>
          <w:sz w:val="28"/>
        </w:rPr>
        <w:t>
      жобалауға арналған тапсырма;</w:t>
      </w:r>
    </w:p>
    <w:p>
      <w:pPr>
        <w:spacing w:after="0"/>
        <w:ind w:left="0"/>
        <w:jc w:val="both"/>
      </w:pPr>
      <w:r>
        <w:rPr>
          <w:rFonts w:ascii="Times New Roman"/>
          <w:b w:val="false"/>
          <w:i w:val="false"/>
          <w:color w:val="000000"/>
          <w:sz w:val="28"/>
        </w:rPr>
        <w:t>
      жер учаскесіне құқық беретін құжат немесе жергілікті атқарушы органның реконструкциялау (қайта жоспарлау, қайта жабдықтау) туралы шешімі;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инженерлік және коммуналдық қамтамасыз ету көздеріне қосылу үшін техникалық шарттарға арналған сауалнама парағы;</w:t>
      </w:r>
    </w:p>
    <w:p>
      <w:pPr>
        <w:spacing w:after="0"/>
        <w:ind w:left="0"/>
        <w:jc w:val="both"/>
      </w:pPr>
      <w:r>
        <w:rPr>
          <w:rFonts w:ascii="Times New Roman"/>
          <w:b w:val="false"/>
          <w:i w:val="false"/>
          <w:color w:val="000000"/>
          <w:sz w:val="28"/>
        </w:rPr>
        <w:t>
      топографиялық түсірілім.</w:t>
      </w:r>
    </w:p>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алушыдан талап етуге жол берілмейді.</w:t>
      </w:r>
    </w:p>
    <w:bookmarkStart w:name="z74" w:id="68"/>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алушы мен көрсетілетін қызметті берушінің өтініш білдіру тәртібі мен рәсімдер (іс-қимылдар) кезеңділігін сипаттау:</w:t>
      </w:r>
    </w:p>
    <w:bookmarkEnd w:id="68"/>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бизнес-сәйкестендіру нөмірінің (бұдан әрі – БСН), сондай-ақ паролінің (Порталда тіркелмеген көрсетілетін қызметті алушылар үшін іске асырылады) көмегімен Порталда тіркеуді іске асырады;</w:t>
      </w:r>
    </w:p>
    <w:p>
      <w:pPr>
        <w:spacing w:after="0"/>
        <w:ind w:left="0"/>
        <w:jc w:val="both"/>
      </w:pPr>
      <w:r>
        <w:rPr>
          <w:rFonts w:ascii="Times New Roman"/>
          <w:b w:val="false"/>
          <w:i w:val="false"/>
          <w:color w:val="000000"/>
          <w:sz w:val="28"/>
        </w:rPr>
        <w:t>
      1-процесс – қызметті алу үшін көрсетілетін қызметті алушының ЖСН/БСН және паролін енгізу процесі (авторизация процесі);</w:t>
      </w:r>
    </w:p>
    <w:p>
      <w:pPr>
        <w:spacing w:after="0"/>
        <w:ind w:left="0"/>
        <w:jc w:val="both"/>
      </w:pPr>
      <w:r>
        <w:rPr>
          <w:rFonts w:ascii="Times New Roman"/>
          <w:b w:val="false"/>
          <w:i w:val="false"/>
          <w:color w:val="000000"/>
          <w:sz w:val="28"/>
        </w:rPr>
        <w:t>
      1-шарт – Порталда ЖСН/БСН және пароль тіркелген көрсетілетін қызметті алушы туралы деректердің түпнұсқалығын тексеру;</w:t>
      </w:r>
    </w:p>
    <w:p>
      <w:pPr>
        <w:spacing w:after="0"/>
        <w:ind w:left="0"/>
        <w:jc w:val="both"/>
      </w:pPr>
      <w:r>
        <w:rPr>
          <w:rFonts w:ascii="Times New Roman"/>
          <w:b w:val="false"/>
          <w:i w:val="false"/>
          <w:color w:val="000000"/>
          <w:sz w:val="28"/>
        </w:rPr>
        <w:t>
      2-процесс – Порталдың көрсетілетін қызметті алушының деректерінде бұзушылықтардың болуына байланысты авторизациядан бас тарту туралы хабарлама қалыптастыруы;</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таңдап алуы, қызмет көрсету үшін сауал түрін экранға шығару және құрылымдық пен форматтық талаптарын ескере отырып, сауал түріне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 құжаттардың көшірмелерін бекітумен қызмет алушының үлгілерді толтыруы (деректерді енгізу), сондай-ақ сауалды куәландыру (қол қою) үшін көрсетілетін қызметті алушының электрондық цифрлық қолтаңбасының (бұдан әрі – ЭЦҚ) тіркеу куәлігін таңдап алуы;</w:t>
      </w:r>
    </w:p>
    <w:p>
      <w:pPr>
        <w:spacing w:after="0"/>
        <w:ind w:left="0"/>
        <w:jc w:val="both"/>
      </w:pPr>
      <w:r>
        <w:rPr>
          <w:rFonts w:ascii="Times New Roman"/>
          <w:b w:val="false"/>
          <w:i w:val="false"/>
          <w:color w:val="000000"/>
          <w:sz w:val="28"/>
        </w:rPr>
        <w:t>
      2-шарт – Порталда ЭЦҚ тіркеу куәлігінің қолданыс мерзімін және шақыртып алынған (жойылған) тіркеу куәліктерінің тізімінде жоқтығын, сондай-ақ сәйкестендіру деректерінің сәйкестігін тексеру (сауалда көрсетілген ЖСН/БСН мен ЭЦҚ тіркеу куәлігінде көрсетілген ЖСН/БСН арасындағы);</w:t>
      </w:r>
    </w:p>
    <w:p>
      <w:pPr>
        <w:spacing w:after="0"/>
        <w:ind w:left="0"/>
        <w:jc w:val="both"/>
      </w:pPr>
      <w:r>
        <w:rPr>
          <w:rFonts w:ascii="Times New Roman"/>
          <w:b w:val="false"/>
          <w:i w:val="false"/>
          <w:color w:val="000000"/>
          <w:sz w:val="28"/>
        </w:rPr>
        <w:t>
      4-процесс – көрсетілетін қызметті алушының ЭЦҚ түпнұсқалығы расталмағандығына байланысты сұратып отырған қызметтен бас тарту туралы хабарлама қалыптастыру;</w:t>
      </w:r>
    </w:p>
    <w:p>
      <w:pPr>
        <w:spacing w:after="0"/>
        <w:ind w:left="0"/>
        <w:jc w:val="both"/>
      </w:pPr>
      <w:r>
        <w:rPr>
          <w:rFonts w:ascii="Times New Roman"/>
          <w:b w:val="false"/>
          <w:i w:val="false"/>
          <w:color w:val="000000"/>
          <w:sz w:val="28"/>
        </w:rPr>
        <w:t>
      5-процесс – көрсетілетін қызметті берушімен сұранысты өңдеуі үшін "электрондық үкімет" аймақтық шлюзы автоматтандырылған жұмыс орнында "электрондық үкімет" шлюзы арқылы көрсетілетін қызметті алушының ЭЦҚ-мен расталған (қол қойылған) электрондық құжатты (көрсетілетін қызметті алушының сұранысты) бағыттау;</w:t>
      </w:r>
    </w:p>
    <w:p>
      <w:pPr>
        <w:spacing w:after="0"/>
        <w:ind w:left="0"/>
        <w:jc w:val="both"/>
      </w:pPr>
      <w:r>
        <w:rPr>
          <w:rFonts w:ascii="Times New Roman"/>
          <w:b w:val="false"/>
          <w:i w:val="false"/>
          <w:color w:val="000000"/>
          <w:sz w:val="28"/>
        </w:rPr>
        <w:t xml:space="preserve">
      3-шарт – көрсетілетін қызметті берушімен көрсетілетін қызметті алушы қоса берген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 және қызмет көрсету үшін негіздерді сәйкестікке тексеруі;</w:t>
      </w:r>
    </w:p>
    <w:p>
      <w:pPr>
        <w:spacing w:after="0"/>
        <w:ind w:left="0"/>
        <w:jc w:val="both"/>
      </w:pPr>
      <w:r>
        <w:rPr>
          <w:rFonts w:ascii="Times New Roman"/>
          <w:b w:val="false"/>
          <w:i w:val="false"/>
          <w:color w:val="000000"/>
          <w:sz w:val="28"/>
        </w:rPr>
        <w:t>
      6-процесс – көрсетілетін қызметті алушының құжатында бұзушылықтардың орын алуына байланысты сұраныс салынған көрсетілетін қызметтен бас тарту туралы хабарламаны құрастыру;</w:t>
      </w:r>
    </w:p>
    <w:p>
      <w:pPr>
        <w:spacing w:after="0"/>
        <w:ind w:left="0"/>
        <w:jc w:val="both"/>
      </w:pPr>
      <w:r>
        <w:rPr>
          <w:rFonts w:ascii="Times New Roman"/>
          <w:b w:val="false"/>
          <w:i w:val="false"/>
          <w:color w:val="000000"/>
          <w:sz w:val="28"/>
        </w:rPr>
        <w:t>
      7-процесс - көрсетілетін қызметті алушымен Портал қалыптастырған қызмет нәтижесін (электрондық құжат түріндегі хабарлама) алуы. Электрондық құжат көрсетілетін қызметті берушінің уәкілетті тұлғасының ЭЦҚ пайдаланумен қалыптастырылады.</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іс-қимылының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(қызметшілерінің) өзара әрекетінің, рәсімдер (әрекеттер) кезеңділігінің толық сипаттамасы, сондай-ақ мемлекеттік қызмет көрсету процесінде басқа да көрсетілетін қызметті берушілермен және (немесе) мемлекеттік корпорациямен өзара әрекет етудің тәртібін және ақпараттық жүйелерді қолдану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 тапсырмасын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1-қосымша</w:t>
            </w:r>
          </w:p>
        </w:tc>
      </w:tr>
    </w:tbl>
    <w:bookmarkStart w:name="z76" w:id="69"/>
    <w:p>
      <w:pPr>
        <w:spacing w:after="0"/>
        <w:ind w:left="0"/>
        <w:jc w:val="left"/>
      </w:pPr>
      <w:r>
        <w:rPr>
          <w:rFonts w:ascii="Times New Roman"/>
          <w:b/>
          <w:i w:val="false"/>
          <w:color w:val="000000"/>
        </w:rPr>
        <w:t xml:space="preserve"> Мемлекеттік қызмет көрсету процесінде Портал арқылы пайдаланатын ақпараттық жүйелердің өзара іс-қимыл диаграммасы</w:t>
      </w:r>
    </w:p>
    <w:bookmarkEnd w:id="69"/>
    <w:p>
      <w:pPr>
        <w:spacing w:after="0"/>
        <w:ind w:left="0"/>
        <w:jc w:val="left"/>
      </w:pPr>
      <w:r>
        <w:br/>
      </w:r>
    </w:p>
    <w:p>
      <w:pPr>
        <w:spacing w:after="0"/>
        <w:ind w:left="0"/>
        <w:jc w:val="both"/>
      </w:pPr>
      <w:r>
        <w:drawing>
          <wp:inline distT="0" distB="0" distL="0" distR="0">
            <wp:extent cx="78105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сөздерді толық жазу:</w:t>
      </w:r>
    </w:p>
    <w:p>
      <w:pPr>
        <w:spacing w:after="0"/>
        <w:ind w:left="0"/>
        <w:jc w:val="both"/>
      </w:pPr>
      <w:r>
        <w:rPr>
          <w:rFonts w:ascii="Times New Roman"/>
          <w:b w:val="false"/>
          <w:i w:val="false"/>
          <w:color w:val="000000"/>
          <w:sz w:val="28"/>
        </w:rPr>
        <w:t>
      Портал – "электрондық үкімет" веб-порталы: www.egov.kz.</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"Сәулет-жоспарлау</w:t>
            </w:r>
            <w:r>
              <w:br/>
            </w:r>
            <w:r>
              <w:rPr>
                <w:rFonts w:ascii="Times New Roman"/>
                <w:b w:val="false"/>
                <w:i w:val="false"/>
                <w:color w:val="000000"/>
                <w:sz w:val="20"/>
              </w:rPr>
              <w:t>тапсырмасынберу"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2-қосымша</w:t>
            </w:r>
          </w:p>
        </w:tc>
      </w:tr>
    </w:tbl>
    <w:bookmarkStart w:name="z78" w:id="70"/>
    <w:p>
      <w:pPr>
        <w:spacing w:after="0"/>
        <w:ind w:left="0"/>
        <w:jc w:val="left"/>
      </w:pPr>
      <w:r>
        <w:rPr>
          <w:rFonts w:ascii="Times New Roman"/>
          <w:b/>
          <w:i w:val="false"/>
          <w:color w:val="000000"/>
        </w:rPr>
        <w:t xml:space="preserve"> "Сәулет–жоспарлау тапсырмасын беру" мемлекеттік қызмет көрсетудің бизнес-процестерінің анықтамалығы</w:t>
      </w:r>
    </w:p>
    <w:bookmarkEnd w:id="70"/>
    <w:p>
      <w:pPr>
        <w:spacing w:after="0"/>
        <w:ind w:left="0"/>
        <w:jc w:val="left"/>
      </w:pPr>
      <w:r>
        <w:br/>
      </w:r>
    </w:p>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54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23 қаңтардағы</w:t>
            </w:r>
            <w:r>
              <w:br/>
            </w:r>
            <w:r>
              <w:rPr>
                <w:rFonts w:ascii="Times New Roman"/>
                <w:b w:val="false"/>
                <w:i w:val="false"/>
                <w:color w:val="000000"/>
                <w:sz w:val="20"/>
              </w:rPr>
              <w:t>№ А-2/20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10 тамыздағы</w:t>
            </w:r>
            <w:r>
              <w:br/>
            </w:r>
            <w:r>
              <w:rPr>
                <w:rFonts w:ascii="Times New Roman"/>
                <w:b w:val="false"/>
                <w:i w:val="false"/>
                <w:color w:val="000000"/>
                <w:sz w:val="20"/>
              </w:rPr>
              <w:t>№ А-8/383 қаулысымен</w:t>
            </w:r>
            <w:r>
              <w:br/>
            </w:r>
            <w:r>
              <w:rPr>
                <w:rFonts w:ascii="Times New Roman"/>
                <w:b w:val="false"/>
                <w:i w:val="false"/>
                <w:color w:val="000000"/>
                <w:sz w:val="20"/>
              </w:rPr>
              <w:t>бекітілді</w:t>
            </w:r>
          </w:p>
        </w:tc>
      </w:tr>
    </w:tbl>
    <w:bookmarkStart w:name="z80" w:id="71"/>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w:t>
      </w:r>
    </w:p>
    <w:bookmarkEnd w:id="71"/>
    <w:bookmarkStart w:name="z81" w:id="72"/>
    <w:p>
      <w:pPr>
        <w:spacing w:after="0"/>
        <w:ind w:left="0"/>
        <w:jc w:val="left"/>
      </w:pPr>
      <w:r>
        <w:rPr>
          <w:rFonts w:ascii="Times New Roman"/>
          <w:b/>
          <w:i w:val="false"/>
          <w:color w:val="000000"/>
        </w:rPr>
        <w:t xml:space="preserve"> 1. Жалпы ережелер</w:t>
      </w:r>
    </w:p>
    <w:bookmarkEnd w:id="72"/>
    <w:bookmarkStart w:name="z82" w:id="73"/>
    <w:p>
      <w:pPr>
        <w:spacing w:after="0"/>
        <w:ind w:left="0"/>
        <w:jc w:val="both"/>
      </w:pPr>
      <w:r>
        <w:rPr>
          <w:rFonts w:ascii="Times New Roman"/>
          <w:b w:val="false"/>
          <w:i w:val="false"/>
          <w:color w:val="000000"/>
          <w:sz w:val="28"/>
        </w:rPr>
        <w:t>
      1.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(бұдан әрі – мемлекеттік көрсетілетін қызмет) аудандардың, Көкшетау және Степногорск қалаларының сәулет және қала құрылысы бөлімдерімен (бұдан әрі – көрсетілетін қызметті беруші) көрсетіледі.</w:t>
      </w:r>
    </w:p>
    <w:bookmarkEnd w:id="73"/>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Start w:name="z83" w:id="74"/>
    <w:p>
      <w:pPr>
        <w:spacing w:after="0"/>
        <w:ind w:left="0"/>
        <w:jc w:val="both"/>
      </w:pPr>
      <w:r>
        <w:rPr>
          <w:rFonts w:ascii="Times New Roman"/>
          <w:b w:val="false"/>
          <w:i w:val="false"/>
          <w:color w:val="000000"/>
          <w:sz w:val="28"/>
        </w:rPr>
        <w:t>
      1) көрсетілетін қызметті берушінің кеңсесі;</w:t>
      </w:r>
    </w:p>
    <w:bookmarkEnd w:id="74"/>
    <w:bookmarkStart w:name="z84" w:id="7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75"/>
    <w:bookmarkStart w:name="z85" w:id="76"/>
    <w:p>
      <w:pPr>
        <w:spacing w:after="0"/>
        <w:ind w:left="0"/>
        <w:jc w:val="both"/>
      </w:pPr>
      <w:r>
        <w:rPr>
          <w:rFonts w:ascii="Times New Roman"/>
          <w:b w:val="false"/>
          <w:i w:val="false"/>
          <w:color w:val="000000"/>
          <w:sz w:val="28"/>
        </w:rPr>
        <w:t>
      2. Мемлекеттік қызметті көрсету нысаны: қағаз түрінде.</w:t>
      </w:r>
    </w:p>
    <w:bookmarkEnd w:id="76"/>
    <w:bookmarkStart w:name="z86" w:id="77"/>
    <w:p>
      <w:pPr>
        <w:spacing w:after="0"/>
        <w:ind w:left="0"/>
        <w:jc w:val="both"/>
      </w:pPr>
      <w:r>
        <w:rPr>
          <w:rFonts w:ascii="Times New Roman"/>
          <w:b w:val="false"/>
          <w:i w:val="false"/>
          <w:color w:val="000000"/>
          <w:sz w:val="28"/>
        </w:rPr>
        <w:t>
      3. Мемлекеттік қызметті көрсету нәтижесі –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көрсетілетін қызметті берушінің шешімі (бұдан әрі - шешім).</w:t>
      </w:r>
    </w:p>
    <w:bookmarkEnd w:id="77"/>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87" w:id="7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8"/>
    <w:bookmarkStart w:name="z88" w:id="79"/>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Қазақстан Республикасы Ұлттық экономика министрінің міндетін атқарушының 2015 жылғы 27 наурыздағы № 257 бұйрығымен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стандартының (Нормативтік құқықтық актілерді мемлекеттік тіркеу тізілімінде № 11018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79"/>
    <w:bookmarkStart w:name="z89" w:id="8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80"/>
    <w:p>
      <w:pPr>
        <w:spacing w:after="0"/>
        <w:ind w:left="0"/>
        <w:jc w:val="both"/>
      </w:pPr>
      <w:r>
        <w:rPr>
          <w:rFonts w:ascii="Times New Roman"/>
          <w:b w:val="false"/>
          <w:i w:val="false"/>
          <w:color w:val="000000"/>
          <w:sz w:val="28"/>
        </w:rPr>
        <w:t>
      көрсетілетін қызметті берушінің кеңсе қызметкері құжаттардың қабылдауды және тіркеуді іске асырады – 15 минут;</w:t>
      </w:r>
    </w:p>
    <w:p>
      <w:pPr>
        <w:spacing w:after="0"/>
        <w:ind w:left="0"/>
        <w:jc w:val="both"/>
      </w:pPr>
      <w:r>
        <w:rPr>
          <w:rFonts w:ascii="Times New Roman"/>
          <w:b w:val="false"/>
          <w:i w:val="false"/>
          <w:color w:val="000000"/>
          <w:sz w:val="28"/>
        </w:rPr>
        <w:t>
      көрсетілетін қызметті берушінің басшысы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көрсетілетін қызметті берушінің жауапты орындаушы келіп түскен құжаттардың толықтығын және сәйкестігін тексереді, шешімді дайындайды – 8 жұмыс күні;</w:t>
      </w:r>
    </w:p>
    <w:p>
      <w:pPr>
        <w:spacing w:after="0"/>
        <w:ind w:left="0"/>
        <w:jc w:val="both"/>
      </w:pPr>
      <w:r>
        <w:rPr>
          <w:rFonts w:ascii="Times New Roman"/>
          <w:b w:val="false"/>
          <w:i w:val="false"/>
          <w:color w:val="000000"/>
          <w:sz w:val="28"/>
        </w:rPr>
        <w:t>
      көрсетілетін қызметті берушінің басшысы анықтаманы тексереді және қол қояды – 1 сағат;</w:t>
      </w:r>
    </w:p>
    <w:p>
      <w:pPr>
        <w:spacing w:after="0"/>
        <w:ind w:left="0"/>
        <w:jc w:val="both"/>
      </w:pPr>
      <w:r>
        <w:rPr>
          <w:rFonts w:ascii="Times New Roman"/>
          <w:b w:val="false"/>
          <w:i w:val="false"/>
          <w:color w:val="000000"/>
          <w:sz w:val="28"/>
        </w:rPr>
        <w:t>
      көрсетілетін қызметті берушінің кеңсе қызметкері анықтаманы жолдайды - 15 минут.</w:t>
      </w:r>
    </w:p>
    <w:bookmarkStart w:name="z90" w:id="81"/>
    <w:p>
      <w:pPr>
        <w:spacing w:after="0"/>
        <w:ind w:left="0"/>
        <w:jc w:val="both"/>
      </w:pPr>
      <w:r>
        <w:rPr>
          <w:rFonts w:ascii="Times New Roman"/>
          <w:b w:val="false"/>
          <w:i w:val="false"/>
          <w:color w:val="000000"/>
          <w:sz w:val="28"/>
        </w:rPr>
        <w:t>
      6. Келесі рәсімдердің (іс-қимылдың) орындалуына негіз болатын мемлекеттік қызметті көрсету бойынша рәсімнің (іс-қимылдың) нәтижесі:</w:t>
      </w:r>
    </w:p>
    <w:bookmarkEnd w:id="81"/>
    <w:p>
      <w:pPr>
        <w:spacing w:after="0"/>
        <w:ind w:left="0"/>
        <w:jc w:val="both"/>
      </w:pPr>
      <w:r>
        <w:rPr>
          <w:rFonts w:ascii="Times New Roman"/>
          <w:b w:val="false"/>
          <w:i w:val="false"/>
          <w:color w:val="000000"/>
          <w:sz w:val="28"/>
        </w:rPr>
        <w:t>
      құжаттарды қабылдау және тіркеу;</w:t>
      </w:r>
    </w:p>
    <w:p>
      <w:pPr>
        <w:spacing w:after="0"/>
        <w:ind w:left="0"/>
        <w:jc w:val="both"/>
      </w:pPr>
      <w:r>
        <w:rPr>
          <w:rFonts w:ascii="Times New Roman"/>
          <w:b w:val="false"/>
          <w:i w:val="false"/>
          <w:color w:val="000000"/>
          <w:sz w:val="28"/>
        </w:rPr>
        <w:t>
      жауапты орындаушыны анықтау;</w:t>
      </w:r>
    </w:p>
    <w:p>
      <w:pPr>
        <w:spacing w:after="0"/>
        <w:ind w:left="0"/>
        <w:jc w:val="both"/>
      </w:pPr>
      <w:r>
        <w:rPr>
          <w:rFonts w:ascii="Times New Roman"/>
          <w:b w:val="false"/>
          <w:i w:val="false"/>
          <w:color w:val="000000"/>
          <w:sz w:val="28"/>
        </w:rPr>
        <w:t>
      құжаттарды тексеру, шешімді дайындау;</w:t>
      </w:r>
    </w:p>
    <w:p>
      <w:pPr>
        <w:spacing w:after="0"/>
        <w:ind w:left="0"/>
        <w:jc w:val="both"/>
      </w:pPr>
      <w:r>
        <w:rPr>
          <w:rFonts w:ascii="Times New Roman"/>
          <w:b w:val="false"/>
          <w:i w:val="false"/>
          <w:color w:val="000000"/>
          <w:sz w:val="28"/>
        </w:rPr>
        <w:t>
      шешімге қол қою;</w:t>
      </w:r>
    </w:p>
    <w:p>
      <w:pPr>
        <w:spacing w:after="0"/>
        <w:ind w:left="0"/>
        <w:jc w:val="both"/>
      </w:pPr>
      <w:r>
        <w:rPr>
          <w:rFonts w:ascii="Times New Roman"/>
          <w:b w:val="false"/>
          <w:i w:val="false"/>
          <w:color w:val="000000"/>
          <w:sz w:val="28"/>
        </w:rPr>
        <w:t>
      мемлекеттік қызмет көрсету нәтижесін беру.</w:t>
      </w:r>
    </w:p>
    <w:bookmarkStart w:name="z91" w:id="82"/>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82"/>
    <w:bookmarkStart w:name="z92" w:id="83"/>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83"/>
    <w:bookmarkStart w:name="z93" w:id="84"/>
    <w:p>
      <w:pPr>
        <w:spacing w:after="0"/>
        <w:ind w:left="0"/>
        <w:jc w:val="both"/>
      </w:pPr>
      <w:r>
        <w:rPr>
          <w:rFonts w:ascii="Times New Roman"/>
          <w:b w:val="false"/>
          <w:i w:val="false"/>
          <w:color w:val="000000"/>
          <w:sz w:val="28"/>
        </w:rPr>
        <w:t>
      1) көрсетілетін қызметті берушінің кеңсе қызметкері;</w:t>
      </w:r>
    </w:p>
    <w:bookmarkEnd w:id="84"/>
    <w:bookmarkStart w:name="z94" w:id="85"/>
    <w:p>
      <w:pPr>
        <w:spacing w:after="0"/>
        <w:ind w:left="0"/>
        <w:jc w:val="both"/>
      </w:pPr>
      <w:r>
        <w:rPr>
          <w:rFonts w:ascii="Times New Roman"/>
          <w:b w:val="false"/>
          <w:i w:val="false"/>
          <w:color w:val="000000"/>
          <w:sz w:val="28"/>
        </w:rPr>
        <w:t>
      2) көрсетілетін қызметті берушінің басшысы;</w:t>
      </w:r>
    </w:p>
    <w:bookmarkEnd w:id="85"/>
    <w:bookmarkStart w:name="z95" w:id="86"/>
    <w:p>
      <w:pPr>
        <w:spacing w:after="0"/>
        <w:ind w:left="0"/>
        <w:jc w:val="both"/>
      </w:pPr>
      <w:r>
        <w:rPr>
          <w:rFonts w:ascii="Times New Roman"/>
          <w:b w:val="false"/>
          <w:i w:val="false"/>
          <w:color w:val="000000"/>
          <w:sz w:val="28"/>
        </w:rPr>
        <w:t>
      3) көрсетілетін қызметті берушінің жауапты орындаушы.</w:t>
      </w:r>
    </w:p>
    <w:bookmarkEnd w:id="86"/>
    <w:bookmarkStart w:name="z96" w:id="8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кезеңділігін сипаттау:</w:t>
      </w:r>
    </w:p>
    <w:bookmarkEnd w:id="87"/>
    <w:p>
      <w:pPr>
        <w:spacing w:after="0"/>
        <w:ind w:left="0"/>
        <w:jc w:val="both"/>
      </w:pPr>
      <w:r>
        <w:rPr>
          <w:rFonts w:ascii="Times New Roman"/>
          <w:b w:val="false"/>
          <w:i w:val="false"/>
          <w:color w:val="000000"/>
          <w:sz w:val="28"/>
        </w:rPr>
        <w:t>
      көрсетілетін қызметті берушінің кеңсе қызметкері құжаттардың қабылдауды және тіркеуді іске асырады – 15 минут;</w:t>
      </w:r>
    </w:p>
    <w:p>
      <w:pPr>
        <w:spacing w:after="0"/>
        <w:ind w:left="0"/>
        <w:jc w:val="both"/>
      </w:pPr>
      <w:r>
        <w:rPr>
          <w:rFonts w:ascii="Times New Roman"/>
          <w:b w:val="false"/>
          <w:i w:val="false"/>
          <w:color w:val="000000"/>
          <w:sz w:val="28"/>
        </w:rPr>
        <w:t>
      көрсетілетін қызметті берушінің басшысы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көрсетілетін қызметті берушінің жауапты орындаушы келіп түскен құжаттардың толықтығын және сәйкестігін тексереді, шешімді дайындайды – 8 жұмыс күні;</w:t>
      </w:r>
    </w:p>
    <w:p>
      <w:pPr>
        <w:spacing w:after="0"/>
        <w:ind w:left="0"/>
        <w:jc w:val="both"/>
      </w:pPr>
      <w:r>
        <w:rPr>
          <w:rFonts w:ascii="Times New Roman"/>
          <w:b w:val="false"/>
          <w:i w:val="false"/>
          <w:color w:val="000000"/>
          <w:sz w:val="28"/>
        </w:rPr>
        <w:t>
      көрсетілетін қызметті берушінің басшысы анықтаманы тексереді және қол қояды – 1 сағат;</w:t>
      </w:r>
    </w:p>
    <w:p>
      <w:pPr>
        <w:spacing w:after="0"/>
        <w:ind w:left="0"/>
        <w:jc w:val="both"/>
      </w:pPr>
      <w:r>
        <w:rPr>
          <w:rFonts w:ascii="Times New Roman"/>
          <w:b w:val="false"/>
          <w:i w:val="false"/>
          <w:color w:val="000000"/>
          <w:sz w:val="28"/>
        </w:rPr>
        <w:t>
      көрсетілетін қызметті берушінің кеңсе қызметкері анықтаманы жолдайды - 15 минут.</w:t>
      </w:r>
    </w:p>
    <w:bookmarkStart w:name="z97" w:id="8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8"/>
    <w:bookmarkStart w:name="z98" w:id="89"/>
    <w:p>
      <w:pPr>
        <w:spacing w:after="0"/>
        <w:ind w:left="0"/>
        <w:jc w:val="both"/>
      </w:pPr>
      <w:r>
        <w:rPr>
          <w:rFonts w:ascii="Times New Roman"/>
          <w:b w:val="false"/>
          <w:i w:val="false"/>
          <w:color w:val="000000"/>
          <w:sz w:val="28"/>
        </w:rPr>
        <w:t>
      9. Мемлекеттік корпорацияға өтініш білдіру тәртібін сипаттау, көрсетілетін қызметті алушының өтінішін өңдеудің ұзақтығы:</w:t>
      </w:r>
    </w:p>
    <w:bookmarkEnd w:id="89"/>
    <w:p>
      <w:pPr>
        <w:spacing w:after="0"/>
        <w:ind w:left="0"/>
        <w:jc w:val="both"/>
      </w:pPr>
      <w:r>
        <w:rPr>
          <w:rFonts w:ascii="Times New Roman"/>
          <w:b w:val="false"/>
          <w:i w:val="false"/>
          <w:color w:val="000000"/>
          <w:sz w:val="28"/>
        </w:rPr>
        <w:t>
      1-процесс – мемлекеттік корпорацияның қызметкеры ұсынылған құжаттарды тексереді, көрсетілетін қызметті алушының (не өкілі нотариалды куәландырылған сенімхат бойынша) өтінішін қабылдайды және тіркейді, құжаттардың қабылданған күнімен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(не өкілі нотариалды куәландырылған сенімхат бойынша)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 қызметкеры құжаттарды қабылдаудан бас тартады және Стандарттың 3-қосымшасына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w:t>
      </w:r>
      <w:r>
        <w:rPr>
          <w:rFonts w:ascii="Times New Roman"/>
          <w:b w:val="false"/>
          <w:i w:val="false"/>
          <w:color w:val="000000"/>
          <w:sz w:val="28"/>
        </w:rPr>
        <w:t>5 тармағында</w:t>
      </w:r>
      <w:r>
        <w:rPr>
          <w:rFonts w:ascii="Times New Roman"/>
          <w:b w:val="false"/>
          <w:i w:val="false"/>
          <w:color w:val="000000"/>
          <w:sz w:val="28"/>
        </w:rPr>
        <w:t xml:space="preserve"> осы қызметті берушінің регламенттің көрсетілген рәсімдері (қолданылу);</w:t>
      </w:r>
    </w:p>
    <w:p>
      <w:pPr>
        <w:spacing w:after="0"/>
        <w:ind w:left="0"/>
        <w:jc w:val="both"/>
      </w:pPr>
      <w:r>
        <w:rPr>
          <w:rFonts w:ascii="Times New Roman"/>
          <w:b w:val="false"/>
          <w:i w:val="false"/>
          <w:color w:val="000000"/>
          <w:sz w:val="28"/>
        </w:rPr>
        <w:t>
      3-процесс – мемлекеттік корпорация қызметкеры көрсетілетін қызметті алушы (не өкілі нотариалды куәландырылған сенімхат бойынша) тиісті құжаттарды қабылдау туралы қолхатта көрсетілген мерзімде көрсетілген мемлекеттік қызметтің нәтижесін береді.</w:t>
      </w:r>
    </w:p>
    <w:p>
      <w:pPr>
        <w:spacing w:after="0"/>
        <w:ind w:left="0"/>
        <w:jc w:val="both"/>
      </w:pPr>
      <w:r>
        <w:rPr>
          <w:rFonts w:ascii="Times New Roman"/>
          <w:b w:val="false"/>
          <w:i w:val="false"/>
          <w:color w:val="000000"/>
          <w:sz w:val="28"/>
        </w:rPr>
        <w:t>
      Мемлекеттік корпорация нәтижені бір ай мерзім ішінде сақтауды қамтамасыз етеді, содан кейін нәтиже одан әрі сақтау үшін көрсетілетін қызметті берушіге жіберіледі. Бір ай өткен соң көрсетілетін қызметті алушы өтініш жасаған кезде мемлекеттік корпорацияның сұрауы бойынша көрсетілетін қызметті беруші бір жұмыс күнінің ішінде көрсетілетін қызметті алушыға беру үшін мемлекеттік корпорацияға дайын құжаттарды жібереді.</w:t>
      </w:r>
    </w:p>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минут;</w:t>
      </w:r>
    </w:p>
    <w:p>
      <w:pPr>
        <w:spacing w:after="0"/>
        <w:ind w:left="0"/>
        <w:jc w:val="both"/>
      </w:pPr>
      <w:r>
        <w:rPr>
          <w:rFonts w:ascii="Times New Roman"/>
          <w:b w:val="false"/>
          <w:i w:val="false"/>
          <w:color w:val="000000"/>
          <w:sz w:val="28"/>
        </w:rPr>
        <w:t>
      қызмет көрсетудің ең ұзақ жол берілетін уақыты – 20 минут.</w:t>
      </w:r>
    </w:p>
    <w:p>
      <w:pPr>
        <w:spacing w:after="0"/>
        <w:ind w:left="0"/>
        <w:jc w:val="both"/>
      </w:pPr>
      <w:r>
        <w:rPr>
          <w:rFonts w:ascii="Times New Roman"/>
          <w:b w:val="false"/>
          <w:i w:val="false"/>
          <w:color w:val="000000"/>
          <w:sz w:val="28"/>
        </w:rPr>
        <w:t>
      Көрсетілетін қызметті алушыға (не өкілі нотариалды куәландырылған сенімхат бойынша) өтініші бойынша көрсетілетін мемлекеттік қызметті көрсету үшін қажетті құжаттардың тізбесі мемлекеттік корпорацияға өтініш берген кезде:</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p>
      <w:pPr>
        <w:spacing w:after="0"/>
        <w:ind w:left="0"/>
        <w:jc w:val="both"/>
      </w:pPr>
      <w:r>
        <w:rPr>
          <w:rFonts w:ascii="Times New Roman"/>
          <w:b w:val="false"/>
          <w:i w:val="false"/>
          <w:color w:val="000000"/>
          <w:sz w:val="28"/>
        </w:rPr>
        <w:t>
      объектінің меншік иесінің (тең меншік иелерінің) белгіленген өзгеріс пен оның параметрлеріне жазбаша келісімі;</w:t>
      </w:r>
    </w:p>
    <w:p>
      <w:pPr>
        <w:spacing w:after="0"/>
        <w:ind w:left="0"/>
        <w:jc w:val="both"/>
      </w:pPr>
      <w:r>
        <w:rPr>
          <w:rFonts w:ascii="Times New Roman"/>
          <w:b w:val="false"/>
          <w:i w:val="false"/>
          <w:color w:val="000000"/>
          <w:sz w:val="28"/>
        </w:rPr>
        <w:t>
      егер үй-жайларды (тұрғын үйдің бөліктерін) жоспарланған реконструкциялау (қайта жоспарлау, қайта жабдықтау) немесе үй-жайлардың шекарасын ауыстыру өзгертілетін үй-жайлармен (үйдің бөліктерімен) көршілес басқа үй-жайлар (үйдің бөліктері) меншік иелерінің мүдделерін қозғайтын болса, олардың нотариалды куәландырылған жазбаша келісімі;</w:t>
      </w:r>
    </w:p>
    <w:p>
      <w:pPr>
        <w:spacing w:after="0"/>
        <w:ind w:left="0"/>
        <w:jc w:val="both"/>
      </w:pPr>
      <w:r>
        <w:rPr>
          <w:rFonts w:ascii="Times New Roman"/>
          <w:b w:val="false"/>
          <w:i w:val="false"/>
          <w:color w:val="000000"/>
          <w:sz w:val="28"/>
        </w:rPr>
        <w:t>
      өзгертілетін үй-жайға өтініш иесінің меншік иесінің техникалық паспортының көшірмесі (тұпнұсқа салыстыру үшін ұсынылады);</w:t>
      </w:r>
    </w:p>
    <w:p>
      <w:pPr>
        <w:spacing w:after="0"/>
        <w:ind w:left="0"/>
        <w:jc w:val="both"/>
      </w:pPr>
      <w:r>
        <w:rPr>
          <w:rFonts w:ascii="Times New Roman"/>
          <w:b w:val="false"/>
          <w:i w:val="false"/>
          <w:color w:val="000000"/>
          <w:sz w:val="28"/>
        </w:rPr>
        <w:t>
      сейсмикалық қауiптiлiгi жоғары немесе өзге де ерекше геологиялық (гидрогеологиялық) және геотехникалық жағдайлары бар аудандардағы қолданыстағы құрылыстарда орналасқан үй-жайды реконструкциялау мүмкіндігі туралы техникалық зертеу қорытындысының көшірмесі;</w:t>
      </w:r>
    </w:p>
    <w:p>
      <w:pPr>
        <w:spacing w:after="0"/>
        <w:ind w:left="0"/>
        <w:jc w:val="both"/>
      </w:pPr>
      <w:r>
        <w:rPr>
          <w:rFonts w:ascii="Times New Roman"/>
          <w:b w:val="false"/>
          <w:i w:val="false"/>
          <w:color w:val="000000"/>
          <w:sz w:val="28"/>
        </w:rPr>
        <w:t>
      болжанған өзгерістер жоспарына сәйкес эскиздер (эскиздік жобалар) қоса беріледі.</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сұратып алуға жол берілмейді.</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(қызметшілерінің) өзара әрекетінің, рәсімдер (әрекеттер) кезеңділігінің толық сипаттамасы, сондай-ақ мемлекеттік қызмет көрсету процесінде басқа да көрсетілетін қызметті берушілермен және (немесе) мемлекеттік корпорациямен өзара әрекет етудің тәртібін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w:t>
            </w:r>
            <w:r>
              <w:br/>
            </w:r>
            <w:r>
              <w:rPr>
                <w:rFonts w:ascii="Times New Roman"/>
                <w:b w:val="false"/>
                <w:i w:val="false"/>
                <w:color w:val="000000"/>
                <w:sz w:val="20"/>
              </w:rPr>
              <w:t>конструкцияларын, инженерлік</w:t>
            </w:r>
            <w:r>
              <w:br/>
            </w:r>
            <w:r>
              <w:rPr>
                <w:rFonts w:ascii="Times New Roman"/>
                <w:b w:val="false"/>
                <w:i w:val="false"/>
                <w:color w:val="000000"/>
                <w:sz w:val="20"/>
              </w:rPr>
              <w:t>жүйелер мен жабдықтарды</w:t>
            </w:r>
            <w:r>
              <w:br/>
            </w:r>
            <w:r>
              <w:rPr>
                <w:rFonts w:ascii="Times New Roman"/>
                <w:b w:val="false"/>
                <w:i w:val="false"/>
                <w:color w:val="000000"/>
                <w:sz w:val="20"/>
              </w:rPr>
              <w:t>өзгертпей, қолданыстағы</w:t>
            </w:r>
            <w:r>
              <w:br/>
            </w:r>
            <w:r>
              <w:rPr>
                <w:rFonts w:ascii="Times New Roman"/>
                <w:b w:val="false"/>
                <w:i w:val="false"/>
                <w:color w:val="000000"/>
                <w:sz w:val="20"/>
              </w:rPr>
              <w:t>ғимараттардағы үй-жайларды</w:t>
            </w:r>
            <w:r>
              <w:br/>
            </w:r>
            <w:r>
              <w:rPr>
                <w:rFonts w:ascii="Times New Roman"/>
                <w:b w:val="false"/>
                <w:i w:val="false"/>
                <w:color w:val="000000"/>
                <w:sz w:val="20"/>
              </w:rPr>
              <w:t>(жекелеген бөліктерін)</w:t>
            </w:r>
            <w:r>
              <w:br/>
            </w:r>
            <w:r>
              <w:rPr>
                <w:rFonts w:ascii="Times New Roman"/>
                <w:b w:val="false"/>
                <w:i w:val="false"/>
                <w:color w:val="000000"/>
                <w:sz w:val="20"/>
              </w:rPr>
              <w:t>реконструкциялауға</w:t>
            </w:r>
            <w:r>
              <w:br/>
            </w:r>
            <w:r>
              <w:rPr>
                <w:rFonts w:ascii="Times New Roman"/>
                <w:b w:val="false"/>
                <w:i w:val="false"/>
                <w:color w:val="000000"/>
                <w:sz w:val="20"/>
              </w:rPr>
              <w:t>(қайта жоспарлауға, қайта</w:t>
            </w:r>
            <w:r>
              <w:br/>
            </w:r>
            <w:r>
              <w:rPr>
                <w:rFonts w:ascii="Times New Roman"/>
                <w:b w:val="false"/>
                <w:i w:val="false"/>
                <w:color w:val="000000"/>
                <w:sz w:val="20"/>
              </w:rPr>
              <w:t>жабдықтауға)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қосымша</w:t>
            </w:r>
          </w:p>
        </w:tc>
      </w:tr>
    </w:tbl>
    <w:bookmarkStart w:name="z100" w:id="90"/>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қызмет көрсетудің бизнес-процестерінің анықтамалығы</w:t>
      </w:r>
    </w:p>
    <w:bookmarkEnd w:id="90"/>
    <w:p>
      <w:pPr>
        <w:spacing w:after="0"/>
        <w:ind w:left="0"/>
        <w:jc w:val="left"/>
      </w:pPr>
      <w:r>
        <w:br/>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183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183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