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df9b" w14:textId="0e5d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2016 жылғы 12 желтоқсандағы № 6С-7-2 "2017-2019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2017 жылғы 29 наурыздағы № 6С-9-5 шешімі. Ақмола облысының Әділет департаментінде 2017 жылғы 3 сәуірде № 5863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Ақмола облыстық мәслихатының "2017-2019 жылдарға арналған облыстық бюджет туралы" 2016 жылғы 12 желтоқсандағы № 6С-7-2 (Нормативтік құқықтық актілерді мемлекеттік тіркеу тізілімінде № 5634 болып тіркелген, Қазақстан Республикасы нормативтік құқықтық актілерінің эталондық бақылау банкінде электрондық түрде 2017 жылғы 11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облыстық бюджет тиісінше 1, 2 және 3 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- 180 745 744,8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18 329 487,0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1 323 808,5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161 092 449,3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181 709 232,9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 7 295 285,8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8 426 743,0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1 131 457,2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операциялар бойынша сальдо – 88 917,0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– 89 017,0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(профицит) – -8 347 690,9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8 347 690,9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2017 жылға арналған облыстың жергiлiктi атқарушы органы қарызының лимитi 23 944 004,1 мың теңге мөлшерінде белгіленсін.";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Ақмола облысының Әдiлет департаментiнде мемлекеттiк тiркелген күннен бастап күшiне енедi және 2017 жылдың 1 қаңтарынан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29.03.2017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"Ақмола облысының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29.03.2017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801"/>
        <w:gridCol w:w="603"/>
        <w:gridCol w:w="617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180 745 744,8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18 329 487,0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16 442 066,0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16 442 066,0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1 323 808,5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үшiн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909 259,1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909 259,1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161 092 449,3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7 154 742,3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7 154 742,3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153 937 707,0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153 937 707,0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878"/>
        <w:gridCol w:w="878"/>
        <w:gridCol w:w="6745"/>
        <w:gridCol w:w="3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181 709 232,9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2 359 946,2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1 309 027,8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976 180,4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Қазақстан халқы Ассамблеясының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1 652 245,8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1 522 346,7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1 186 057,7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8 729 977,7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6 425 262,7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4 867 106,5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1 310 156,7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 тәртiппен тұтқындалған адамдарды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Дағдарыстық жағдай қаупі төнген және туындаған кезде іс-қимылдар бойынша оқу-жаттығу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маңызы бар іс-шараларды өткізу уақытында қоғамдық тәртіпті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18 911 193,2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12 203 589,4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мекемелерінде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7 411 871,4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қамтуды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1 645 613,8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5 218 522,7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4 755 056,7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925 485,6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15 703 932,8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15 477 091,4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637 347,4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ЖИТС-тің алдын алу және оған қарсы күрес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3 913 255,6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аурулармен ауыратын науқастарды химиялық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денсаулық сақтау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3 348 604,8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денсаулық сақтау ұйымдарының міндеттемелері бойынша кредиттік қарызды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кепілдендірілген көлемі шеңберінде скринингтік зерттеулер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6 191 196,2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4 322 413,1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1 195 394,7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қамтуды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шеңберінде, еңбек нарығын дамытуға бағытталған, ағымдағы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нәтижелі жұмыспен қамтуды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шеңберінде, еңбек нарығын дамытуға бағытталған, іс-шараларын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Кохлеарлық импланттарға дәлдеп сөйлеу процессорларын ауыстыру және келтіру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1 079 958,5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1 028 549,5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қамтуды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кәсіпкерлікке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18 735 380,6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мемлекет мұқтажы үшін жер учаскелерін алуға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қамтуды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қалалардың және ауылдық елді мекендердің объектілерін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қамтуды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қалалардың және ауылдық елді мекендердің объектілерін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7 571 199,1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2 419 176,7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3 998 884,7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10 610 973,5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7 532 354,7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архивтер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архив ісін басқару жөніндегі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қорының сақталуын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1 388 861,5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578 818,6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4 391 918,6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4 078 220,4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шаруашылық-ауыз сумен жабдықтау үшін жерасты суларына іздестіру-барлау жұмыстарын ұйымдастыру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39 258 131,8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768 818,6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"Шортанды - Щучинск" учаскесінде "Астана – Щучинск" автомобиль жолының бойында орман екпе ағаштарын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36 730 891,5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Жергiлiкті деңгейде ауыл шаруашылығы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Пестицидтердi (улы химикаттарды) 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арттыруды, асыл тұқымды мал шаруашылығын дамытуды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948 548,3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жердiң пайдаланылуы мен қорғалуын бақылау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жердiң пайдаланылуы мен қорғалуын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2 000 612,5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1 896 369,7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1 735 036,2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2 159 888,2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көлiк инфрақұрылымының басым жобаларын қаржыландыруға берiлетiн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1 121 293,4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2 387 822,9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5 495 467,7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Мемлекеттік-жекешелік әріптестік жобалар бойынша мемлекеттік міндеттемелерді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2020" бизнесті қолдау мен дамытудың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2020" бизнесті қолдау мен дамытудың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2020" бизнесті қолдау мен дамытудың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2 265 032,7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2020" бизнесті қолдау мен дамытудың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2 265 032,7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2020" бизнесті қолдау мен дамытудың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41 490 769,6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41 490 769,6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40 522 514,0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475 423,2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7 295 285,8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қамтуды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кәсіпкерлікті дамытуға жәрдемдесу үшін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 және салуға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қамтуды және жаппай кәсіпкерлікті 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кәсіпкерлікті дамытуға жәрдемдесу үшін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орталықтарда, моноқалаларда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1 131 457,2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1 131 457,2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1 131 457,2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-8 347 690,9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8 347 690,9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62 563 337,0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Дағдарыстық жағдай қаупі төнген және туындаған кезде іс-қимылдар бойынша оқу-жаттығулар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маңызы бар іс-шараларды өткізу уақытында қоғамдық тәртіпті сақтауды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бөлімшелерін материалдық-техникалық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әкімшілік полиция қызметкерлерін оқытуға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 қызметкерлерінің сыныптық біліктілігі үшін үстемеақы мөлшерлерін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нарығын дамытуға,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көшуге субсидиялар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ұйымдарға мемлекеттік әлеуметтік тапсырысты орналастыруға,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және жартылай стационар жағдайында қарттар мен мүгедектерге арнаулы әлеуметтік қызметтерді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саудасының құрбандарына арнаулы әлеуметтік қызметтерді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"Инватакси" қызметін дамытуға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маманының қызмет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көмекшi (компенсаторлық) құралдар Тiзбесiн кеңейтуге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шартты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Кохлеарлық импланттарға сөйлеу процессорларын ауыстыру және теңшеу жөніндегі көрсетілетін қызметтерге,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 импланттары бар балаларға сөйлеу процессорларын ауыстыру және теңшеу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 импланттары бар ересектерге сөйлеу процессорларын ауыстыру және теңшеу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бiлiм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Тілдік курстар бойынша тағылымдамадан өткен мұғалімдерге қосымша 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кезеңінде негізгі қызметкерді алмастырғаны үшін мұғалімдерге қосымша 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12 109 897,0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көлемін қамтамасыз етуге және кеңейтуге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Дәрiлiк заттарды, вакциналарды және басқа да иммундық-биологиялық препараттарды сондай-ақ балаларға арналған және емдік мамандандырылған тамақ өнімдерін сатып алуға берілетін ағымдағы нысаналы трансферттердің сомаларын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4 671 456,0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тегін медициналық көмектің кепілдік берілген көлемін көрсетуге,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келтіру емі және оңалту, паллиативтік көмек және мейірбике күтімін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ұйыммен көрсетілетін медициналық көмекті қоспағанда, жедел медициналық көмек көрсету және санитариялық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 және оның құрамдауыштарын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ЖИТС-тің алдын алу және оған қарсы күрес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 және патологоанатомиялық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 (алкоголизм, нашақорлық, уытқұмарлық), зардап шегетін адамдарға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ұйымдарын материалдық-техникалық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Саламатты өмір салтын насихаттауға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телебағдарламаларының трансляциясын сурдоаудармамен сүйемелдеуді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2 579 235,0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қаржыландыруға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 мен сілтегіштерін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жүргіншілер өтетін жолдарды дыбыстайтын құрылғылармен жарақтауға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20 824 742,0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субьектілерінің қарыздарын сақтандыру мен кепілдендіру шеңберінде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малын, техниканы және технологиялық жабдықты сатып алуға кредит беру, сондай-ақ лизинг кезінде сыйақы мөлшерлемесін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салымдар кезінде агроөнеркәсіптік кешен субъектісі шеккен шығыстардың бір бөлігін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алып қоюға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Қоғамдық тәртіп пен қауіпсіздік объектілерін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қайта жаңғыртуға,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 және (немесе) салуға, реконструкциялауға,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 және (немесе)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мекендердегі 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сумен жабдықтау және су бұру жүйелерін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 инфрақұрылымды дамыту,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бөлінетін нысаналы трансферт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бюджеттiк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құрылысына,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қаражатынан кредит беру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орталықтарында және моноқалаларда кәсіпкерлікті дамытуға жәрдемдесуге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аудандар (облыстық маңызы бар қалалар) бюджеттерiне облыстық бюджеттен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6"/>
        <w:gridCol w:w="6254"/>
      </w:tblGrid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20 601 451,4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11 577 412,2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1 645 613,8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объектілерінің жөндеуіне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1 251 042,8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ұлт өкілдеріне жатпайтын мектеп оқушылары үшін мемлекеттік тілден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арналған оқулықтарды сатып алу және жеткізуге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Жарқайын ауданының Державинск қаласында футбол алаңына жасанды жабылуларды, көремендер үшін орындарды әзірлеуге және орнатуға, стадион аумақтарын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2 437 822,9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Жобалау-сметалық құжаттамасын әзірлеу және 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2 387 822,9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қаржыландыруға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пайдаланушыларға немесе жер учаскелерінің меншік иелеріне Астана қаласының жасыл аймағын құру үшін жер учаскелерін мәжбүрлеп иеліктен шығару кезінде келтірілген шығынды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Азаматтардын жекелеген санаттарына баспана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объектілерінің жөндеуіне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объектілерінің материалдық-техникалық базасын нығайтуға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346 886,1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"Инватакси" қызметін дамытуға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орналастыру үшін мүгедектермен қарттарға стационарлық жағдайда арнайы әлеуметтік қызмет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Қыска мерзімдік кәсіби оқытуды іске асыруына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 аударушылар мен оралмандар үшін тұрғын үйді жалдау (жалға алу) бойынша шығындарды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 электрондық кезекпен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құжаттамасының әзірленуіне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9 024 039,2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салуға 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салуға 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1 787 526,7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856 676,7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 және (немесе)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807 230,7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ғимараттардың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бос уақытта инфрақұрылымын, демалыс орындарын және әлеуметтік саланы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ауданыңда бос уақытта инфрақұрылымын, демалыс орындарын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капиталының үлкейту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706 899,2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706 899,2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