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212a" w14:textId="e2e21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облысының жасыл екпелерін күтіп-ұстау және қорғау, қалалары және елді мекендерінің аумақтарын абаттандыру қағидаларын бекіту туралы" Ақмола облыстық мәслихатының 2015 жылғы 30 қыркүйектегі № 5С-41-10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2017 жылғы 29 наурыздағы № 6С-9-12 шешімі. Ақмола облысының Әділет департаментінде 2017 жылғы 17 сәуірде № 5887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облысының жасыл екпелерін күтіп-ұстау және қорғау, қалалары және елді мекендерінің аумақтарын абаттандыру қағидаларын бекіту туралы" Ақмола облыстық мәслихатының 2015 жылғы 30 қыркүйектегі № 5С-41-10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5011 болып тіркелген, "Арқа ажары" және "Акмолинская правда" газеттерінде 2015 жылғы 24 қазанында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Д.Нұрмолдин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