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99bf9" w14:textId="0399b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облыстық мәслихатының 2016 жылғы 12 желтоқсандағы № 6С-7-2 "2017-2019 жылдарға арналған облыстық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2017 жылғы 29 мамырдағы № 6С-11-2 шешімі. Ақмола облысының Әділет департаментінде 2017 жылғы 1 маусымда № 5978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Ақмола облыстық мәслихатының "2017-2019 жылдарға арналған облыстық бюджет туралы" 2016 жылғы 12 желтоқсандағы № 6С-7-2 (Нормативтік құқықтық актілерді мемлекеттік тіркеу тізілімінде № 5634 тіркелген, Қазақстан Республикасы нормативтік құқықтық актілерінің эталондық бақылау банкінде электрондық түрде 2017 жылғы 11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2017-2019 жылдарға арналған облыстық бюджет тиісінше 1, 2 және 3 қосымшаларға сәйкес, оның ішінде 2017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кірістер - 181 286 526,5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18 494 128,3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1 349 178,9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– 161 443 219,3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шығындар – 182 250 014,6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 6 812 570,5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8 326 307,7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1 513 737,2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қаржы активтерiмен операциялар бойынша сальдо – 88 917,0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қаржы активтерiн сатып алу – 89 017,0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– 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(профицит) – -7 864 975,6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(профицитті пайдалану) – 7 864 975,6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шешiм Ақмола облысының Әдiлет департаментiнде мемлекеттiк тiркелген күннен бастап күшiне енедi және 2017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Д.Нұрмолдин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М.Мырзалин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29.05.2017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"Ақмола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Б.Малғаждаров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29.05.2017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облыстық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16"/>
        <w:gridCol w:w="590"/>
        <w:gridCol w:w="6173"/>
        <w:gridCol w:w="40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181 286 526,5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18 494 128,3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16 606 707,3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16 606 707,3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1 887 421,0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1 887 421,0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1 349 178,9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үшiн сыйақылар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909 259,1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909 259,1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374 669,8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374 669,8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161 443 219,3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7 157 519,3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7 157 519,3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154 285 700,0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154 285 700,0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950"/>
        <w:gridCol w:w="950"/>
        <w:gridCol w:w="6625"/>
        <w:gridCol w:w="30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182 250 014,6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2 419 799,4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63 224,5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58 507,5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1 375 100,9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976 180,4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233 881,0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48 654,1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85 197,4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101 121,1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99 774,1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144 970,5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124 312,1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20 658,4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134 541,6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124 006,6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104 344,1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30 901,8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73 322,3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230 518,5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230 518,5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216 793,6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194 113,6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және коммуналдық меншік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49 184,6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36 218,6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645 130,0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485 230,9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42 962,8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облыс ауқымдағы аумақтық қорғаныс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136 605,9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148 272,2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жою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157 390,0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159 899,1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62 191,1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8 848 853,0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6 546 337,7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4 866 226,5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1 432 111,7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42 534,6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Әкiмшiлiк тәртiппен тұтқындалған адамдарды ұстауды ұйымдастыру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21 731,2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жануарларды ұстауды ұйымдастыру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39 737,7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Дағдарыстық жағдай қаупі төнген және туындаған кезде іс-қимылдар бойынша оқу-жаттығу жүргізу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маңызы бар іс-шараларды өткізу уақытында қоғамдық тәртіпті сақтауды қамтамасыз 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131 510,0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2 302 515,3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2 302 515,3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18 680 358,2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258 154,0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247 915,0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12 272 754,4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110 472,3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971 255,9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мемлекеттік білім беру мекемелерінде білім беру жүйесін ақпараттандыру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82 252,0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706 736,5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214 039,4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278 891,3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7 429 312,7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104 931,0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кадрлардың біліктілігін арттыру, даярлау және қайта даярлау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338 302,0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96 427,0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157 281,5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1 697 199,8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4 918 522,7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бастауыш, негізгі орта және жалпы орта білім беру объектілерін салуға және реконструкциялауға берілетін нысаналы даму трансферттерi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4 455 056,7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463 466,0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1 230 927,1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925 485,6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305 441,5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15 740 715,0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15 534 231,1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338 398,1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медициналық көмекті қоспағанда, бастапқы медициналық-санитариялық көмек және медициналық ұйымдар мамандарының жіберуі бойынша денсаулық сақтау субъектілерінің стационарлық және стационарды алмастыратын медициналық көмек көрсетуі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383 308,0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құрамдауыштары мен препараттарын өндіру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637 347,4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108 161,0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111 306,0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308 466,0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жұқпалы аурулар, психикалық, оның ішінде психикаға белсенді әсер ететін заттарды қолдануға байланысты күйзелістен және мінез-құлқының бұзылуынан зардап шегетін адамдарға медициналық көмек көрсету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3 913 255,6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1 410 526,0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ашып тексеруді жүргізу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1 516 283,0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6 953,5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 ауыратын науқастарды туберкулезге қарсы препараттармен қамтамасыз 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302 685,0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Диабетпен ауыратын науқастарды диабетке қарсы препараттармен қамтамасыз 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456 629,0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Онкогематологиялық аурулармен ауыратын науқастарды химиялық препараттармен қамтамасыз 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204 211,0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бүйрек функциясының жетіспеушілігі бар, аутоиммунды, орфандық аурулармен ауыратын, иммунитеті жеткіліксіз науқастарды, сондай-ақ ағзаларды транспланттаудан кейінгі науқастарды дәрілік заттармен қамтамасыз 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431 121,0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Гемофилиямен ауыратын науқастарды қанды ұйыту факторларымен қамтамасыз 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451 391,0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1 247 333,0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81 549,2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3 407 985,9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миокард инфаркті бар науқастарды тромболитикалық препараттармен қамтамасыз 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 денсаулық сақтау ұйымдарының міндеттемелері бойынша кредиттік қарызды өтеу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медициналық көмектің кепілдендірілген көлемі шеңберінде скринингтік зерттеулер жүргізу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127 359,0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206 483,9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объектiлерiн салу және реконструкциялау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206 483,9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6 388 719,6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4 540 251,0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373 724,4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647 579,5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291 855,4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1 177 125,6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216 469,0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шеңберінде, еңбек нарығын дамытуға бағытталған, ағымдағы іс-шараларды іске асыру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нәтижелі жұмыспен қамтуды және жаппай кәсіпкерлікті дамыту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шеңберінде, еңбек нарығын дамытуға бағытталған, іс-шараларын іске асыруға берілетін ағымдағы нысаналы трансферттер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521 198,0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3 955,9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асыруға берілетін ағымдағы нысаналы трансферттер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245 749,0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"Өрлеу" жобасы бойынша келісілген қаржылай көмекті енгізуге берілетін ағымдағы нысаналы трансферттер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155 762,0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үкіметтік емес ұйымдарда мемлекеттік әлеуметтік тапсырысты орналастыруға берілетін ағымдағы нысаналы трансферттер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91 574,0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471 488,3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278 760,9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1 079 958,5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1 028 549,5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кәсіпкерлікке оқыту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асыруға берілетін ағымдағы нысаналы трансферттер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108 949,9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98 034,9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615 157,2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615 157,2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19 070 791,6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(республикалық маңызы бар қалалардың) бюджеттеріне мемлекет мұқтажы үшін жер учаскелерін алуға берілетін ағымдағы нысаналы трансферттер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223 736,0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қалалардың және ауылдық елді мекендердің объектілерін жөндеу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223 736,0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318 947,0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қалалардың және ауылдық елді мекендердің объектілерін жөндеу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318 947,0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7 510 704,0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коммуналдық тұрғын үй қорының тұрғын үйлерін жобалауға және (немесе) салуға, реконструкциялауға берілетін нысаналы даму трансферттері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2 386 448,3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инженерлік-коммуникациялық инфрақұрылымды жобалауға, дамытуға және (немесе) жайластыруға берілетін нысаналы даму трансферттері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1 129 061,1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елді мекендерді сумен жабдықтау және су бұру жүйелерін дамытуға берілетін нысаналы даму трансферттері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3 995 194,6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11 006 879,6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55 842,9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2 622 390,0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1 085 181,0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нысалы трансферттер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5 977 173,7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нысаналы даму трансферттері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1 252 807,0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7 555 823,3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архивтер және құжаттама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384 313,6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архив ісін басқару жөніндегі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25 466,2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298 140,4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1 388 340,4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49 185,8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260 023,6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252 980,1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595 944,9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100 402,4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51 556,1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66 964,5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599 903,2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192 926,8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406 736,4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89 740,1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46 969,6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347 972,0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347 972,0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292 813,1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225 559,1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60 822,3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26 883,4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30 993,4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және ұйымдардың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4 391 918,6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55 056,7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52 249,5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4 078 220,4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және ұйымдардың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1 875 374,3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573 404,0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573 404,0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1 301 970,3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жылу-энергетикалық жүйені дамытуға берілетін нысаналы даму трансферттері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1 301 970,3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39 328 442,2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269 504,3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45 225,3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нысалы трансферттер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1 326 556,6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75 342,5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768 818,6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273 718,5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"Шортанды - Щучинск" учаскесінде "Астана – Щучинск" автомобиль жолының бойында орман екпе ағаштарын отырғызу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36 729 801,5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Жергiлiкті деңгейде ауыл шаруашылығы саласындағы мемлекеттiк саясатты iске асыру жөнiндегi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125 029,5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қолдау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582 532,0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Пестицидтердi (улы химикаттарды) залалсыздандыру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іс-шаралар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156 908,0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арзандату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8 550 330,0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және көшет отырғызылатын материалдың сорттық және себу сапаларын анықтау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109 240,0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1 576 762,0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8 377 378,0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133 516,0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4 334 252,0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9 223 799,0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3 014 523,0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кооперативтерінің тексеру одақтарының ауыл шаруашылығы кооперативтерінің ішкі аудитін жүргізуге арналған шығындарын субсидиялау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 және жаппай кәсіпкерлікті дамыту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микрокредиттерді ішінара кепілдендіру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210 850,0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 және жаппай кәсіпкерлікті дамыту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микроқаржы ұйымдарының операциялық шығындарын субсидиялау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951 103,9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65 631,9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881 793,0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жердiң пайдаланылуы мен қорғалуын бақылау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51 475,9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51 405,9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1 699 628,8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1 606 328,0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60 610,4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нысалы трансферттер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206 051,0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нысаналы даму трансферттері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1 339 306,6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нысалы трансферттер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41 258,8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41 138,8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11 731 085,0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11 731 085,0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52 672,4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907 713,6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857 068,4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көлік инфрақұрылымын дамытуға берілетін нысаналы даму трансферттері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2 159 888,2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1 723 007,0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көлiк инфрақұрылымының басым жобаларын қаржыландыруға берiлетiн ағымдағы нысаналы трансферттер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2 447 962,0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713 742,4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нысалы трансферттер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2 858 331,0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6 766 633,5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924 071,0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924 071,0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1 282 881,0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2020" бизнесті қолдау мен дамытудың бірыңғай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жеке кәсіпкерлікті қолдау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2020" бизнесті қолдау мен дамытудың бірыңғай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кредиттер бойынша пайыздық мөлшерлемені субсидиялау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1 001 986,0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2020" бизнесті қолдау мен дамытудың бірыңғай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шағын және орта бизнеске кредиттерді ішінара кепілдендіру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 және жаппай кәсіпкерлікті дамыту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микрокредиттерді ішінара кепілдендіру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2 265 032,7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2020" бизнесті қолдау мен дамытудың бірыңғай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индустриялық инфрақұрылымды дамыту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2 265 032,7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1 762 418,8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2020" бизнесті қолдау мен дамытудың бірыңғай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индустриялық инфрақұрылымды дамыту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1 762 418,8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5 114,1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5 114,1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2 842,1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41 493 546,6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41 493 546,6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40 522 514,0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486 019,7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5 884,6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479 128,3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6 812 570,5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8 326 307,7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кәсіпкерлікті дамытуға жәрдемдесу үшін бюджеттік кредиттер беру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4 654 812,7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410 197,7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жобалауға және салуға кредит беру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410 197,7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4 244 615,0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4 244 615,0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3 080 699,0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кәсіпкерлікті дамытуға жәрдемдесу үшін бюджеттік кредиттер беру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1 068 699,0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1 068 699,0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177 239,0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177 239,0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177 239,0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1 513 737,2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1 513 737,2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1 513 737,2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1 511 281,0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кредиттердiң сомаларын қайтару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88 917,0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89 017,0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89 017,0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89 017,0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89 017,0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-7 864 975,6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7 864 975,6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облыстық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787"/>
        <w:gridCol w:w="507"/>
        <w:gridCol w:w="7035"/>
        <w:gridCol w:w="34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141 076 345,0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19 200 757,0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17 181 593,0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17 181 593,0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2 019 164,0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2 019 164,0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1 030 102,0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29 438,0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17 855,0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үшiн сыйақылар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601 806,0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601 806,0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397 202,0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397 202,0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120 845 486,0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6 728 445,0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6 728 445,0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114 117 041,0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114 117 041,0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950"/>
        <w:gridCol w:w="950"/>
        <w:gridCol w:w="6625"/>
        <w:gridCol w:w="30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141 101 429,0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1 914 484,0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1 066 704,0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992 976,0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73 728,0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145 596,0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132 172,0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129 998,0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129 998,0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128 690,0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128 690,0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180 368,0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180 368,0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4 198 262,0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4 157 781,0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облыс ауқымдағы аумақтық қорғаныс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77 360,0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жою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5 921 483,0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5 306 582,0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4 881 390,0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312 820,0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Әкiмшiлiк тәртiппен тұтқындалған адамдарды ұстауды ұйымдастыру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жануарларды ұстауды ұйымдастыру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614 901,0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14 089 329,0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263 497,0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252 641,0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10 644 268,0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114 426,0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1 018 781,0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287 229,0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77 466,0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727 192,0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196 721,0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299 993,0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7 704 657,0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109 632,0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108 171,0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1 987 555,0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бастауыш, негізгі орта және жалпы орта білім беру объектілерін салуға және реконструкциялауға берілетін нысаналы даму трансферттерi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1 487 555,0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1 194 009,0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910 502,0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283 507,0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3 824 572,0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2 791 572,0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357 161,0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114 265,0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жұқпалы аурулар, психикалық, оның ішінде психикаға белсенді әсер ететін заттарды қолдануға байланысты күйзелістен және мінез-құлқының бұзылуынан зардап шегетін адамдарға медициналық көмек көрсету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1 982 433,0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объектiлерiн салу және реконструкциялау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5 177 422,0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2 712 609,0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373 676,0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638 438,0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289 024,0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1 147 833,0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234 387,0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асыруға берілетін ағымдағы нысаналы трансферттер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үкіметтік емес ұйымдарда мемлекеттік әлеуметтік тапсырысты орналастыруға берілетін ағымдағы нысаналы трансферттер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1 132 414,0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1 082 889,0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103 399,0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103 399,0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7 840 636,0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5 581 027,0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коммуналдық тұрғын үй қорының тұрғын үйлерін жобалауға және (немесе) салуға, реконструкциялауға берілетін нысаналы даму трансферттері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инженерлік-коммуникациялық инфрақұрылымды жобалауға, дамытуға және (немесе) жайластыруға берілетін нысаналы даму трансферттері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879 164,0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елді мекендерді сумен жабдықтау және су бұру жүйелерін дамытуға берілетін нысаналы даму трансферттері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3 291 941,0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2 259 609,0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942 005,0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1 085 181,0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нысаналы даму трансферттері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159 776,0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6 048 926,0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архивтер және құжаттама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337 283,0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архив ісін басқару жөніндегі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310 447,0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1 166 123,0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204 626,0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260 253,0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547 850,0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104 344,0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542 496,0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120 421,0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422 075,0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79 591,0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807 390,0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807 390,0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234 752,0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179 712,0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2 828 370,0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2 685 469,0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3 666 969,0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665 448,0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665 448,0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3 001 521,0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жылу-энергетикалық жүйені дамытуға берілетін нысаналы даму трансферттері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3 001 521,0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18 706 921,0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252 086,0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нысалы трансферттер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1 165 036,0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805 077,0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160 043,0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"Шортанды - Щучинск" учаскесінде "Астана – Щучинск" автомобиль жолының бойында орман екпе ағаштарын отырғызу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87 103,0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16 356 051,0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Жергiлiкті деңгейде ауыл шаруашылығы саласындағы мемлекеттiк саясатты iске асыру жөнiндегi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131 208,0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қолдау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608 746,0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Пестицидтердi (улы химикаттарды) залалсыздандыру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іс-шаралар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163 969,0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арзандату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8 943 444,0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және көшет отырғызылатын материалдың сорттық және себу сапаларын анықтау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114 156,0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1 647 716,0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4 529 293,0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кооперативтерінің тексеру одақтарының ауыл шаруашылығы кооперативтерінің ішкі аудитін жүргізуге арналған шығындарын субсидиялау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885 591,0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816 974,0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жердiң пайдаланылуы мен қорғалуын бақылау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1 870 658,0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1 793 935,0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нысаналы даму трансферттері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1 731 600,0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3 417 421,0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3 417 421,0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598 634,0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751 244,0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көлік инфрақұрылымын дамытуға берілетін нысаналы даму трансферттері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817 929,0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950 100,0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нысалы трансферттер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242 450,0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22 080 504,0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593 143,0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593 143,0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19 200 607,0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18 930 607,0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125 769,0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125 769,0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1 211 986,0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2020" бизнесті қолдау мен дамытудың бірыңғай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кредиттер бойынша пайыздық мөлшерлемені субсидиялау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1 211 986,0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294 084,0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2020" бизнесті қолдау мен дамытудың бірыңғай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индустриялық инфрақұрылымды дамыту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294 084,0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264 915,0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2020" бизнесті қолдау мен дамытудың бірыңғай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индустриялық инфрақұрылымды дамыту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264 915,0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42 339 080,0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42 339 080,0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42 339 080,0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-1 590 344,0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1 590 344,0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1 590 344,0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1 590 344,0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1 590 344,0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1 565 260,0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-1 565 260,0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облыстық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787"/>
        <w:gridCol w:w="507"/>
        <w:gridCol w:w="7035"/>
        <w:gridCol w:w="34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136 976 805,0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20 114 766,0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17 954 763,0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17 954 763,0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2 160 003,0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2 160 003,0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841 999,0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26 388,0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18 027,0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үшiн сыйақылар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504 916,0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504 916,0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308 940,0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308 940,0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116 020 040,0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7 560 483,0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7 560 483,0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108 459 557,0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108 459 557,0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950"/>
        <w:gridCol w:w="950"/>
        <w:gridCol w:w="6625"/>
        <w:gridCol w:w="30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136 989 849,0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1 858 165,0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1 094 772,0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1 019 269,0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148 706,0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134 678,0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132 231,0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132 231,0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131 623,0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131 623,0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104 328,0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183 731,0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183 731,0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4 204 929,0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4 162 627,0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облыс ауқымдағы аумақтық қорғаныс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79 521,0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жою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5 372 169,0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5 372 169,0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4 944 161,0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312 820,0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Әкiмшiлiк тәртiппен тұтқындалған адамдарды ұстауды ұйымдастыру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жануарларды ұстауды ұйымдастыру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13 247 515,0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265 953,0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254 943,0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10 938 235,0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115 959,0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1 031 312,0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397 714,0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80 952,0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734 615,0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204 736,0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304 028,0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7 859 786,0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111 979,0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97 154,0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1 218 327,0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928 523,0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289 804,0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2 856 514,0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2 826 514,0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370 096,0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116 330,0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жұқпалы аурулар, психикалық, оның ішінде психикаға белсенді әсер ететін заттарды қолдануға байланысты күйзелістен және мінез-құлқының бұзылуынан зардап шегетін адамдарға медициналық көмек көрсету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65 660,0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115 706,0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87 938,0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1 993 008,0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объектiлерiн салу және реконструкциялау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5 055 886,0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2 780 309,0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374 836,0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654 937,0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302 030,0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1 179 284,0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238 950,0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асыруға берілетін ағымдағы нысаналы трансферттер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үкіметтік емес ұйымдарда мемлекеттік әлеуметтік тапсырысты орналастыруға берілетін ағымдағы нысаналы трансферттер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1 149 911,0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1 099 746,0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105 666,0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105 666,0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4 305 596,0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2 092 636,0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коммуналдық тұрғын үй қорының тұрғын үйлерін жобалауға және (немесе) салуға, реконструкциялауға берілетін нысаналы даму трансферттері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456 946,0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елді мекендерді сумен жабдықтау және су бұру жүйелерін дамытуға берілетін нысаналы даму трансферттері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1 635 690,0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2 212 960,0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1 034 045,0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1 085 181,0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нысаналы даму трансферттері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5 823 368,0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архивтер және құжаттама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345 835,0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архив ісін басқару жөніндегі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318 534,0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1 185 954,0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209 189,0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264 941,0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555 717,0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106 158,0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565 429,0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124 360,0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441 069,0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241 468,0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185 054,0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2 899 502,0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2 753 269,0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1 461 963,0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692 020,0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жылу-энергетикалық жүйені дамытуға берілетін нысаналы даму трансферттері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19 499 352,0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252 903,0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нысалы трансферттер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1 185 222,0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815 224,0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167 245,0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"Шортанды - Щучинск" учаскесінде "Астана – Щучинск" автомобиль жолының бойында орман екпе ағаштарын отырғызу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88 248,0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17 089 242,0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Жергiлiкті деңгейде ауыл шаруашылығы саласындағы мемлекеттiк саясатты iске асыру жөнiндегi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133 268,0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қолдау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636 140,0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Пестицидтердi (улы химикаттарды) залалсыздандыру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іс-шаралар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171 347,0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арзандату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9 337 351,0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және көшет отырғызылатын материалдың сорттық және себу сапаларын анықтау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119 293,0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1 721 863,0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4 733 115,0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кооперативтерінің тексеру одақтарының ауыл шаруашылығы кооперативтерінің ішкі аудитін жүргізуге арналған шығындарын субсидиялау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923 828,0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853 738,0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жердiң пайдаланылуы мен қорғалуын бақылау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316 372,0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нысаналы даму трансферттері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3 050 408,0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3 050 408,0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443 634,0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785 050,0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көлік инфрақұрылымын дамытуға берілетін нысаналы даму трансферттері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570 339,0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1 192 550,0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27 814 823,0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584 028,0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584 028,0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25 478 627,0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25 198 627,0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140 182,0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140 182,0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1 211 986,0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2020" бизнесті қолдау мен дамытудың бірыңғай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кредиттер бойынша пайыздық мөлшерлемені субсидиялау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1 211 986,0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42 043 372,0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42 043 372,0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42 043 372,0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-1 445 851,0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1 445 851,0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1 445 851,0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1 445 851,0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1 445 851,0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1 432 807,0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-1 432 807,0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республикалық бюджеттен берілетін нысаналы трансферттер мен бюджеттік кредиттер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1"/>
        <w:gridCol w:w="4689"/>
      </w:tblGrid>
      <w:tr>
        <w:trPr>
          <w:trHeight w:val="30" w:hRule="atLeast"/>
        </w:trPr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62 911 330,0</w:t>
            </w:r>
          </w:p>
        </w:tc>
      </w:tr>
      <w:tr>
        <w:trPr>
          <w:trHeight w:val="30" w:hRule="atLeast"/>
        </w:trPr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36 592 392,0</w:t>
            </w:r>
          </w:p>
        </w:tc>
      </w:tr>
      <w:tr>
        <w:trPr>
          <w:trHeight w:val="30" w:hRule="atLeast"/>
        </w:trPr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180 140,0</w:t>
            </w:r>
          </w:p>
        </w:tc>
      </w:tr>
      <w:tr>
        <w:trPr>
          <w:trHeight w:val="30" w:hRule="atLeast"/>
        </w:trPr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Дағдарыстық жағдай қаупі төнген және туындаған кезде іс-қимылдар бойынша оқу-жаттығулар жүргізуге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7 516,0</w:t>
            </w:r>
          </w:p>
        </w:tc>
      </w:tr>
      <w:tr>
        <w:trPr>
          <w:trHeight w:val="30" w:hRule="atLeast"/>
        </w:trPr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маңызы бар іс-шараларды өткізу уақытында қоғамдық тәртіпті сақтауды қамтамасыз етуге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131 510,0</w:t>
            </w:r>
          </w:p>
        </w:tc>
      </w:tr>
      <w:tr>
        <w:trPr>
          <w:trHeight w:val="30" w:hRule="atLeast"/>
        </w:trPr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бөлімшелерін материалдық-техникалық жарақтандыруға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8 347,0</w:t>
            </w:r>
          </w:p>
        </w:tc>
      </w:tr>
      <w:tr>
        <w:trPr>
          <w:trHeight w:val="30" w:hRule="atLeast"/>
        </w:trPr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әкімшілік полиция қызметкерлерін оқытуға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 қызметкерлерінің сыныптық біліктілігі үшін үстемеақы мөлшерлерін ұлғайтуға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31 712,0</w:t>
            </w:r>
          </w:p>
        </w:tc>
      </w:tr>
      <w:tr>
        <w:trPr>
          <w:trHeight w:val="30" w:hRule="atLeast"/>
        </w:trPr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770 858,0</w:t>
            </w:r>
          </w:p>
        </w:tc>
      </w:tr>
      <w:tr>
        <w:trPr>
          <w:trHeight w:val="30" w:hRule="atLeast"/>
        </w:trPr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оның iшiнде: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261 091,0</w:t>
            </w:r>
          </w:p>
        </w:tc>
      </w:tr>
      <w:tr>
        <w:trPr>
          <w:trHeight w:val="30" w:hRule="atLeast"/>
        </w:trPr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93 985,0</w:t>
            </w:r>
          </w:p>
        </w:tc>
      </w:tr>
      <w:tr>
        <w:trPr>
          <w:trHeight w:val="30" w:hRule="atLeast"/>
        </w:trPr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көшуге субсидиялар беруге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24 852,0</w:t>
            </w:r>
          </w:p>
        </w:tc>
      </w:tr>
      <w:tr>
        <w:trPr>
          <w:trHeight w:val="30" w:hRule="atLeast"/>
        </w:trPr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практикасына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139 147,0</w:t>
            </w:r>
          </w:p>
        </w:tc>
      </w:tr>
      <w:tr>
        <w:trPr>
          <w:trHeight w:val="30" w:hRule="atLeast"/>
        </w:trPr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жұмысқа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3 107,0</w:t>
            </w:r>
          </w:p>
        </w:tc>
      </w:tr>
      <w:tr>
        <w:trPr>
          <w:trHeight w:val="30" w:hRule="atLeast"/>
        </w:trPr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орналастыруға, оның iшiнде: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80 711,0</w:t>
            </w:r>
          </w:p>
        </w:tc>
      </w:tr>
      <w:tr>
        <w:trPr>
          <w:trHeight w:val="30" w:hRule="atLeast"/>
        </w:trPr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және жартылай стационар жағдайында қарттар мен мүгедектерге арнаулы әлеуметтік қызметтерді көрсету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69 082,0</w:t>
            </w:r>
          </w:p>
        </w:tc>
      </w:tr>
      <w:tr>
        <w:trPr>
          <w:trHeight w:val="30" w:hRule="atLeast"/>
        </w:trPr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саудасының құрбандарына арнаулы әлеуметтік қызметтерді көрсету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11 629,0</w:t>
            </w:r>
          </w:p>
        </w:tc>
      </w:tr>
      <w:tr>
        <w:trPr>
          <w:trHeight w:val="30" w:hRule="atLeast"/>
        </w:trPr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"Инватакси" қызметін дамытуға мемлекеттік әлеуметтік тапсырысты орналастыруға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2 765,0</w:t>
            </w:r>
          </w:p>
        </w:tc>
      </w:tr>
      <w:tr>
        <w:trPr>
          <w:trHeight w:val="30" w:hRule="atLeast"/>
        </w:trPr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168 138,0</w:t>
            </w:r>
          </w:p>
        </w:tc>
      </w:tr>
      <w:tr>
        <w:trPr>
          <w:trHeight w:val="30" w:hRule="atLeast"/>
        </w:trPr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маманының қызмет көрсетуге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13 429,0</w:t>
            </w:r>
          </w:p>
        </w:tc>
      </w:tr>
      <w:tr>
        <w:trPr>
          <w:trHeight w:val="30" w:hRule="atLeast"/>
        </w:trPr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кеңейтуге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52 841,0</w:t>
            </w:r>
          </w:p>
        </w:tc>
      </w:tr>
      <w:tr>
        <w:trPr>
          <w:trHeight w:val="30" w:hRule="atLeast"/>
        </w:trPr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шартты ақшалай көмекті енгізуге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155 762,0</w:t>
            </w:r>
          </w:p>
        </w:tc>
      </w:tr>
      <w:tr>
        <w:trPr>
          <w:trHeight w:val="30" w:hRule="atLeast"/>
        </w:trPr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сөйлеу процессорларын ауыстыру және теңшеу жөніндегі көрсетілетін қызметтерге, оның iшiнде: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36 121,0</w:t>
            </w:r>
          </w:p>
        </w:tc>
      </w:tr>
      <w:tr>
        <w:trPr>
          <w:trHeight w:val="30" w:hRule="atLeast"/>
        </w:trPr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 импланттары бар балаларға сөйлеу процессорларын ауыстыру және теңшеу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12 029,0</w:t>
            </w:r>
          </w:p>
        </w:tc>
      </w:tr>
      <w:tr>
        <w:trPr>
          <w:trHeight w:val="30" w:hRule="atLeast"/>
        </w:trPr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 импланттары бар ересектерге сөйлеу процессорларын ауыстыру және теңшеу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24 092,0</w:t>
            </w:r>
          </w:p>
        </w:tc>
      </w:tr>
      <w:tr>
        <w:trPr>
          <w:trHeight w:val="30" w:hRule="atLeast"/>
        </w:trPr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бiлiм басқармасы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104 480,0</w:t>
            </w:r>
          </w:p>
        </w:tc>
      </w:tr>
      <w:tr>
        <w:trPr>
          <w:trHeight w:val="30" w:hRule="atLeast"/>
        </w:trPr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Тілдік курстар бойынша тағылымдамадан өткен мұғалімдерге қосымша ақы төлеуге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43 413,0</w:t>
            </w:r>
          </w:p>
        </w:tc>
      </w:tr>
      <w:tr>
        <w:trPr>
          <w:trHeight w:val="30" w:hRule="atLeast"/>
        </w:trPr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кезеңінде негізгі қызметкерді алмастырғаны үшін мұғалімдерге қосымша ақы төлеуге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61 067,0</w:t>
            </w:r>
          </w:p>
        </w:tc>
      </w:tr>
      <w:tr>
        <w:trPr>
          <w:trHeight w:val="30" w:hRule="atLeast"/>
        </w:trPr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12 109 897,0</w:t>
            </w:r>
          </w:p>
        </w:tc>
      </w:tr>
      <w:tr>
        <w:trPr>
          <w:trHeight w:val="30" w:hRule="atLeast"/>
        </w:trPr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медициналық көмектің кепілдік берілген көлемін қамтамасыз етуге және кеңейтуге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127 359,0</w:t>
            </w:r>
          </w:p>
        </w:tc>
      </w:tr>
      <w:tr>
        <w:trPr>
          <w:trHeight w:val="30" w:hRule="atLeast"/>
        </w:trPr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Дәрiлiк заттарды, вакциналарды және басқа да иммундық-биологиялық препараттарды сондай-ақ балаларға арналған және емдік мамандандырылған тамақ өнімдерін сатып алуға берілетін ағымдағы нысаналы трансферттердің сомаларын бөлу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4 671 456,0</w:t>
            </w:r>
          </w:p>
        </w:tc>
      </w:tr>
      <w:tr>
        <w:trPr>
          <w:trHeight w:val="30" w:hRule="atLeast"/>
        </w:trPr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тегін медициналық көмектің кепілдік берілген көлемін көрсетуге, оның iшiнде: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6 448 300,0</w:t>
            </w:r>
          </w:p>
        </w:tc>
      </w:tr>
      <w:tr>
        <w:trPr>
          <w:trHeight w:val="30" w:hRule="atLeast"/>
        </w:trPr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келтіру емі және оңалту, паллиативтік көмек және мейірбике күтімін көрсету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382 541,0</w:t>
            </w:r>
          </w:p>
        </w:tc>
      </w:tr>
      <w:tr>
        <w:trPr>
          <w:trHeight w:val="30" w:hRule="atLeast"/>
        </w:trPr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ұйыммен көрсетілетін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1 410 526,0</w:t>
            </w:r>
          </w:p>
        </w:tc>
      </w:tr>
      <w:tr>
        <w:trPr>
          <w:trHeight w:val="30" w:hRule="atLeast"/>
        </w:trPr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 және оның құрамдауыштарын өндіру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636 874,0</w:t>
            </w:r>
          </w:p>
        </w:tc>
      </w:tr>
      <w:tr>
        <w:trPr>
          <w:trHeight w:val="30" w:hRule="atLeast"/>
        </w:trPr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209 491,0</w:t>
            </w:r>
          </w:p>
        </w:tc>
      </w:tr>
      <w:tr>
        <w:trPr>
          <w:trHeight w:val="30" w:hRule="atLeast"/>
        </w:trPr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ашып тексеруді жүргізу және патологоанатомиялық диагностика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15 078,0</w:t>
            </w:r>
          </w:p>
        </w:tc>
      </w:tr>
      <w:tr>
        <w:trPr>
          <w:trHeight w:val="30" w:hRule="atLeast"/>
        </w:trPr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жұқпалы аурулар, психикалық күйзеліс және мінез-құлқының бұзылуынан, оның ішінде психикаға белсенді әсер ететін заттарды қолдануға байланысты (алкоголизм, нашақорлық, уытқұмарлық), зардап шегетін адамдарға медициналық көмек көрсету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3 793 790,0</w:t>
            </w:r>
          </w:p>
        </w:tc>
      </w:tr>
      <w:tr>
        <w:trPr>
          <w:trHeight w:val="30" w:hRule="atLeast"/>
        </w:trPr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ұйымдарын материалдық-техникалық жарақтандыруға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765 000,0</w:t>
            </w:r>
          </w:p>
        </w:tc>
      </w:tr>
      <w:tr>
        <w:trPr>
          <w:trHeight w:val="30" w:hRule="atLeast"/>
        </w:trPr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Саламатты өмір салтын насихаттауға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97 782,0</w:t>
            </w:r>
          </w:p>
        </w:tc>
      </w:tr>
      <w:tr>
        <w:trPr>
          <w:trHeight w:val="30" w:hRule="atLeast"/>
        </w:trPr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12 515,0</w:t>
            </w:r>
          </w:p>
        </w:tc>
      </w:tr>
      <w:tr>
        <w:trPr>
          <w:trHeight w:val="30" w:hRule="atLeast"/>
        </w:trPr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Жаңалық телебағдарламаларының трансляциясын сурдоаудармамен сүйемелдеуді қамтамасыз ету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12 515,0</w:t>
            </w:r>
          </w:p>
        </w:tc>
      </w:tr>
      <w:tr>
        <w:trPr>
          <w:trHeight w:val="30" w:hRule="atLeast"/>
        </w:trPr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2 579 235,0</w:t>
            </w:r>
          </w:p>
        </w:tc>
      </w:tr>
      <w:tr>
        <w:trPr>
          <w:trHeight w:val="30" w:hRule="atLeast"/>
        </w:trPr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қаржыландыруға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2 577 962,0</w:t>
            </w:r>
          </w:p>
        </w:tc>
      </w:tr>
      <w:tr>
        <w:trPr>
          <w:trHeight w:val="30" w:hRule="atLeast"/>
        </w:trPr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қызмет көрсетуге бағдарланған ұйымдар орналасқан жерлерде жол белгілері мен сілтегіштерін орнатуға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қызмет көрсетуге бағдарланған ұйымдар орналасқан жерлерде жүргіншілер өтетін жолдарды дыбыстайтын құрылғылармен жарақтауға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20 824 742,0</w:t>
            </w:r>
          </w:p>
        </w:tc>
      </w:tr>
      <w:tr>
        <w:trPr>
          <w:trHeight w:val="30" w:hRule="atLeast"/>
        </w:trPr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субьектілерінің қарыздарын сақтандыру мен кепілдендіру шеңберінде субсидиялауға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133 516,0</w:t>
            </w:r>
          </w:p>
        </w:tc>
      </w:tr>
      <w:tr>
        <w:trPr>
          <w:trHeight w:val="30" w:hRule="atLeast"/>
        </w:trPr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75 526,0</w:t>
            </w:r>
          </w:p>
        </w:tc>
      </w:tr>
      <w:tr>
        <w:trPr>
          <w:trHeight w:val="30" w:hRule="atLeast"/>
        </w:trPr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9 223 799,0</w:t>
            </w:r>
          </w:p>
        </w:tc>
      </w:tr>
      <w:tr>
        <w:trPr>
          <w:trHeight w:val="30" w:hRule="atLeast"/>
        </w:trPr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субсидиялауға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3 014 523,0</w:t>
            </w:r>
          </w:p>
        </w:tc>
      </w:tr>
      <w:tr>
        <w:trPr>
          <w:trHeight w:val="30" w:hRule="atLeast"/>
        </w:trPr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салымдар кезінде агроөнеркәсіптік кешен субъектісі шеккен шығыстардың бір бөлігін өтеуге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8 377 378,0</w:t>
            </w:r>
          </w:p>
        </w:tc>
      </w:tr>
      <w:tr>
        <w:trPr>
          <w:trHeight w:val="30" w:hRule="atLeast"/>
        </w:trPr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10 525,0</w:t>
            </w:r>
          </w:p>
        </w:tc>
      </w:tr>
      <w:tr>
        <w:trPr>
          <w:trHeight w:val="30" w:hRule="atLeast"/>
        </w:trPr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алып қоюға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10 525,0</w:t>
            </w:r>
          </w:p>
        </w:tc>
      </w:tr>
      <w:tr>
        <w:trPr>
          <w:trHeight w:val="30" w:hRule="atLeast"/>
        </w:trPr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18 816 385,0</w:t>
            </w:r>
          </w:p>
        </w:tc>
      </w:tr>
      <w:tr>
        <w:trPr>
          <w:trHeight w:val="30" w:hRule="atLeast"/>
        </w:trPr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11 431 449,0</w:t>
            </w:r>
          </w:p>
        </w:tc>
      </w:tr>
      <w:tr>
        <w:trPr>
          <w:trHeight w:val="30" w:hRule="atLeast"/>
        </w:trPr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Қоғамдық тәртіп пен қауіпсіздік объектілерін салуға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2 051 406,0</w:t>
            </w:r>
          </w:p>
        </w:tc>
      </w:tr>
      <w:tr>
        <w:trPr>
          <w:trHeight w:val="30" w:hRule="atLeast"/>
        </w:trPr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салуға және қайта жаңғыртуға, оның ішінде: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2 967 530,0</w:t>
            </w:r>
          </w:p>
        </w:tc>
      </w:tr>
      <w:tr>
        <w:trPr>
          <w:trHeight w:val="30" w:hRule="atLeast"/>
        </w:trPr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трансферті есебінен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2 654 427,0</w:t>
            </w:r>
          </w:p>
        </w:tc>
      </w:tr>
      <w:tr>
        <w:trPr>
          <w:trHeight w:val="30" w:hRule="atLeast"/>
        </w:trPr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жобалауға және (немесе) салуға, реконструкциялауға, оның ішінде: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1 562 500,0</w:t>
            </w:r>
          </w:p>
        </w:tc>
      </w:tr>
      <w:tr>
        <w:trPr>
          <w:trHeight w:val="30" w:hRule="atLeast"/>
        </w:trPr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трансферті есебінен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1 562 500,0</w:t>
            </w:r>
          </w:p>
        </w:tc>
      </w:tr>
      <w:tr>
        <w:trPr>
          <w:trHeight w:val="30" w:hRule="atLeast"/>
        </w:trPr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жобалауға, дамытуға және (немесе) жайластыруға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345 907,0</w:t>
            </w:r>
          </w:p>
        </w:tc>
      </w:tr>
      <w:tr>
        <w:trPr>
          <w:trHeight w:val="30" w:hRule="atLeast"/>
        </w:trPr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ауылдық елді мекендердегі сумен жабдықтау және су бұру жүйелерін дамытуға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2 697 112,0</w:t>
            </w:r>
          </w:p>
        </w:tc>
      </w:tr>
      <w:tr>
        <w:trPr>
          <w:trHeight w:val="30" w:hRule="atLeast"/>
        </w:trPr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 инфрақұрылымды дамытуға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1 806 994,0</w:t>
            </w:r>
          </w:p>
        </w:tc>
      </w:tr>
      <w:tr>
        <w:trPr>
          <w:trHeight w:val="30" w:hRule="atLeast"/>
        </w:trPr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5 088 447,0</w:t>
            </w:r>
          </w:p>
        </w:tc>
      </w:tr>
      <w:tr>
        <w:trPr>
          <w:trHeight w:val="30" w:hRule="atLeast"/>
        </w:trPr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 жүйесін дамытуға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1 188 425,0</w:t>
            </w:r>
          </w:p>
        </w:tc>
      </w:tr>
      <w:tr>
        <w:trPr>
          <w:trHeight w:val="30" w:hRule="atLeast"/>
        </w:trPr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2 203 330,0</w:t>
            </w:r>
          </w:p>
        </w:tc>
      </w:tr>
      <w:tr>
        <w:trPr>
          <w:trHeight w:val="30" w:hRule="atLeast"/>
        </w:trPr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 инфрақұрылымды дамыту, оның ішінде: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1 696 692,0</w:t>
            </w:r>
          </w:p>
        </w:tc>
      </w:tr>
      <w:tr>
        <w:trPr>
          <w:trHeight w:val="30" w:hRule="atLeast"/>
        </w:trPr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бөлінетін нысаналы трансферт есебінен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624 978,0</w:t>
            </w:r>
          </w:p>
        </w:tc>
      </w:tr>
      <w:tr>
        <w:trPr>
          <w:trHeight w:val="30" w:hRule="atLeast"/>
        </w:trPr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2 296 489,0</w:t>
            </w:r>
          </w:p>
        </w:tc>
      </w:tr>
      <w:tr>
        <w:trPr>
          <w:trHeight w:val="30" w:hRule="atLeast"/>
        </w:trPr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 инфрақұрылымды дамытуға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2 296 489,0</w:t>
            </w:r>
          </w:p>
        </w:tc>
      </w:tr>
      <w:tr>
        <w:trPr>
          <w:trHeight w:val="30" w:hRule="atLeast"/>
        </w:trPr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7 502 553,0</w:t>
            </w:r>
          </w:p>
        </w:tc>
      </w:tr>
      <w:tr>
        <w:trPr>
          <w:trHeight w:val="30" w:hRule="atLeast"/>
        </w:trPr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бюджеттiк жоспарлау басқармасы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1 068 699,0</w:t>
            </w:r>
          </w:p>
        </w:tc>
      </w:tr>
      <w:tr>
        <w:trPr>
          <w:trHeight w:val="30" w:hRule="atLeast"/>
        </w:trPr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1 068 699,0</w:t>
            </w:r>
          </w:p>
        </w:tc>
      </w:tr>
      <w:tr>
        <w:trPr>
          <w:trHeight w:val="30" w:hRule="atLeast"/>
        </w:trPr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4 244 615,0</w:t>
            </w:r>
          </w:p>
        </w:tc>
      </w:tr>
      <w:tr>
        <w:trPr>
          <w:trHeight w:val="30" w:hRule="atLeast"/>
        </w:trPr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құрылысына, оның ішінде: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4 244 615,0</w:t>
            </w:r>
          </w:p>
        </w:tc>
      </w:tr>
      <w:tr>
        <w:trPr>
          <w:trHeight w:val="30" w:hRule="atLeast"/>
        </w:trPr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қаражатынан кредит беру есебінен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4 244 615,0</w:t>
            </w:r>
          </w:p>
        </w:tc>
      </w:tr>
      <w:tr>
        <w:trPr>
          <w:trHeight w:val="30" w:hRule="atLeast"/>
        </w:trPr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177 239,0</w:t>
            </w:r>
          </w:p>
        </w:tc>
      </w:tr>
      <w:tr>
        <w:trPr>
          <w:trHeight w:val="30" w:hRule="atLeast"/>
        </w:trPr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орталықтарында және моноқалаларда кәсіпкерлікті дамытуға жәрдемдесуге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177 239,0</w:t>
            </w:r>
          </w:p>
        </w:tc>
      </w:tr>
      <w:tr>
        <w:trPr>
          <w:trHeight w:val="30" w:hRule="atLeast"/>
        </w:trPr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2 012 000,0</w:t>
            </w:r>
          </w:p>
        </w:tc>
      </w:tr>
      <w:tr>
        <w:trPr>
          <w:trHeight w:val="30" w:hRule="atLeast"/>
        </w:trPr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дамытуға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аудандар (облыстық маңызы бар қалалар) бюджеттерiне облыстық бюджеттен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8"/>
        <w:gridCol w:w="6142"/>
      </w:tblGrid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20 872 173,7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12 647 843,9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24 165,0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 кезінде суға батқан тұрғын үйлердің тексеруін жүргізуге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24 165,0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1 697 199,8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объектілерінің жөндеуіне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1 278 266,6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ұлт өкілдеріне жатпайтын мектеп оқушылары үшін мемлекеттік тілден іс-шаралар өткізуге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30 571,0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Мектептерге арналған оқулықтарды сатып алу және жеткізуге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364 000,0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Суицидтің алдын алу бойынша семинарларда мектеп педагогтарын оқытуға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24 362,2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Жарқайын ауданының Державинск қаласында футбол алаңына жасанды жабылуларды, көремендер үшін орындарды әзірлеуге және орнатуға, стадион аумақтарын абаттандыруға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2 908 331,0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құжаттамасын әзірлеу және автомобиль жолдарын жөндеуге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2 858 331,0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қаржыландыруға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5 977 173,7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5 740 373,7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бұруын жөндеуге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236 800,0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204 585,0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пайдаланушыларға немесе жер учаскелерінің меншік иелеріне Астана қаласының жасыл аймағын құру үшін жер учаскелерін мәжбүрлеп иеліктен шығару кезінде келтірілген шығынды өтеуге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204 585,0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881 793,0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іс-шараларды жүргізуге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709 655,0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Бруцелезбен ауыратын санитариялық союға жіберілетін ауыл шаруашылығы малдарының (ірі қара және ұсақ малдың) құнын өтеуге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172 138,0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206 051,0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Азаматтардын жекелеген санаттарына баспана сатып алуға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206 051,0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66 964,5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объектілерінің жөндеуіне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59 964,5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объектілерінің материалдық-техникалық базасын нығайтуға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563 897,9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"Инватакси" қызметін дамытуға мемлекеттік әлеуметтік тапсырысты орналастыру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11 060,0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әлеуметтік тапсырыс орналастыру үшін мүгедектермен қарттарға стационарлық жағдайда арнайы әлеуметтік қызмет көрсетуге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10 863,0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асыруына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263 214,0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оралмандар үшін тұрғын үйді жалдау (жалға алу) бойынша шығындарды өтеуге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47 791,0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 электрондық кезекпен қамтамасыз етуге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13 958,1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жекеленген топтарына біржолғы ақшалай өтемақы төлеуге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217 011,8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17 683,0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құжаттамасының әзірленуіне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17 683,0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8 224 329,8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5 732 018,3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салуға және реконструкциялауға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328 655,6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салуға және реконструкциялауға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1 487 526,7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жүйелерін дамытуға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1 298 082,6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жобалауға және (немесе) салуға, реконструкциялауға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873 212,3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жобалауға, дамытуға және (немесе) жайластыруға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806 854,1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ғимараттардың құрылысына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бос уақытта инфрақұрылымын, демалыс орындарын және әлеуметтік саланы дамытуға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750 054,0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дамытуға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125 633,0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дамытуға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1 785 412,3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дамытуға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552 646,9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дамытуға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433 510,0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жүйесін дамытуға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156 745,3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Жарғылық капиталының үлкейту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642 510,1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706 899,2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706 899,2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