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ff6d" w14:textId="3f1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көрсетілетін қызметтер регламенттерін бекіту туралы" Ақмола облысы әкімдігінің 2015 жылғы 23 қыркүйектегі № А-10/446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5 маусымдағы № А-6/245 қаулысы. Ақмола облысының Әділет департаментінде 2017 жылғы 13 шілдеде № 6017 болып тіркелді. Күші жойылды - Ақмола облысы әкімдігінің 2019 жылғы 6 қыркүйектегі № А-9/426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06.09.2019 </w:t>
      </w:r>
      <w:r>
        <w:rPr>
          <w:rFonts w:ascii="Times New Roman"/>
          <w:b w:val="false"/>
          <w:i w:val="false"/>
          <w:color w:val="ff0000"/>
          <w:sz w:val="28"/>
        </w:rPr>
        <w:t>№ А-9/426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инспекция саласындағы мемлекеттік көрсетілетін қызметтер регламенттерін бекіту туралы" Ақмола облысы әкімдігінің 2015 жылғы 23 қыркүйектегі № А-10/446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5026 болып тіркелген, "Әділет" ақпараттық-құқықтық жүйесінде 2015 жылдың 4 қарашасында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 Я. Каппельге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