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8740" w14:textId="42e8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Өсімдіктерді қорғау құралдарының субсидияланатын түрлерінің тізбесі мен 1 бірлікке (литр, килограмм) берілетін субсидия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12 шілдедегі № А-7/306 қаулысы. Ақмола облысының Әділет департаментінде 2017 жылғы 20 шілдеде № 6025 болып тіркелді. Күші жойылды - Ақмола облысы әкімдігінің 2019 жылғы 17 шілдедегі № А-8/331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17.07.2019 </w:t>
      </w:r>
      <w:r>
        <w:rPr>
          <w:rFonts w:ascii="Times New Roman"/>
          <w:b w:val="false"/>
          <w:i w:val="false"/>
          <w:color w:val="ff0000"/>
          <w:sz w:val="28"/>
        </w:rPr>
        <w:t>№ А-8/331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№ 204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13717 болып тіркелген)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Өсімдіктерді қорғау құралдарының субсидияланатын түрлерінің тізбесі мен 1 бірлікке (литр, килограмм) берілетін субсидия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"Субсидияланатын гербицидтер түрлерінің тізбесін және гербицидтердің 1 бірлікке (литрге, килограмға) арналған субсидияның шекті нормаларын бекіту туралы" Ақмола облысы әкімдігінің 2016 жылғы 22 шілдедегі № А-9/371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5479 болып тіркелген, "Әділет" ақпараттық -құқықтық жүйесінде 2016 жылдың 3 тамызында жарияланды)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Е.Я.Каппельге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Өсімдіктерді қорғау құралдарының субсидияланатын түрлерінің тізбесі мен 1 бірлікке (литр, килограмм) берілетін субсидия нормалары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әкімдігінің 25.07.2018 </w:t>
      </w:r>
      <w:r>
        <w:rPr>
          <w:rFonts w:ascii="Times New Roman"/>
          <w:b w:val="false"/>
          <w:i w:val="false"/>
          <w:color w:val="ff0000"/>
          <w:sz w:val="28"/>
        </w:rPr>
        <w:t>№ А-8/331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6272"/>
        <w:gridCol w:w="4052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зат және гербицидтер тобы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Гербицидтің (тектестің)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500 г/л диметиламин, калий және натрий тұзы түрінде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дикамбо оксимі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ЧИСТАЛАН, 40%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344 г/л + дикамба, 120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357 г/л + дикамба, 124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эфирлер түріндегі 2,4-Д қышқыл, 500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ЭФИРАМ,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қышқыл, 300 г/л + флорасулам, 5,35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2-этилгексилді эфир түріндегі 2,4-Д қышқыл, 410 г/л + клопиралид, 40 г/л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КЛОПЭФИР,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қышқыл, 410 г/л + флорасулам, 7,4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 эмульсия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 эмульсия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ЭКСТРА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 қоспасы түріндегі 2,4-Д қышқыл, 550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қышқыл, 344 г/л + дикамба, 120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300 г/л + флорасулам, 3,7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 эмульсия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420 г/л + дикамба қышқылының 2 этилгексилді эфирі, 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ПРЕМИУМ,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 этилгексилді эфирі, 500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ОКТАПОН ЭКСТРА,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564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564 г/л + 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600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ГРОЗА, 60%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ЭСТЕТ,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720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– АРМОН–Эфир, 72%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850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ЭСКАДРОН 70,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ЭСТЕРОН,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905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РОБУСТО СУПЕР,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ЭСТЕРОН 600,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ЭКСТРА 905,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950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2-этилгексилді эфирі, 500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ЭЛЬФ,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сулы-дисперленген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сулы-дисперленген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АЦЕТОХЛОР,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 тұзы, 12,5%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суда еритін концентрат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күрделі эфир түріндегі 2,4-Д қышқыл, 500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ФОРТЕ,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ЗЕЛЛЕК СУПЕР,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ГАЛАКТАЛТ,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ГУРОН,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РАМОН СУПЕР,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ДЕЛИК 240,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ИМПУЛЬС ФОРТЕ,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тұзы түріндегі глифосат, 540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суда еритін концентрат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глифосат, 360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480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 ЭКСТРА, суда еритін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глифосаты, 500 г/л + дикват, 35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РАУНДАП ПАУЭР, сулы-дисперленген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сулы-дисперленген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 Д, 357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қышқылы, 22,2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қышқыл дикамбасы, 480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ФРОНТЬЕР ОПТИМА, 72%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МСРА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75 % суда еритін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суда еритін концентрат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сулы-гликольды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сулы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суспензиялық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майлы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СУПРИМ,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2 948,75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ЛЕГИОН КОМБИ,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2 948,75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СПАЙДЕР,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ВАРЯГ,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КЛОВИТ,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ЛЕГГЕРО ФОРТЕ,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ТОПИК СУПЕР 240,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ЦЕНТУРИОН, майлы-сулы эмульсия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клоквинтосет-мексил (антидот), 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 080 БФ,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ОВЕН,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ТЕРДОК, 8%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суспензия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 (рапс бойынша тіркеу мерзімі аяқталды)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нано-эмульсия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суспензия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ПРОЛАЙН,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РЕНДОР, 70% суланатын ұнтақ (картоп бойынша тіркеу мерзімі аяқталды)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суланатын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сулы 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сулы 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сулы 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суланатын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ГРАНД,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ГОАЛ 2Е,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ГОТРИЛ, 24%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ФЛЮРОФЕН 240,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СТОМП, 33%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СТОП, 33%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СТАРТ, 35%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майлы дисперсия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СОЛИТО 320,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 суспензиялық концентрат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БОКСЕР 800,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ағынды суспензия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ДОАЛ,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 ПЛЮС 960,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ағынды суспензия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13 564,25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құрғақ ағынды суспензия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350 г/кг + амидосульфурон, 350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ГЕРСОТИЛ ЭКСТРА,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сулы 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сулы 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ағынды суспензия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сулы 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92 744,75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СУПЕР, 7,5% майлы-сулы эмульсия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ЯГУАР, майлы-сулы эмульсия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клодинафоп-пропаргил, 90 г/л+мефенпир-диэтил (антидот), 44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ТАЙПАН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БЕЛЛИСИМО майлы-сулы эмульсия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ГРАМИ СУПЕР,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 100, 10%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 СУПЕР,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КЛИНЧ 100, 10%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СУПЕР, 10%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АВЕСТАР 10%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ФУРОРЕ УЛЬТРА, майлы-сулы эмульсия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 120 ЕС,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ОРЕОЛ, 12%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ТУРБО,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фенхлоразол-этил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АВЕЦИД СУПЕР, 12%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клоквинтосет - мексил (антидот), 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 ФОРТЕ,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СКАУТ, майлы-сулы эмульсия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 ФОРТЕ,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клокинтосет-мексил (антидот), 47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СУПЕР,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фенхлоразол-этил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ЭКСТРА,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клоквинтосет-мексил (антидот), 35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СМАРАГД,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ФАБРИС, майлы-сулы эмульсия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нафталевый ангидрид (антидот), 125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ГРАССЕР, майлы-сулы эмульсия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майлы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КЛОДИМЕКС ПЛЮС,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ОЦЕЛОТ,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 140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күрделі эфир түріндегі 2,4-Д қышқыл, 410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 ФОРТЕ,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ФЮЗИЛАД ФОРТЕ 150,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ТАЙГЕР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СТАРАНЕ ПРЕМИУМ 330,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ДЕМЕТРА,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 90 г/л + 510г/л күрделі эфир түріндегі 2,4-Д қышқыл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УЛЬТРА,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СОЛЬВЕР,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ПАНТЕРА, 4%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суспензия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аз ұшатын эфирлер 2, 4 - Д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ОКТИГЕН, 40%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сулы дисперленген түйіршіктер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СТРАТОС УЛЬТРА, 10%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ГАРАНТ,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СУПЕР МД, майлы эмульсия концентраты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- грамм/литр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- грамм/килограмм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