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807a" w14:textId="4b08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2017-2018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11 шілдедегі № А-7/304 қаулысы. Ақмола облысының Әділет департаментінде 2017 жылғы 14 тамызда № 6049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6-бабы, 2-тармағындағы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бюджет қаражаты есебінен техникалық және кәсіптік, орта білімнен кейінгі білімі бар мамандарды дайындау үшін 2017-2018 оқу жылына арналған мемлекеттік білім беру тапсырысы,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А.Е.Мысырәлімоваға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техникалық және кәсіптік, орта білімнен кейінгі білімі бар мамандарды дайындау үшін 2017-2018 оқу жылына арналған мемлекеттік білім беру тапсырысы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әкімдігінің 20.12.2017 </w:t>
      </w:r>
      <w:r>
        <w:rPr>
          <w:rFonts w:ascii="Times New Roman"/>
          <w:b w:val="false"/>
          <w:i w:val="false"/>
          <w:color w:val="ff0000"/>
          <w:sz w:val="28"/>
        </w:rPr>
        <w:t>№ А-12/588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1879"/>
        <w:gridCol w:w="1280"/>
        <w:gridCol w:w="1"/>
        <w:gridCol w:w="717"/>
        <w:gridCol w:w="728"/>
        <w:gridCol w:w="1"/>
        <w:gridCol w:w="3116"/>
        <w:gridCol w:w="787"/>
        <w:gridCol w:w="788"/>
        <w:gridCol w:w="788"/>
        <w:gridCol w:w="1756"/>
      </w:tblGrid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 нысаны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 тілінде оқытатын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"Қорғалжын ауданы, Қорғалжын ауылы, № 1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"Сандықтау ауданы, Каменка ауылы, № 2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 2 Даяшы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 Автомобиль жүргізушісі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"Көкшетау қаласы, Красный Яр ауылы, № 3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Тігінші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 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 2 Бояушы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 техникалық қызмет көрсету және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 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 2 Машина механизмдерін жөндеу және пайдалану мастері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(ЕЦ 166/25)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 2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 2 Жеміс-көкөніс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 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 2 Тігінші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 2 Ауыл шаруашылығында машина мен трактор 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 Слесарь 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 Автомобиль жүргізуші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"Аршалы ауданы, Аршалы ауылы, № 4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 Дәнекерлеуші (барлық түрі)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құрылысы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 Тас қалаушы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(ЕЦ 166/5)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 2 Темір ұстасы-сантехник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(ЕЦ 166/5)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(ЕЦ 166/5)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 Автомобиль жүргізушісі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 Слесарь жөндеуші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(ЕЦ 166/5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"Астрахан ауданы, Астрахан ауылы, № 6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 2 Референт-хатшы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 Аспаз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"Есіл ауданы, Есіл қаласы, № 7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Тігінші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 Автомобиль жүргізуші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 2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 2 Жеміс-көкөніс өсіруші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"Ерейментау ауданы, Ерейментау қаласы, № 8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 2 Кондитер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шаруашылығы"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"Целиноград ауданы, Новоишимка ауылы, № 9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 2 Кондитер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 Автомобиль жүргізушісі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 Слесарь жөндеуші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"Ақкөл ауданы, Ақкөл қаласы, № 10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Электронды есептеуіш машиналардың операторы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 3 Фермер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"Атбасар ауданы, Атбасар қаласы, № 11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 Кондитер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 желдеткіштерді және инженерлік жүйелерді құрамалау мен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"Егіндікөл ауданы, Егіндікөл ауылы, № 12 агротехникалық колледжі"КММ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шаруашылық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 Аспаз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"Атбасар ауданы, Атбасар қаласы, № 1 индустриалдық-техникалық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 Шаш үлгілерін жасаушы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 2 Референт-хатшы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өндеу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электромеханикалық жабдықтар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 2 Электр жабдықтарын жөндейтін және қызмет көрсететін электромонтер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Автокөлікті жөндеу слесарі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киімді үліглеу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 Модельер-пішуші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 Сылақшы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 мен вентиляцияны монтаждау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 2 Электр жабдықтарына қызмет көрсететін электромонтер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"Степногорск қаласы, № 2 индустриалдық-техникалық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 2 Кондитер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166/18)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Автокөлікті жөндеу слесарі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166/18)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Электргаз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166/18)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"Көкшетау қаласы, № 1 құрылыс-техникалық колледжі" КММ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жабдықтар мен тұрмыстық техниканы жөндеу мен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 2 Аппаратураларды жөндеуші және қызмет көрсетуші радиомеханик (радио-, теле-,аудио-, видео-)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 Сервис бойынша менеджер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электромеханикалық жабдық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 2 Жарық бойынша және жарық беру торабының электрмонтаждаушысы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 Кең бейінді құрылыс шебері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 2 Өңдеу құрылыс жұмыстарының шебері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"Степногорск қаласы, № 2 құрылыс-техникалық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Жол-құрылыс-машиналарын техникалық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 2 Бір ожаулы экскаватор машинисі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"Көкшетау қаласы, № 1 сервистік-техникалық колледжі" КММ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 Шаш үлгілерін жасаушы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Автомобиль электр жабдықтарын жөндейтін электрик, жүргізуші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 2 Көлікті жөндеу шебері, жүргізуші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Тігінші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 техникалық құрылғыларды, желдеткіштерді және инженерлік жүйелерді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 2 Жабдықтарды электромонтаждаушы-реттеуші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"Бурабай ауданы, Щучинск қаласы, туризм және сервис индустриясы колледжі" КММ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2 Көркемдік-безендіру жұмысын орындаушы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шаруашылығында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 Әкімгер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Автокөліктерге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 2 Автокөліктер жөндеу шебері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жабдықтарды, желдеткіштерді және инженерлік жүйелерді монтаждау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"Зеренді ауданы, Шағалалы ауылы, агробизнес колледжі"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Элеватор, ұн тартатын, жармалық және құрама өндірісі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 3 Техник-технолог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 Агроном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 Өсімдікті қорғау бойынша агроном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 жанындағы "Бурабай ауданы, Қатаркөл ауылы, ауыл шаруашылық колледжі"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 Ветеринарлық техник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 жанындағы "Щучинск қаласы, экология және орман шаруашылығы колледжі"МКҚК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 (салалар бойынша) Мамандандыру "Жол қозғалысың ұйымдастыру"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 Өндірістік оқыту шебері, техник-механик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 Орман шебері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150810 3 Ландшафт дизайны бойынша шебері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 Жер қойнауын қорғау және пайдалану жөніндегі инспектор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техникасына техникалық қызмет көрсету және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 3 Мехатроник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"Көкшетау қаласы, Жоғары колледж"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 3 Техник-технолог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 Техник-геодезияшы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автоматты желілер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 3 Техник-механик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бақылау-өлшеу құрылғылары және автоматика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 Техник-механик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Автокөліктерге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бағдармалық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Техник-бағдарламашы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үймереттерді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Техник-құрылысшы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Аэродромдар мен автокөлік жолдарын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 Техник-құрылысшы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 Техник-жобалаушы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"Бурабай ауданы, Щучинск қаласы, Жоғары колледж"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2 Өндірістік оқыту шебері, техник-технолог (барлық аталымдар бойынша)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кең электромеханикалық жабдықтарына техникалық қызмет көрсету және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 Электрмеханигі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 Электрмеханигі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Энегоаудит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091403 Энергетикалық нысандар аудиторы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 Техник-технолог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3 Техник-бағдарламашы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 Байланыс технигі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"Степногорск қаласы, тау-кен техникалық колледжі" МКҚК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байытушы (кенбайыту)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 3 Техник-технолог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Маркшейдерлік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 3 Техник-маркшейдер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Техник-электрик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 Техник-энергетик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Техник-бағдарламашы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"Ж. Мусин атындағы Көкшетау жоғары қазақ педагогикалық колледжі" МКҚК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пәнінің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берудің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 Музыкадан мектепке дейінгі және негізгі орта білім беретін ұйымдар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 Қазақ тілі және әдебиеті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 Негізгі мектептің шетел тілі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 Негізгі мектептің информатика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"Щучинск қаласы, педагогикалық колледжі" МКҚК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Мектпеке дейінгі ұйымдардың тәрбиешісі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 Кәсіптік оқыту шебері, тігін өндірісінің техник-технологы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берудің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 Музыкадан мектепке дейінгі және негізгі орта білім беретін ұйымдар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 Негізгі мектептің шетел тілі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 Қазақ тілі және әдебиет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атындағы Көкшетау мемлекеттік университетінің жанындағы көпсалалы колледж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 Орыс тілі мен әдебиеті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 Шетел тілі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 Информатика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 3 Бухгалтерлік есеп және шаруашылық қызметті талдау жөніндегі экономист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 жанындағы "Көкшетау қаласы, Ақан сері атындағы мәдениет колледжі" МКҚК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 Кітапханашы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 Дизайнер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– мәдени қызмет және халықтық көркем өнер шығармашылығы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 Ұйымдастырушы-педагог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 жанындағы "Көкшетау қаласы, Біржан сал атындағы музыкалық колледжі" МКҚК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музыкалық өнер эстрадасы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 Балалар музыкалық мектебінің оқытушысы, концертмейстер (Фортепианоға мамандандыру)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 Балалар музыка мектебінің оқытушысы, оркестр, ансамбль әртісі (жетекшісі) (Ішекті аспаптарға мамандандыру)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 Балалар музыка мектебінің оқытушысы, оркестр, ансамбль әртісі (жетекшісі) Үрмелі және соқпалы аспаптарға мамандандыру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Балалар музыка мектебінің оқытушысы, оркестр, халық аспаптар оркестрінің әртісі (жетекшісі) (Қазақ халық аспаптарына мамандандыру)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Балалар музыка мектебінің оқытушысы, оркестр, халық аспаптар оркестрінің әртісі (жетекшісі) (Орыс халық аспаптарына мамандандыру)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 Балалар музыка мектебінің оқытушысы, оркестр, ансамбль әртісі (жетекшісі) (Эстрадалық музыкалық аспаптарына мамандандыру)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Хорда дирижерлік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Оқытушы, хормейстер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 Балалар музыкалық мектебінің оқытушысы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 Балалар музыка мектебінің оқытушысы, академиялық ән салу, ансамбль солисі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 Балалар музыка мектебінің оқытушысы, домбырамен халық әндерін орындау әртисі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 Балалар музыка мектебінің оқытушысы, эстрадалық әндер орындау әртисі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денсаулық сақтау басқармасының жанындағы "Көкшетау жоғары медициналық колледжі" МКҚК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 Акушер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Жалпы тәжірибенің мейірбикесі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 Медициналық лаборант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 Фармацевт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"Арна" Көкшетау колледжі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 Әлеуметтік жұмыс бойынша қызметкер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колледжі мекемесі, Степногорск қаласы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 Техник-технолог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кең электромеханикалық жабдықтарына техникалық қызмет көрсету және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 Электромеханик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гуманитарлы-техникалық колледжі" мекемесі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Мектпеке дейінгі ұйымдардың тәрбиешісі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Есептеуіш техникасы және бағдарламалық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3Техник-бағдарламашы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автомеханикалық колледжі" білім беру мекемесі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 Электромеханик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 Техник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гуманитарлық техникалық колледж" мекемесі, Көкшетау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ұйымдарының тәрбиешісі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 колледжі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 3 Техник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қорғаныс көпсалалы колледжі"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пәнінің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 3 Өрт инспекторы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қорғау(бейін бойынша)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"Мәңгілік ел жастары-индустрияға" республикалық бағдарламасының аясында техникалық және кәсіптік, орта білімнен кейінгі білімі бар мамандарды дайындау үшін 2017-2018 оқу жылына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544"/>
        <w:gridCol w:w="1897"/>
        <w:gridCol w:w="1007"/>
        <w:gridCol w:w="2874"/>
        <w:gridCol w:w="925"/>
        <w:gridCol w:w="925"/>
        <w:gridCol w:w="723"/>
        <w:gridCol w:w="967"/>
      </w:tblGrid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 нысаны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 тілінде оқытатын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"Щучинск қаласы, экология және орман шаруашылығы колледжі" МКҚК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 Жер қойнауын қорғау және пайдалану жөніндегі инспектор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"Бурабай ауданы, Қатаркөл ауылы, ауыл шаруашылық колледжі" МКҚК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 Ветеринарлық техник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"Шортанды ауданы, Бозайғыр ауылы, № 5 агротехникалық колледжі" КММ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0508001 2 Аспаз-кондитер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қорғаныс көпсалалы колледжі"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 (бейін бойынша)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"Бурабай ауданы, Щучинск қаласы, Жоғары колледжі" МКҚК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Техник-бағдарламашы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"Зеренді ауданы, Шағалалы ауылы, агробизнес колледжі" МКҚК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 Өнеркәсіптік оқыту шебері, техник-электрик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 Қаржылық жұмыс жөніндегі экономист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 бағдарламашы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 Техник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білім беру ұйымдарында оқу жылы ішінде 1 маманды оқытуға жұмсалатын орташа шығыстар (мың теңгемен)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008"/>
        <w:gridCol w:w="483"/>
        <w:gridCol w:w="3196"/>
      </w:tblGrid>
      <w:tr>
        <w:trPr/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Бағыттардың атауы (салалар бойынша)</w:t>
            </w:r>
          </w:p>
        </w:tc>
        <w:tc>
          <w:tcPr>
            <w:tcW w:w="4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606,2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Медицина, фармация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және мәдениет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699,9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экономика және басқару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тау кең өндіру өнеркәсібі және пайдалы қазбаларды өндіру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және химия өндірісі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606,8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және машина жасау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(салалар бойынша)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Өндіру, монтаждау, пайдалану және жөндеу (салалар бойынша). Көлікті пайдалану 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665,8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Байланыс, телекоммуникация және ақпараттық технологиялар. Электрондық техника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және коммуналдық шаруашылығы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ветеринария және экология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КММ – коммуналдық мемлекеттік мекеме;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МКҚК – мемлекеттік коммуналдық қазыналық кәсіпорын.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