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247f" w14:textId="4092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Басым ауыл шаруашылығы дақылдарының тiзбесін және басым дақылдар өндіруді субсидиялау жолымен өсімдік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2017 жылғы 24 қарашадағы № А-12/546 қаулысы. Ақмола облысының Әділет департаментінде 2017 жылғы 5 желтоқсанда № 6203 болып тіркелді. Күші жойылды - Ақмола облысы әкімдігінің 2019 жылғы 29 сәуірдегі № А-5/196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29.04.2019 </w:t>
      </w:r>
      <w:r>
        <w:rPr>
          <w:rFonts w:ascii="Times New Roman"/>
          <w:b w:val="false"/>
          <w:i w:val="false"/>
          <w:color w:val="ff0000"/>
          <w:sz w:val="28"/>
        </w:rPr>
        <w:t>№ А-5/196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 4-3/177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11094 болып тіркелді)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ауыл шаруашылығы дақылдарының тізбесі;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дақылдар өндіруді субсидиялау жолымен өсімдік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"Басым ауыл шаруашылығы дақылдарының тізбесін және басым дақылдар өндіруді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субсидиялардың нормаларын (1 гектарға) белгілеу туралы" Ақмола облысы әкімдігінің 2015 жылғы 17 маусымдағы № А-6/281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4834 болып тіркелді, "Әділет" ақпараттық-құқықтық жүйесінде 2015 жылдың 3 шілдесінде жарияланды)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әкімінің орынбасары А.С.Үйсімбаевқа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А-12/546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10808"/>
      </w:tblGrid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атауы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Егістікте және (немесе) шабындық пен жайылымдық алқаптарды шалғындандыру және (немесе) түпкілікті жақсарту үшін себілген бірінші жылы өсіп жатқан көп жылдық шөптер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Сүрлемдік жүгері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Біржылдық шөптер (дәнді масақты дақылдарды қоспағанда)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Қорғалған топырақ жағдайында өңдеп өсірілетін көкөніс дақылдар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А-12/546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дақылдар өндіруді субсидиялау жолымен өсімдік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6227"/>
        <w:gridCol w:w="5213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атауы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субсидия нормалары, теңге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Егістікте және (немесе) шабындық пен жайылымдық алқаптарды шалғындандыру және (немесе) түпкілікті жақсарту үшін себілген бірінші жылы өсіп жатқан көп жылдық шөптер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Сүрлемдік жүгері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Біржылдық шөптер (дәнді масақты дақылдарды қоспағанда)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Қорғалған топырақ жағдайында өңдеп өсірілетін көкөніс дақылдар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17 993 983,9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