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706f9" w14:textId="8c706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"Ақмола облыстық мәслихатының регламентін бекіту туралы" Ақмола облыстық мәслихатының 2014 жылғы 5 наурыздағы № 5С-22-3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облыстық мәслихатының 2017 жылғы 22 қарашадағы № 6С-16-8 шешімі. Ақмола облысының Әділет департаментінде 2017 жылғы 11 қарашада № 6210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жергiлiктi мемлекеттiк басқару және өзiн-өзi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Ақмола облыстық мәслихаты </w:t>
      </w:r>
      <w:r>
        <w:rPr>
          <w:rFonts w:ascii="Times New Roman"/>
          <w:b/>
          <w:i w:val="false"/>
          <w:color w:val="000000"/>
          <w:sz w:val="28"/>
        </w:rPr>
        <w:t>ШЕШIМ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"Ақмола облыстық мәслихатының регламентін бекіту туралы" Ақмола облыстық мәслихатының 2014 жылғы 5 наурыздағы № 5С-22-3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4049 болып тіркелген, 2014 жылғы 3 сәуірде "Арқа ажары" және "Акмолинская правда" газеттерінде жарияланған)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Ақмола облысының Әдiлет департаментiнде мемлекеттiк тiркелген күннен бастап күшiне енедi және ресми жарияланған күннен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Ақмола облыстық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 сессиясының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Ә.Баймағамбетов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Ақмола облыстық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Д.Нұрмолдин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