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6c58" w14:textId="8d96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қоршаған ортаға эмиссиялар үшін төлемақы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13 желтоқсандағы № 6С-17-5 шешімі. Ақмола облысының Әділет департаментінде 2017 жылғы 27 желтоқсанда № 6255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Ақмола облыстық мәслихатының 26.01.2022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 (Салық кодексі)" Қазақстан Республикасы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облыстық мәслихатының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бойынша қоршаған ортаға теріс әсер еткені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26.01.2022 </w:t>
      </w:r>
      <w:r>
        <w:rPr>
          <w:rFonts w:ascii="Times New Roman"/>
          <w:b w:val="false"/>
          <w:i w:val="false"/>
          <w:color w:val="00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бойынша қоршаған ортаға эмиссиялар үшін төлемақы мөлшерлемелерін арттыру туралы" Ақмола облыстық мәслихатының 2015 жылғы 30 қыркүйектегі № 5С-41-7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5009 болып тіркелген, 2015 жылғы 23 қазанда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Ақмола облысының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басқармасы" мемлекеттік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комитетінің Ақмола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Т.Ошақбаев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табиғи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және табиғатты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пайдалануды реттеу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К.Біржекеев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қоршаған ортаға эмиссиялар үшін төлемақы мөлшерлемелері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облыстық мәслихатының 26.01.2022 </w:t>
      </w:r>
      <w:r>
        <w:rPr>
          <w:rFonts w:ascii="Times New Roman"/>
          <w:b w:val="false"/>
          <w:i w:val="false"/>
          <w:color w:val="ff0000"/>
          <w:sz w:val="28"/>
        </w:rPr>
        <w:t>№ 7С-14-2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