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e176" w14:textId="febe1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"2017-2018 оқу жылына арналған мемлекеттік білім беру тапсырысын бекіту туралы" Ақмола облысы әкімдігінің 2017 жылғы 11 шілдедегі № А-7/304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20 желтоқсандағы № А-12/588 қаулысы. Ақмола облысының Әділет департаментінде 2018 жылғы 12 қаңтарда № 6337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жергілікті мемлекеттік басқару және өзін-өзі басқару туралы" Қазақстан Республикасының 2001 жылғы 23 қаңтардағы, </w:t>
      </w:r>
      <w:r>
        <w:rPr>
          <w:rFonts w:ascii="Times New Roman"/>
          <w:b w:val="false"/>
          <w:i w:val="false"/>
          <w:color w:val="000000"/>
          <w:sz w:val="28"/>
        </w:rPr>
        <w:t>"Білім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2007 жылғы 27 шілдедегі заңдарына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"2017-2018 оқу жылына арналған мемлекеттік білім беру тапсырысын бекіту туралы" Ақмола облысы әкімдігінің 2017 жылғы 11 шілдедегі №А-7/304 (Нормативтік құқықтық актілерді мемлекеттік тіркеу тізілімінде №6049 болып тіркелген, Қазақстан Республикасы Нормативтiк құқықтық актілерінің электрондық түрдегі эталондық бақылау банкiнде 2017 жылғы 21 тамызда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 Мысырәлімоваға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2017 жылғы 1 қыркүйектен бастап туындайтын құқықтық қатынастарға таралады.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А-12/588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11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А-7/304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техникалық және кәсіптік, орта білімнен кейінгі білімі бар мамандарды дайындау үшін 2017-2018 оқу жылына арналған мемлекеттік білім беру тапсырысы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1879"/>
        <w:gridCol w:w="1280"/>
        <w:gridCol w:w="1"/>
        <w:gridCol w:w="717"/>
        <w:gridCol w:w="728"/>
        <w:gridCol w:w="1"/>
        <w:gridCol w:w="3116"/>
        <w:gridCol w:w="787"/>
        <w:gridCol w:w="788"/>
        <w:gridCol w:w="788"/>
        <w:gridCol w:w="1756"/>
      </w:tblGrid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"Қорғалжын ауданы, Қорғалжын ауылы, № 1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"Сандықтау ауданы, Каменка ауылы, № 2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050804 2 Даяшы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"Көкшетау қаласы, Красный Яр ауылы, № 3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Тігінші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 Тас қалаушы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140104 2 Сылақшы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140105 2 Бояушы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шаруашылығында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150101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150102 2 Машина механизмдерін жөндеу және пайдалану мастері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(ЕЦ 166/25)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 2 Жеміс-көкөніс өсіруші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150404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121103 2 Тігінші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150407 2 Ауыл шаруашылығында машина мен трактор реттеуші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 жөндеуші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"Аршалы ауданы, Аршалы ауылы, № 4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 2 Дәнекерлеуші (барлық түрі)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Ғимараттардың құрылысы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 2 Тас қалаушы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166/5)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 2 Темір ұстасы-сантехник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166/5)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(ЕЦ 166/5)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 жөндеуші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(ЕЦ 166/5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"Астрахан ауданы, Астрахан ауылы, № 6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 Референт-хатшы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"Есіл ауданы, Есіл қаласы, № 7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Тігінші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166/26)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150401 2 Бухгалтер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150403 2 Жеміс-көкөніс өсіруші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"Ерейментау ауданы, Ерейментау қаласы, № 8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шаруашылығы"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"Целиноград ауданы, Новоишимка ауылы, № 9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150408 2 Автомобиль жүргізушісі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150410 2 Слесарь жөндеуші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"Ақкөл ауданы, Ақкөл қаласы, № 10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 2 Электронды есептеуіш машиналардың операторы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 3 Фермер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"Атбасар ауданы, Атбасар қаласы, № 11 агротехникалық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 2 Кондитер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 желдеткіштерді және инженерлік жүйелерді құрамалау мен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"Егіндікөл ауданы, Егіндікөл ауылы, № 12 агротехникалық колледжі"КММ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шаруашылық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 2 Ауыл шаруашылық өндірісіндегі тракторшы-машинист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"Атбасар ауданы, Атбасар қаласы, № 1 индустриалдық-техникалық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Шаш үлгілерін жасаушы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(қолдану аясы және салалары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 2 Референт-хатшы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өндеу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Өндірістегі электромеханикалық жабдықтар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 2 Электр жабдықтарын жөндейтін және қызмет көрсететін электромонтер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 слесарі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киімді үліглеу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 2 Модельер-пішуші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 2 Сылақшы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 мен вентиляцияны монтаждау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Фермерлік шаруашылығы (бейіндері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 2 Электр жабдықтарына қызмет көрсететін электромонтер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166/4)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"Степногорск қаласы, № 2 индустриалдық-техникалық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050802 2 Кондитер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 2 Токарь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 2 Автокөлікті жөндеу слесарі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монтаждау және пайдалану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(ЕЦ 166/18)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"Көкшетау қаласы, № 1 құрылыс-техникалық колледжі" КММ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Телекоммуникациялық жабдықтар мен тұрмыстық техниканы жөндеу мен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 2 Аппаратураларды жөндеуші және қызмет көрсетуші радиомеханик (радио-, теле-,аудио-, видео-)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050806 3 Сервис бойынша менеджер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электромеханикалық жабдық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091003 2 Жарық бойынша және жарық беру торабының электрмонтаждаушысы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Үйлер мен ғимараттарды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140124 2 Кең бейінді құрылыс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140125 2 Өңдеу құрылыс жұмыстарының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"Степногорск қаласы, № 2 құрылыс-техникалық колледжі" КММ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Жол-құрылыс-машиналарын техникалық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 2 Бір ожаулы экскаватор машинисі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"Көкшетау қаласы, № 1 сервистік-техникалық колледжі" КММ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 және сәндік косметика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050601 2 Шаш үлгілерін жасаушы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 2 Автомобиль электр жабдықтарын жөндейтін электрик, жүргізуші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 Көлікті жөндеу шебері, жүргізуші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 2 Тігінші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 техникалық құрылғыларды, желдеткіштерді және инженерлік жүйелерді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140307 2 Жабдықтарды электромонтаждаушы-реттеуші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"Бурабай ауданы, Щучинск қаласы, туризм және сервис индустриясы колледжі" КММ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041601 2 Көркемдік-безендіру жұмысын орындаушы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 Аспаз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шаруашылығында қызмет көрсетуді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050705 3 Әкімгер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Автокөліктерге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 2 Автокөліктер жөндеу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жабдықтарды, желдеткіштерді және инженерлік жүйелерді монтаждау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"Зеренді ауданы, Шағалалы ауылы, агробизнес колледжі"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 2 Электргазбен дәнекерлеуші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Элеватор, ұн тартатын, жармалық және құрама өндірісі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121606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150203 3 Агроном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 3 Өсімдікті қорғау бойынша агроном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 жанындағы "Бурабай ауданы, Қатаркөл ауылы, ауыл шаруашылық колледжі"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 Ветеринарлық 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 жанындағы "Щучинск қаласы, экология және орман шаруашылығы колледжі"МКҚК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 (салалар бойынша) Мамандандыру "Жол қозғалысың ұйымдастыру"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 Өндірістік оқыту шебері,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шаруашылығы, бақ-саябақ және ландшафт құрылысы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 3 Орман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150810 3 Ландшафт дизайны бойынша шебері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 Жер қойнауын қорғау және пайдалану жөніндегі инспектор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150103 3 Мехатроник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"Көкшетау қаласы, Жоғары колледж"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және картография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071301 3 Техник-геодезияшы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Икемді автоматты желілер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101205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бақылау-өлшеу құрылғылары және автоматика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101307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Автокөліктерге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 3 Техник-механик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бағдармалық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 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үймереттерді салу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 3 Техник-құрылысшы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Аэродромдар мен автокөлік жолдарын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 3 Техник-құрылысшы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141802 3 Техник-жобалаушы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"Бурабай ауданы, Щучинск қаласы, Жоғары колледж" МКҚК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 2 Өндірістік оқыту шебері, техник-технолог (барлық аталымдар бойынша)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кең электромеханикалық жабдықтарына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 Электрмеханигі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 3 Электрмеханигі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Энегоаудит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091403 Энергетикалық нысандар аудиторы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 3 Техник-бағдарламашы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 3 Байланыс технигі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"Степногорск қаласы, тау-кен техникалық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 байытушы (кенбайыту)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070918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Маркшейдерлік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071103 3 Техник-маркшейдер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 3 Техник-электрик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 3 Техник-энергетик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"Ж. Мусин атындағы Көкшетау жоғары қазақ педагогикалық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берудің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Музыкадан мектепке дейінгі және негізгі орта білім беретін ұйымдар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 Қазақ тілі және әдебиеті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Негізгі мектептің шетел тілі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Негізгі мектептің информатика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"Щучинск қаласы, педагогикалық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Мектпеке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 3 Кәсіптік оқыту шебері, тігін өндірісінің техник-технологы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берудің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010801 3 Музыкадан мектепке дейінгі және негізгі орта білім беретін ұйымдар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Негізгі мектептің шетел тілі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011101 3 Қазақ тілі және әдебиет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Ш.Уәлиханов атындағы Көкшетау мемлекеттік университетінің жанындағы көпсалалы колледж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011102 3 Орыс тілі мен әдебиеті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011108 3 Шетел тілі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011109 3 Информатика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 3 Бухгалтерлік есеп және шаруашылық қызметті талдау жөніндегі экономист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 жанындағы "Көкшетау қаласы, Ақан сері атындағы мәдениет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Кітапхана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040101 3 Кітапханашы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 3 Дизайнер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– мәдени қызмет және халықтық көркем өнер шығармашылығы (салалар бойынша)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 3 Ұйымдастырушы-педагог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 жанындағы "Көкшетау қаласы, Біржан сал атындағы музыкалық колледжі" МКҚК</w:t>
            </w:r>
          </w:p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 орындаушылық және музыкалық өнер эстрадасы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 3 Балалар музыкалық мектебінің оқытушысы, концертмейстер (Фортепианоға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Балалар музыка мектебінің оқытушысы, оркестр, ансамбль әртісі (жетекшісі) (Ішекті аспаптарға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 3 Балалар музыка мектебінің оқытушысы, оркестр, ансамбль әртісі (жетекшісі) Үрмелі және соқпалы аспаптарға мамандандыру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оркестр, халық аспаптар оркестрінің әртісі (жетекшісі) (Қазақ халық аспаптарына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 3 Балалар музыка мектебінің оқытушысы, оркестр, халық аспаптар оркестрінің әртісі (жетекшісі) (Орыс халық аспаптарына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 3 Балалар музыка мектебінің оқытушысы, оркестр, ансамбль әртісі (жетекшісі) (Эстрадалық музыкалық аспаптарына мамандандыру)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дирижерлік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 3 Оқытушы, хормейстер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 3 Балалар музыкалық мектебінің оқытушысы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 3 Балалар музыка мектебінің оқытушысы, академиялық ән салу, ансамбль солисі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 3 Балалар музыка мектебінің оқытушысы, домбырамен халық әндерін орындау әртисі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040703 3 Балалар музыка мектебінің оқытушысы, эстрадалық әндер орындау әртисі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денсаулық сақтау басқармасының жанындағы "Көкшетау жоғары медициналық колледжі" МКҚК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 3 Акушер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 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 3 Жалпы тәжірибенің мейірбикесі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 3 Медициналық лаборант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030601 3 Фармацевт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"Арна" Көкшетау колледжі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050101 3 Әлеуметтік жұмыс бойынша қызметкер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"Мақсат" колледжі мекемесі, Степногорск қаласы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070511 3 Техник-технолог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 кең электромеханикалық жабдықтарына техникалық қызмет көрсету және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070719 3 Электромеханик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гуманитарлы-техникалық колледжі" мекемесі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оқыту және тәрбиелеу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Мектпеке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Есептеуіш техникасы және бағдарламалық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3Техник-бағдарламашы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"Көкшетау автомеханикалық колледжі" білім беру мекемесі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 3 Электромеханик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1206000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 3 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гуманитарлық техникалық колледж" мекемесі, Көкшетау қаласы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ұйымдарының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"Бурабай" колледжі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 3 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қорғаныс көпсалалы колледжі" Мекемесі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 3 Мектепке дейінгі ұйымдардың тәрбиешісі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010302 3 Дене тәрбиесі және спорт пәнінің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 3 Бастауыш білім беру мұғалімі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 қауіпсіздігі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151601 3 Өрт инспекторы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қорғау(бейін бойынша)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"Мәңгілік ел жастары-индустрияға" республикалық бағдарламасының аясында техникалық және кәсіптік, орта білімнен кейінгі білімі бар мамандарды дайындау үшін 2017-2018 оқу жылына арналған мемлекеттік білім беру тапсырысы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8"/>
        <w:gridCol w:w="2544"/>
        <w:gridCol w:w="1897"/>
        <w:gridCol w:w="1007"/>
        <w:gridCol w:w="2874"/>
        <w:gridCol w:w="925"/>
        <w:gridCol w:w="925"/>
        <w:gridCol w:w="723"/>
        <w:gridCol w:w="967"/>
      </w:tblGrid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орнының атауы</w:t>
            </w:r>
          </w:p>
        </w:tc>
        <w:tc>
          <w:tcPr>
            <w:tcW w:w="1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0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атауы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 нысаны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 саны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қазақ тілінде оқытатын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"Щучинск қаласы, экология және орман шаруашылығы колледжі" МКҚК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150901 3 Жер қойнауын қорғау және пайдалану жөніндегі инспектор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"Бурабай ауданы, Қатаркөл ауылы, ауыл шаруашылық колледжі" МКҚК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 3 Ветеринарлық техник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"Шортанды ауданы, Бозайғыр ауылы, № 5 агротехникалық колледжі" КММ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0508001 2 Аспаз-кондитер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қорғаныс көпсалалы колледжі" мекемесі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қорғау (бейін бойынша)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151703 3 Техник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"Бурабай ауданы, Щучинск қаласы, Жоғары колледжі" МКҚК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 3 Техник-бағдарламашы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4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 білім басқармасының жанындағы "Зеренді ауданы, Шағалалы ауылы, агробизнес колледжі" МКҚК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 3 Өнеркәсіптік оқыту шебері, техник-электрик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(салалар бойынша)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051605 3 Қаржылық жұмыс жөніндегі экономист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 3 Техник- бағдарламашы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151103 3 Техник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білім беру ұйымдарында оқу жылы ішінде 1 маманды оқытуға жұмсалатын орташа шығыстар (мың теңгемен)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4008"/>
        <w:gridCol w:w="483"/>
        <w:gridCol w:w="3196"/>
      </w:tblGrid>
      <w:tr>
        <w:trPr/>
        <w:tc>
          <w:tcPr>
            <w:tcW w:w="4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Бағыттардың атауы (салалар бойынша)</w:t>
            </w:r>
          </w:p>
        </w:tc>
        <w:tc>
          <w:tcPr>
            <w:tcW w:w="40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606,2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Медицина, фармация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423,7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және мәдениет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699,9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Сервис, экономика және басқару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Геология, тау кең өндіру өнеркәсібі және пайдалы қазбаларды өндіру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458,7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және химия өндірісі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452,3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606,8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Металлургия және машина жасау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461,5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(салалар бойынша)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521,2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Өндіру, монтаждау, пайдалану және жөндеу (салалар бойынша). Көлікті пайдалану 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665,8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Байланыс, телекоммуникация және ақпараттық технологиялар. Электрондық техника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және коммуналдық шаруашылығы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528,4</w:t>
            </w:r>
          </w:p>
        </w:tc>
      </w:tr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шаруашылығы, ветеринария және экология</w:t>
            </w:r>
          </w:p>
        </w:tc>
        <w:tc>
          <w:tcPr>
            <w:tcW w:w="4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КММ – коммуналдық мемлекеттік мекеме;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МКҚК – мемлекеттік коммуналдық қазыналық кәсіпорын.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