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62d1b" w14:textId="5c62d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Дене шынықтыру және спорт саласындағы мемлекеттік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әкімдігінің 2017 жылғы 28 желтоқсандағы № А-1/610 қаулысы. Ақмола облысының Әділет департаментінде 2018 жылғы 19 қаңтарда № 6360 болып тіркелді. Күші жойылды - Ақмола облысы әкімдігінің 2020 жылғы 5 ақпандағы № А-2/48 қаулысымен</w:t>
      </w:r>
    </w:p>
    <w:p>
      <w:pPr>
        <w:spacing w:after="0"/>
        <w:ind w:left="0"/>
        <w:jc w:val="both"/>
      </w:pPr>
      <w:r>
        <w:rPr>
          <w:rFonts w:ascii="Times New Roman"/>
          <w:b w:val="false"/>
          <w:i w:val="false"/>
          <w:color w:val="ff0000"/>
          <w:sz w:val="28"/>
        </w:rPr>
        <w:t xml:space="preserve">
      Ескерту. Күші жойылды - Ақмола облысы әкімдігінің 05.02.2020 </w:t>
      </w:r>
      <w:r>
        <w:rPr>
          <w:rFonts w:ascii="Times New Roman"/>
          <w:b w:val="false"/>
          <w:i w:val="false"/>
          <w:color w:val="ff0000"/>
          <w:sz w:val="28"/>
        </w:rPr>
        <w:t>№ А-2/48</w:t>
      </w:r>
      <w:r>
        <w:rPr>
          <w:rFonts w:ascii="Times New Roman"/>
          <w:b w:val="false"/>
          <w:i w:val="false"/>
          <w:color w:val="ff0000"/>
          <w:sz w:val="28"/>
        </w:rPr>
        <w:t xml:space="preserve"> (ресми жарияланған күнінен бастап қолданысқа енгізіледі) қаулысымен.</w:t>
      </w:r>
    </w:p>
    <w:bookmarkStart w:name="z1" w:id="0"/>
    <w:p>
      <w:pPr>
        <w:spacing w:after="0"/>
        <w:ind w:left="0"/>
        <w:jc w:val="both"/>
      </w:pPr>
      <w:r>
        <w:rPr>
          <w:rFonts w:ascii="Times New Roman"/>
          <w:b w:val="false"/>
          <w:i w:val="false"/>
          <w:color w:val="000000"/>
          <w:sz w:val="28"/>
        </w:rPr>
        <w:t>
      "</w:t>
      </w:r>
      <w:r>
        <w:rPr>
          <w:rFonts w:ascii="Times New Roman"/>
          <w:b w:val="false"/>
          <w:i w:val="false"/>
          <w:color w:val="000000"/>
          <w:sz w:val="28"/>
        </w:rPr>
        <w:t>Қазақстан Республикасындағы мемлекеттік</w:t>
      </w:r>
      <w:r>
        <w:rPr>
          <w:rFonts w:ascii="Times New Roman"/>
          <w:b w:val="false"/>
          <w:i w:val="false"/>
          <w:color w:val="000000"/>
          <w:sz w:val="28"/>
        </w:rPr>
        <w:t xml:space="preserve"> басқару және өзін-өзі басқару туралы" 2001 жылғы 23 қаңтардағы, "</w:t>
      </w:r>
      <w:r>
        <w:rPr>
          <w:rFonts w:ascii="Times New Roman"/>
          <w:b w:val="false"/>
          <w:i w:val="false"/>
          <w:color w:val="000000"/>
          <w:sz w:val="28"/>
        </w:rPr>
        <w:t>Мемлекеттік қызметтер</w:t>
      </w:r>
      <w:r>
        <w:rPr>
          <w:rFonts w:ascii="Times New Roman"/>
          <w:b w:val="false"/>
          <w:i w:val="false"/>
          <w:color w:val="000000"/>
          <w:sz w:val="28"/>
        </w:rPr>
        <w:t xml:space="preserve"> туралы" 2013 жылғы 15 сәуірдегі Қазақстан Республикасының заңдарына сәйкес Ақмола облысының әкімдігі ҚАУЛЫ ЕТЕДІ:</w:t>
      </w:r>
    </w:p>
    <w:bookmarkEnd w:id="0"/>
    <w:bookmarkStart w:name="z2" w:id="1"/>
    <w:p>
      <w:pPr>
        <w:spacing w:after="0"/>
        <w:ind w:left="0"/>
        <w:jc w:val="both"/>
      </w:pPr>
      <w:r>
        <w:rPr>
          <w:rFonts w:ascii="Times New Roman"/>
          <w:b w:val="false"/>
          <w:i w:val="false"/>
          <w:color w:val="000000"/>
          <w:sz w:val="28"/>
        </w:rPr>
        <w:t>
      1. Қоса беріліп отырған:</w:t>
      </w:r>
    </w:p>
    <w:bookmarkEnd w:id="1"/>
    <w:bookmarkStart w:name="z3" w:id="2"/>
    <w:p>
      <w:pPr>
        <w:spacing w:after="0"/>
        <w:ind w:left="0"/>
        <w:jc w:val="both"/>
      </w:pPr>
      <w:r>
        <w:rPr>
          <w:rFonts w:ascii="Times New Roman"/>
          <w:b w:val="false"/>
          <w:i w:val="false"/>
          <w:color w:val="000000"/>
          <w:sz w:val="28"/>
        </w:rPr>
        <w:t xml:space="preserve">
      "Спорт мектептеріне және спорт мектептерінің бөлімшелеріне "мамандандырылған" деген мәртебе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"Олимпиада, Паралимпиада, Сурдлимпиада ойындарының чемпиондары мен жүлдегерлеріне тұрғын үй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3"/>
    <w:bookmarkStart w:name="z5" w:id="4"/>
    <w:p>
      <w:pPr>
        <w:spacing w:after="0"/>
        <w:ind w:left="0"/>
        <w:jc w:val="both"/>
      </w:pPr>
      <w:r>
        <w:rPr>
          <w:rFonts w:ascii="Times New Roman"/>
          <w:b w:val="false"/>
          <w:i w:val="false"/>
          <w:color w:val="000000"/>
          <w:sz w:val="28"/>
        </w:rPr>
        <w:t>
      2. Осы қаулының орындалуын бақылау Ақмола облысы әкімінің орынбасары А.Е.Мысырәлімоваға жүктелсін.</w:t>
      </w:r>
    </w:p>
    <w:bookmarkEnd w:id="4"/>
    <w:bookmarkStart w:name="z6" w:id="5"/>
    <w:p>
      <w:pPr>
        <w:spacing w:after="0"/>
        <w:ind w:left="0"/>
        <w:jc w:val="both"/>
      </w:pPr>
      <w:r>
        <w:rPr>
          <w:rFonts w:ascii="Times New Roman"/>
          <w:b w:val="false"/>
          <w:i w:val="false"/>
          <w:color w:val="000000"/>
          <w:sz w:val="28"/>
        </w:rPr>
        <w:t>
      3. Осы қаулы Ақмола облысының Әділет департаментінде тіркелген күнінен бастап күшіне енеді және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М.Мырзалин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2017 жылғы 28 желтоқсандағы</w:t>
            </w:r>
            <w:r>
              <w:br/>
            </w:r>
            <w:r>
              <w:rPr>
                <w:rFonts w:ascii="Times New Roman"/>
                <w:b w:val="false"/>
                <w:i w:val="false"/>
                <w:color w:val="000000"/>
                <w:sz w:val="20"/>
              </w:rPr>
              <w:t>№ А-1/610 қаулысымен</w:t>
            </w:r>
            <w:r>
              <w:br/>
            </w:r>
            <w:r>
              <w:rPr>
                <w:rFonts w:ascii="Times New Roman"/>
                <w:b w:val="false"/>
                <w:i w:val="false"/>
                <w:color w:val="000000"/>
                <w:sz w:val="20"/>
              </w:rPr>
              <w:t>бекітілген</w:t>
            </w:r>
          </w:p>
        </w:tc>
      </w:tr>
    </w:tbl>
    <w:bookmarkStart w:name="z49" w:id="6"/>
    <w:p>
      <w:pPr>
        <w:spacing w:after="0"/>
        <w:ind w:left="0"/>
        <w:jc w:val="left"/>
      </w:pPr>
      <w:r>
        <w:rPr>
          <w:rFonts w:ascii="Times New Roman"/>
          <w:b/>
          <w:i w:val="false"/>
          <w:color w:val="000000"/>
        </w:rPr>
        <w:t xml:space="preserve"> "Спорт мектептеріне және спорт мектептерінің бөлімшелеріне "мамандандырылған" деген мәртебе беру" мемлекеттік көрсетілетін қызмет регламенті </w:t>
      </w:r>
    </w:p>
    <w:bookmarkEnd w:id="6"/>
    <w:p>
      <w:pPr>
        <w:spacing w:after="0"/>
        <w:ind w:left="0"/>
        <w:jc w:val="both"/>
      </w:pPr>
      <w:r>
        <w:rPr>
          <w:rFonts w:ascii="Times New Roman"/>
          <w:b w:val="false"/>
          <w:i w:val="false"/>
          <w:color w:val="ff0000"/>
          <w:sz w:val="28"/>
        </w:rPr>
        <w:t xml:space="preserve">
      Ескерту. Регламент жаңа редакцияда – Ақмола облысы әкімдігінің 16.07.2019 </w:t>
      </w:r>
      <w:r>
        <w:rPr>
          <w:rFonts w:ascii="Times New Roman"/>
          <w:b w:val="false"/>
          <w:i w:val="false"/>
          <w:color w:val="ff0000"/>
          <w:sz w:val="28"/>
        </w:rPr>
        <w:t>№ А-7/326</w:t>
      </w:r>
      <w:r>
        <w:rPr>
          <w:rFonts w:ascii="Times New Roman"/>
          <w:b w:val="false"/>
          <w:i w:val="false"/>
          <w:color w:val="ff0000"/>
          <w:sz w:val="28"/>
        </w:rPr>
        <w:t xml:space="preserve"> (ресми жарияланған күнінен бастап қолданысқа енгізіледі) қаулысымен.</w:t>
      </w:r>
    </w:p>
    <w:bookmarkStart w:name="z47" w:id="7"/>
    <w:p>
      <w:pPr>
        <w:spacing w:after="0"/>
        <w:ind w:left="0"/>
        <w:jc w:val="left"/>
      </w:pPr>
      <w:r>
        <w:rPr>
          <w:rFonts w:ascii="Times New Roman"/>
          <w:b/>
          <w:i w:val="false"/>
          <w:color w:val="000000"/>
        </w:rPr>
        <w:t xml:space="preserve"> 1. Жалпы ережелер</w:t>
      </w:r>
    </w:p>
    <w:bookmarkEnd w:id="7"/>
    <w:bookmarkStart w:name="z10" w:id="8"/>
    <w:p>
      <w:pPr>
        <w:spacing w:after="0"/>
        <w:ind w:left="0"/>
        <w:jc w:val="both"/>
      </w:pPr>
      <w:r>
        <w:rPr>
          <w:rFonts w:ascii="Times New Roman"/>
          <w:b w:val="false"/>
          <w:i w:val="false"/>
          <w:color w:val="000000"/>
          <w:sz w:val="28"/>
        </w:rPr>
        <w:t>
      1. "Спорт мектептеріне және спорт мектептерінің бөлімшелеріне "мамандандырылған" деген мәртебе беру" мемлекеттік көрсетілетін қызметі (бұдан әрі – мемлекеттік көрсетілетін қызмет) "Ақмола облысы дене шынықтыру және спорт басқармасы" мемлекеттік мекемесімен (бұдан әрі – көрсетілетін қызметті беруші) көрсетіледі.</w:t>
      </w:r>
    </w:p>
    <w:bookmarkEnd w:id="8"/>
    <w:p>
      <w:pPr>
        <w:spacing w:after="0"/>
        <w:ind w:left="0"/>
        <w:jc w:val="both"/>
      </w:pPr>
      <w:r>
        <w:rPr>
          <w:rFonts w:ascii="Times New Roman"/>
          <w:b w:val="false"/>
          <w:i w:val="false"/>
          <w:color w:val="000000"/>
          <w:sz w:val="28"/>
        </w:rPr>
        <w:t>
      Мемлекеттік көрсетілетін қызметті көрсету өтінішін қабылдау және нәтижесін беру "Азаматтарға арналған үкімет" мемлекеттік корпорациясы" коммерциялық емес акционерлік қоғамы (бұдан әрі – Мемлекекеттік корпорация) арқылы жүзеге асырылады.</w:t>
      </w:r>
    </w:p>
    <w:bookmarkStart w:name="z11" w:id="9"/>
    <w:p>
      <w:pPr>
        <w:spacing w:after="0"/>
        <w:ind w:left="0"/>
        <w:jc w:val="both"/>
      </w:pPr>
      <w:r>
        <w:rPr>
          <w:rFonts w:ascii="Times New Roman"/>
          <w:b w:val="false"/>
          <w:i w:val="false"/>
          <w:color w:val="000000"/>
          <w:sz w:val="28"/>
        </w:rPr>
        <w:t>
      2. Мемлекеттік көрсетілетін қызмет көрсету нысаны: қағаз түрінде.</w:t>
      </w:r>
    </w:p>
    <w:bookmarkEnd w:id="9"/>
    <w:bookmarkStart w:name="z12" w:id="10"/>
    <w:p>
      <w:pPr>
        <w:spacing w:after="0"/>
        <w:ind w:left="0"/>
        <w:jc w:val="both"/>
      </w:pPr>
      <w:r>
        <w:rPr>
          <w:rFonts w:ascii="Times New Roman"/>
          <w:b w:val="false"/>
          <w:i w:val="false"/>
          <w:color w:val="000000"/>
          <w:sz w:val="28"/>
        </w:rPr>
        <w:t xml:space="preserve">
      3. Мемлекеттік көрсетілетін қызмет нәтижесі спорт мектептеріне және спорт мектептерінің бөлімшелеріне "мамандандырылған" деген мәртебе беру туралы шешімнің көшірмесі (бұдан әрі – бұйрық жобасы) немесе Қазақстан Республикасы Мәдениет және спорт министрінің 2015 жылғы 17 сәуірдегі № 139 бұйрығымен (Нормативтік құқықтық актілерді мемлекеттік тіркеу тізілімінде № 11276 болып тіркелген) бекітілген "Спорт мектептеріне және спорт мектептерінің бөлімшелеріне "мамандандырылған" деген мәртебе беру" мемлекеттік көрсетілетін қызмет стандартының (бұдан әрі – Стандарт) </w:t>
      </w:r>
      <w:r>
        <w:rPr>
          <w:rFonts w:ascii="Times New Roman"/>
          <w:b w:val="false"/>
          <w:i w:val="false"/>
          <w:color w:val="000000"/>
          <w:sz w:val="28"/>
        </w:rPr>
        <w:t>10 – тармағымен</w:t>
      </w:r>
      <w:r>
        <w:rPr>
          <w:rFonts w:ascii="Times New Roman"/>
          <w:b w:val="false"/>
          <w:i w:val="false"/>
          <w:color w:val="000000"/>
          <w:sz w:val="28"/>
        </w:rPr>
        <w:t xml:space="preserve"> көзделген жағдайларда және негіздемелер бойынша мемлекеттік көрсетілетін қызметті көрсетуден бас тарту туралы дәлелді жауап болып табылады.</w:t>
      </w:r>
    </w:p>
    <w:bookmarkEnd w:id="10"/>
    <w:p>
      <w:pPr>
        <w:spacing w:after="0"/>
        <w:ind w:left="0"/>
        <w:jc w:val="both"/>
      </w:pPr>
      <w:r>
        <w:rPr>
          <w:rFonts w:ascii="Times New Roman"/>
          <w:b w:val="false"/>
          <w:i w:val="false"/>
          <w:color w:val="000000"/>
          <w:sz w:val="28"/>
        </w:rPr>
        <w:t>
      Мемлекеттік көрсетілетін қызмет көрсету нәтижесін ұсыну нысаны: қағаз түрінде.</w:t>
      </w:r>
    </w:p>
    <w:bookmarkStart w:name="z13" w:id="11"/>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11"/>
    <w:bookmarkStart w:name="z14" w:id="12"/>
    <w:p>
      <w:pPr>
        <w:spacing w:after="0"/>
        <w:ind w:left="0"/>
        <w:jc w:val="both"/>
      </w:pPr>
      <w:r>
        <w:rPr>
          <w:rFonts w:ascii="Times New Roman"/>
          <w:b w:val="false"/>
          <w:i w:val="false"/>
          <w:color w:val="000000"/>
          <w:sz w:val="28"/>
        </w:rPr>
        <w:t xml:space="preserve">
      4. Мемлекеттік қызмет көрсету бойынша рәсімді (іс – қимылды) бастау үшін негіз көрсетілетін қызметті берушінің Стандарттың </w:t>
      </w:r>
      <w:r>
        <w:rPr>
          <w:rFonts w:ascii="Times New Roman"/>
          <w:b w:val="false"/>
          <w:i w:val="false"/>
          <w:color w:val="000000"/>
          <w:sz w:val="28"/>
        </w:rPr>
        <w:t>9 – тармағында</w:t>
      </w:r>
      <w:r>
        <w:rPr>
          <w:rFonts w:ascii="Times New Roman"/>
          <w:b w:val="false"/>
          <w:i w:val="false"/>
          <w:color w:val="000000"/>
          <w:sz w:val="28"/>
        </w:rPr>
        <w:t xml:space="preserve"> көрсетілген қодаухатта қоса берілген құжаттармен қабылдауы болып табылады.</w:t>
      </w:r>
    </w:p>
    <w:bookmarkEnd w:id="12"/>
    <w:bookmarkStart w:name="z15" w:id="13"/>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оның орындалу ұзақтығы:</w:t>
      </w:r>
    </w:p>
    <w:bookmarkEnd w:id="13"/>
    <w:p>
      <w:pPr>
        <w:spacing w:after="0"/>
        <w:ind w:left="0"/>
        <w:jc w:val="both"/>
      </w:pPr>
      <w:r>
        <w:rPr>
          <w:rFonts w:ascii="Times New Roman"/>
          <w:b w:val="false"/>
          <w:i w:val="false"/>
          <w:color w:val="000000"/>
          <w:sz w:val="28"/>
        </w:rPr>
        <w:t>
      1) көрсетілетін қызметті берушінің кеңсе қызметкері құжаттарды қабылдауды және оларды тіркеуді жүзеге асырады – 15 минут;</w:t>
      </w:r>
    </w:p>
    <w:p>
      <w:pPr>
        <w:spacing w:after="0"/>
        <w:ind w:left="0"/>
        <w:jc w:val="both"/>
      </w:pPr>
      <w:r>
        <w:rPr>
          <w:rFonts w:ascii="Times New Roman"/>
          <w:b w:val="false"/>
          <w:i w:val="false"/>
          <w:color w:val="000000"/>
          <w:sz w:val="28"/>
        </w:rPr>
        <w:t>
      2) көрсетілетін қызметті берушінің басшысы құжаттарды қарайды және жауапты орындаушыны анықтайды – 1 сағат;</w:t>
      </w:r>
    </w:p>
    <w:p>
      <w:pPr>
        <w:spacing w:after="0"/>
        <w:ind w:left="0"/>
        <w:jc w:val="both"/>
      </w:pPr>
      <w:r>
        <w:rPr>
          <w:rFonts w:ascii="Times New Roman"/>
          <w:b w:val="false"/>
          <w:i w:val="false"/>
          <w:color w:val="000000"/>
          <w:sz w:val="28"/>
        </w:rPr>
        <w:t>
      3) көрсетілетін қызметті берушінің жауапты орындаушысы құжаттардың толықтығын тексеруді жүзеге асырады, спорт мектептеріне және спорт мектептерінің бөлімшелеріне "мамандандырылған" деген мәртебе беру туралы бұйрықтың жобасын немесе мемлекеттік қызметті көрсетуден бас тарту туралы дәлелді жауапты дайындайды – 28 күнтізбелік күн;</w:t>
      </w:r>
    </w:p>
    <w:p>
      <w:pPr>
        <w:spacing w:after="0"/>
        <w:ind w:left="0"/>
        <w:jc w:val="both"/>
      </w:pPr>
      <w:r>
        <w:rPr>
          <w:rFonts w:ascii="Times New Roman"/>
          <w:b w:val="false"/>
          <w:i w:val="false"/>
          <w:color w:val="000000"/>
          <w:sz w:val="28"/>
        </w:rPr>
        <w:t>
      4) көрсетілетін қызметті берушінің басшысы спорт мектептеріне және спорт мектептерінің бөлімшелеріне "мамандандырылған" деген мәртебе беру туралы бұйрықтың жобасына немесе мемлекеттік қызметті көрсетуден бас тарту туралы дәлелді жауабына қол қояды – 1 сағат;</w:t>
      </w:r>
    </w:p>
    <w:p>
      <w:pPr>
        <w:spacing w:after="0"/>
        <w:ind w:left="0"/>
        <w:jc w:val="both"/>
      </w:pPr>
      <w:r>
        <w:rPr>
          <w:rFonts w:ascii="Times New Roman"/>
          <w:b w:val="false"/>
          <w:i w:val="false"/>
          <w:color w:val="000000"/>
          <w:sz w:val="28"/>
        </w:rPr>
        <w:t>
      5) көрсетілетін қызметті берушінің кеңсе қызметкері спорт мектептеріне және спорт мектептерінің бөлімшелеріне "мамандандырылған" деген мәртебе беру туралы бұйрықтың көшірмесін немесе мемлекеттік қызметті көрсетуден бас тарту туралы дәлелді жауабын береді – 15 минут.</w:t>
      </w:r>
    </w:p>
    <w:bookmarkStart w:name="z16" w:id="14"/>
    <w:p>
      <w:pPr>
        <w:spacing w:after="0"/>
        <w:ind w:left="0"/>
        <w:jc w:val="both"/>
      </w:pPr>
      <w:r>
        <w:rPr>
          <w:rFonts w:ascii="Times New Roman"/>
          <w:b w:val="false"/>
          <w:i w:val="false"/>
          <w:color w:val="000000"/>
          <w:sz w:val="28"/>
        </w:rPr>
        <w:t>
      6. Келесі рәсімді (іс – қимылды) орындауды бастау үшін негіз болатын мемлекеттік қызметті көрсету бойынша рәсімнің (іс – қимылдың) нәтижесі:</w:t>
      </w:r>
    </w:p>
    <w:bookmarkEnd w:id="14"/>
    <w:p>
      <w:pPr>
        <w:spacing w:after="0"/>
        <w:ind w:left="0"/>
        <w:jc w:val="both"/>
      </w:pPr>
      <w:r>
        <w:rPr>
          <w:rFonts w:ascii="Times New Roman"/>
          <w:b w:val="false"/>
          <w:i w:val="false"/>
          <w:color w:val="000000"/>
          <w:sz w:val="28"/>
        </w:rPr>
        <w:t>
      1) құжаттарды қабылдау және тіркеу;</w:t>
      </w:r>
    </w:p>
    <w:p>
      <w:pPr>
        <w:spacing w:after="0"/>
        <w:ind w:left="0"/>
        <w:jc w:val="both"/>
      </w:pPr>
      <w:r>
        <w:rPr>
          <w:rFonts w:ascii="Times New Roman"/>
          <w:b w:val="false"/>
          <w:i w:val="false"/>
          <w:color w:val="000000"/>
          <w:sz w:val="28"/>
        </w:rPr>
        <w:t>
      2) жауапты орындаушыны анықтау;</w:t>
      </w:r>
    </w:p>
    <w:p>
      <w:pPr>
        <w:spacing w:after="0"/>
        <w:ind w:left="0"/>
        <w:jc w:val="both"/>
      </w:pPr>
      <w:r>
        <w:rPr>
          <w:rFonts w:ascii="Times New Roman"/>
          <w:b w:val="false"/>
          <w:i w:val="false"/>
          <w:color w:val="000000"/>
          <w:sz w:val="28"/>
        </w:rPr>
        <w:t>
      3) бұйрықтың жобасы немесе бас тарту туралы дәлелді жауабы;</w:t>
      </w:r>
    </w:p>
    <w:p>
      <w:pPr>
        <w:spacing w:after="0"/>
        <w:ind w:left="0"/>
        <w:jc w:val="both"/>
      </w:pPr>
      <w:r>
        <w:rPr>
          <w:rFonts w:ascii="Times New Roman"/>
          <w:b w:val="false"/>
          <w:i w:val="false"/>
          <w:color w:val="000000"/>
          <w:sz w:val="28"/>
        </w:rPr>
        <w:t>
      4) бұйрықтың жобасына немесе бас тарту туралы дәлелді жауабына қол қою;</w:t>
      </w:r>
    </w:p>
    <w:p>
      <w:pPr>
        <w:spacing w:after="0"/>
        <w:ind w:left="0"/>
        <w:jc w:val="both"/>
      </w:pPr>
      <w:r>
        <w:rPr>
          <w:rFonts w:ascii="Times New Roman"/>
          <w:b w:val="false"/>
          <w:i w:val="false"/>
          <w:color w:val="000000"/>
          <w:sz w:val="28"/>
        </w:rPr>
        <w:t>
      5) бұйрықтың көшірмесін немесе бас тарту туралы дәлелді жауабын беру.</w:t>
      </w:r>
    </w:p>
    <w:bookmarkStart w:name="z17" w:id="15"/>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15"/>
    <w:bookmarkStart w:name="z18" w:id="16"/>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p>
    <w:bookmarkEnd w:id="16"/>
    <w:p>
      <w:pPr>
        <w:spacing w:after="0"/>
        <w:ind w:left="0"/>
        <w:jc w:val="both"/>
      </w:pPr>
      <w:r>
        <w:rPr>
          <w:rFonts w:ascii="Times New Roman"/>
          <w:b w:val="false"/>
          <w:i w:val="false"/>
          <w:color w:val="000000"/>
          <w:sz w:val="28"/>
        </w:rPr>
        <w:t>
      1) көрсетілетін қызметті берушінің кеңсе қызметкері;</w:t>
      </w:r>
    </w:p>
    <w:p>
      <w:pPr>
        <w:spacing w:after="0"/>
        <w:ind w:left="0"/>
        <w:jc w:val="both"/>
      </w:pPr>
      <w:r>
        <w:rPr>
          <w:rFonts w:ascii="Times New Roman"/>
          <w:b w:val="false"/>
          <w:i w:val="false"/>
          <w:color w:val="000000"/>
          <w:sz w:val="28"/>
        </w:rPr>
        <w:t>
      2) көрсетілетін қызметті берушінің басшысы;</w:t>
      </w:r>
    </w:p>
    <w:p>
      <w:pPr>
        <w:spacing w:after="0"/>
        <w:ind w:left="0"/>
        <w:jc w:val="both"/>
      </w:pPr>
      <w:r>
        <w:rPr>
          <w:rFonts w:ascii="Times New Roman"/>
          <w:b w:val="false"/>
          <w:i w:val="false"/>
          <w:color w:val="000000"/>
          <w:sz w:val="28"/>
        </w:rPr>
        <w:t>
      3) көрсетілетін қызметті берушінің жауапты орындаушысы.</w:t>
      </w:r>
    </w:p>
    <w:bookmarkStart w:name="z19" w:id="17"/>
    <w:p>
      <w:pPr>
        <w:spacing w:after="0"/>
        <w:ind w:left="0"/>
        <w:jc w:val="both"/>
      </w:pPr>
      <w:r>
        <w:rPr>
          <w:rFonts w:ascii="Times New Roman"/>
          <w:b w:val="false"/>
          <w:i w:val="false"/>
          <w:color w:val="000000"/>
          <w:sz w:val="28"/>
        </w:rPr>
        <w:t>
      8. Әрбір рәсімнің (іс – қимылдың) ұзақтығын көрсете отырып, құрылымдық бөлімшелер (қызметкерлер) арасындағы рәсімдердің (іс – қимылдардың) реттілігін сипаттау:</w:t>
      </w:r>
    </w:p>
    <w:bookmarkEnd w:id="17"/>
    <w:p>
      <w:pPr>
        <w:spacing w:after="0"/>
        <w:ind w:left="0"/>
        <w:jc w:val="both"/>
      </w:pPr>
      <w:r>
        <w:rPr>
          <w:rFonts w:ascii="Times New Roman"/>
          <w:b w:val="false"/>
          <w:i w:val="false"/>
          <w:color w:val="000000"/>
          <w:sz w:val="28"/>
        </w:rPr>
        <w:t>
      1) көрсетілетін қызметті берушінің кеңсе қызметкері құжаттарды қабылдауды және оларды тіркеуді жүзеге асырады – 15 минут;</w:t>
      </w:r>
    </w:p>
    <w:p>
      <w:pPr>
        <w:spacing w:after="0"/>
        <w:ind w:left="0"/>
        <w:jc w:val="both"/>
      </w:pPr>
      <w:r>
        <w:rPr>
          <w:rFonts w:ascii="Times New Roman"/>
          <w:b w:val="false"/>
          <w:i w:val="false"/>
          <w:color w:val="000000"/>
          <w:sz w:val="28"/>
        </w:rPr>
        <w:t>
      2) көрсетілетін қызметті берушінің басшысы құжаттарды қарайды және жауапты орындаушыны анықтайды – 1 сағат;</w:t>
      </w:r>
    </w:p>
    <w:p>
      <w:pPr>
        <w:spacing w:after="0"/>
        <w:ind w:left="0"/>
        <w:jc w:val="both"/>
      </w:pPr>
      <w:r>
        <w:rPr>
          <w:rFonts w:ascii="Times New Roman"/>
          <w:b w:val="false"/>
          <w:i w:val="false"/>
          <w:color w:val="000000"/>
          <w:sz w:val="28"/>
        </w:rPr>
        <w:t>
      3) көрсетілетін қызметті берушінің жауапты орындаушысы құжаттардың толықтығын тексеруді жүзеге асырады, спорт мектептеріне және спорт мектептерінің бөлімшелеріне "мамандандырылған" деген мәртебе беру туралы бұйрықтың жобасын немесе мемлекеттік қызметті көрсетуден бас тарту туралы дәлелді жауапты дайындайды – 28 күнтізбелік күн;</w:t>
      </w:r>
    </w:p>
    <w:p>
      <w:pPr>
        <w:spacing w:after="0"/>
        <w:ind w:left="0"/>
        <w:jc w:val="both"/>
      </w:pPr>
      <w:r>
        <w:rPr>
          <w:rFonts w:ascii="Times New Roman"/>
          <w:b w:val="false"/>
          <w:i w:val="false"/>
          <w:color w:val="000000"/>
          <w:sz w:val="28"/>
        </w:rPr>
        <w:t>
      4) көрсетілетін қызметті берушінің басшысы спорт мектептеріне және спорт мектептерінің бөлімшелеріне "мамандандырылған" деген мәртебе беру туралы бұйрықтың жобасына немесе мемлекеттік қызметті көрсетуден бас тарту туралы дәлелді жауабына қол қояды – 1 сағат;</w:t>
      </w:r>
    </w:p>
    <w:p>
      <w:pPr>
        <w:spacing w:after="0"/>
        <w:ind w:left="0"/>
        <w:jc w:val="both"/>
      </w:pPr>
      <w:r>
        <w:rPr>
          <w:rFonts w:ascii="Times New Roman"/>
          <w:b w:val="false"/>
          <w:i w:val="false"/>
          <w:color w:val="000000"/>
          <w:sz w:val="28"/>
        </w:rPr>
        <w:t>
      5) көрсетілетін қызметті берушінің кеңсе қызметкері спорт мектептеріне және спорт мектептерінің бөлімшелеріне "мамандандырылған" деген мәртебе беру туралы бұйрықтың көшірмесін немесе мемлекеттік қызметті көрсетуден бас тарту туралы дәлелді жауабын береді – 15 минут.</w:t>
      </w:r>
    </w:p>
    <w:bookmarkStart w:name="z20" w:id="18"/>
    <w:p>
      <w:pPr>
        <w:spacing w:after="0"/>
        <w:ind w:left="0"/>
        <w:jc w:val="left"/>
      </w:pPr>
      <w:r>
        <w:rPr>
          <w:rFonts w:ascii="Times New Roman"/>
          <w:b/>
          <w:i w:val="false"/>
          <w:color w:val="000000"/>
        </w:rPr>
        <w:t xml:space="preserve"> 4. Мемлекеттік қызмет көрсету процесінде Мемлекеттік корпорация және басқа да қызмет көрсетушілермен өзара байланыс тәртібінің сипаттамасы</w:t>
      </w:r>
    </w:p>
    <w:bookmarkEnd w:id="18"/>
    <w:bookmarkStart w:name="z21" w:id="19"/>
    <w:p>
      <w:pPr>
        <w:spacing w:after="0"/>
        <w:ind w:left="0"/>
        <w:jc w:val="both"/>
      </w:pPr>
      <w:r>
        <w:rPr>
          <w:rFonts w:ascii="Times New Roman"/>
          <w:b w:val="false"/>
          <w:i w:val="false"/>
          <w:color w:val="000000"/>
          <w:sz w:val="28"/>
        </w:rPr>
        <w:t>
      9. Мемлекеттік корпорацияға өтініш білдіру тәртібінің сипаттамасы, көрсетілетін қызметті берушінің сұрау салуын өңдеудің ұзақтығы:</w:t>
      </w:r>
    </w:p>
    <w:bookmarkEnd w:id="19"/>
    <w:p>
      <w:pPr>
        <w:spacing w:after="0"/>
        <w:ind w:left="0"/>
        <w:jc w:val="both"/>
      </w:pPr>
      <w:r>
        <w:rPr>
          <w:rFonts w:ascii="Times New Roman"/>
          <w:b w:val="false"/>
          <w:i w:val="false"/>
          <w:color w:val="000000"/>
          <w:sz w:val="28"/>
        </w:rPr>
        <w:t>
      1 – процесс – Мемлекеттік корпорация қызметкері ұсынылған құжаттарды тексереді, көрсетілетін қызметті алушының өтінішін қабылдайды және тіркейді, құжаттарды қабылдаудың күні мен уақыты көрсетілген қолхат береді.</w:t>
      </w:r>
    </w:p>
    <w:p>
      <w:pPr>
        <w:spacing w:after="0"/>
        <w:ind w:left="0"/>
        <w:jc w:val="both"/>
      </w:pPr>
      <w:r>
        <w:rPr>
          <w:rFonts w:ascii="Times New Roman"/>
          <w:b w:val="false"/>
          <w:i w:val="false"/>
          <w:color w:val="000000"/>
          <w:sz w:val="28"/>
        </w:rPr>
        <w:t xml:space="preserve">
      1 – шарт – көрсетілетін қызметті алушы Стандарттың </w:t>
      </w:r>
      <w:r>
        <w:rPr>
          <w:rFonts w:ascii="Times New Roman"/>
          <w:b w:val="false"/>
          <w:i w:val="false"/>
          <w:color w:val="000000"/>
          <w:sz w:val="28"/>
        </w:rPr>
        <w:t>9 – тармағында</w:t>
      </w:r>
      <w:r>
        <w:rPr>
          <w:rFonts w:ascii="Times New Roman"/>
          <w:b w:val="false"/>
          <w:i w:val="false"/>
          <w:color w:val="000000"/>
          <w:sz w:val="28"/>
        </w:rPr>
        <w:t xml:space="preserve"> көрсетілген құжаттар топтамасын толық ұсынбаған жағдайда, Мемлекеттік корпорация қызметкері Стандарттың </w:t>
      </w:r>
      <w:r>
        <w:rPr>
          <w:rFonts w:ascii="Times New Roman"/>
          <w:b w:val="false"/>
          <w:i w:val="false"/>
          <w:color w:val="000000"/>
          <w:sz w:val="28"/>
        </w:rPr>
        <w:t>2 қосымшасына</w:t>
      </w:r>
      <w:r>
        <w:rPr>
          <w:rFonts w:ascii="Times New Roman"/>
          <w:b w:val="false"/>
          <w:i w:val="false"/>
          <w:color w:val="000000"/>
          <w:sz w:val="28"/>
        </w:rPr>
        <w:t xml:space="preserve"> сәйкес құжаттарды қабылдаудан бас тарту туралы қолхат береді;</w:t>
      </w:r>
    </w:p>
    <w:p>
      <w:pPr>
        <w:spacing w:after="0"/>
        <w:ind w:left="0"/>
        <w:jc w:val="both"/>
      </w:pPr>
      <w:r>
        <w:rPr>
          <w:rFonts w:ascii="Times New Roman"/>
          <w:b w:val="false"/>
          <w:i w:val="false"/>
          <w:color w:val="000000"/>
          <w:sz w:val="28"/>
        </w:rPr>
        <w:t xml:space="preserve">
      2 – процесс – осы регламеттің </w:t>
      </w:r>
      <w:r>
        <w:rPr>
          <w:rFonts w:ascii="Times New Roman"/>
          <w:b w:val="false"/>
          <w:i w:val="false"/>
          <w:color w:val="000000"/>
          <w:sz w:val="28"/>
        </w:rPr>
        <w:t>5 – тармағында</w:t>
      </w:r>
      <w:r>
        <w:rPr>
          <w:rFonts w:ascii="Times New Roman"/>
          <w:b w:val="false"/>
          <w:i w:val="false"/>
          <w:color w:val="000000"/>
          <w:sz w:val="28"/>
        </w:rPr>
        <w:t xml:space="preserve"> көрсетілген көрсетілетін қызметті берушінің рәсімдері (әрекеттері);</w:t>
      </w:r>
    </w:p>
    <w:p>
      <w:pPr>
        <w:spacing w:after="0"/>
        <w:ind w:left="0"/>
        <w:jc w:val="both"/>
      </w:pPr>
      <w:r>
        <w:rPr>
          <w:rFonts w:ascii="Times New Roman"/>
          <w:b w:val="false"/>
          <w:i w:val="false"/>
          <w:color w:val="000000"/>
          <w:sz w:val="28"/>
        </w:rPr>
        <w:t>
      3 – процесс – Мемлекеттік корпорация қызметкері тиісті құжаттарды қабылдау туралы қолхатта көрсетілген мерзімде көрсетілетін қызмет алушыға мемлекеттік көрсетілетін қызметтің дайын нәтижесін береді.</w:t>
      </w:r>
    </w:p>
    <w:p>
      <w:pPr>
        <w:spacing w:after="0"/>
        <w:ind w:left="0"/>
        <w:jc w:val="both"/>
      </w:pPr>
      <w:r>
        <w:rPr>
          <w:rFonts w:ascii="Times New Roman"/>
          <w:b w:val="false"/>
          <w:i w:val="false"/>
          <w:color w:val="000000"/>
          <w:sz w:val="28"/>
        </w:rPr>
        <w:t>
      Құжаттар топтамасын Мемлекеттік корпарацияға тапсыру үшін рұқсат етілетін ең ұзақ күту уақыты – 15 минут.</w:t>
      </w:r>
    </w:p>
    <w:p>
      <w:pPr>
        <w:spacing w:after="0"/>
        <w:ind w:left="0"/>
        <w:jc w:val="both"/>
      </w:pPr>
      <w:r>
        <w:rPr>
          <w:rFonts w:ascii="Times New Roman"/>
          <w:b w:val="false"/>
          <w:i w:val="false"/>
          <w:color w:val="000000"/>
          <w:sz w:val="28"/>
        </w:rPr>
        <w:t>
      Мемлекеттік корпорацияға жүгінген кезде рұқсат етілетін ең ұзақ қызмет көрсету уақыты – 15 минут.</w:t>
      </w:r>
    </w:p>
    <w:p>
      <w:pPr>
        <w:spacing w:after="0"/>
        <w:ind w:left="0"/>
        <w:jc w:val="both"/>
      </w:pPr>
      <w:r>
        <w:rPr>
          <w:rFonts w:ascii="Times New Roman"/>
          <w:b w:val="false"/>
          <w:i w:val="false"/>
          <w:color w:val="000000"/>
          <w:sz w:val="28"/>
        </w:rPr>
        <w:t>
      Көрсетілетін қызметті алушының жеке басын куәландыратын құжаттардың мәліметтерін көрсетілетін қызметті беруші және Мемлекеттік корпорацияның қызметкері тиісті мемлекеттік ақпараттық жүйелерден "электронды үкімет" шлюзі арқылы алады.</w:t>
      </w:r>
    </w:p>
    <w:bookmarkStart w:name="z22" w:id="20"/>
    <w:p>
      <w:pPr>
        <w:spacing w:after="0"/>
        <w:ind w:left="0"/>
        <w:jc w:val="both"/>
      </w:pPr>
      <w:r>
        <w:rPr>
          <w:rFonts w:ascii="Times New Roman"/>
          <w:b w:val="false"/>
          <w:i w:val="false"/>
          <w:color w:val="000000"/>
          <w:sz w:val="28"/>
        </w:rPr>
        <w:t xml:space="preserve">
      10. Мемлекеттік қызметті көрсету процесінде көрсетілетін қызметті берушінің құрылымдық бөлімшелерінің (қызметкерлерінің) өзара әрекетінің, рәсімдер (әрекеттер) кезеңділігінің толық сипаттамасы, сондай – ақ мемлекеттік қызмет көрсету процесінде басқа да көрсетілетін қызметті берушілермен және (немесе) Мемлекеттік корпарациямен өзара әрекет етудің тәртібін және ақпараттық жүйелерді пайдалану тәртібін сипаттау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көрсетудің бизнес – процестерінің анықтамалығында көрсетіледі.</w:t>
      </w:r>
    </w:p>
    <w:bookmarkEnd w:id="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"Спорт мектептеріне және спорт</w:t>
            </w:r>
            <w:r>
              <w:br/>
            </w:r>
            <w:r>
              <w:rPr>
                <w:rFonts w:ascii="Times New Roman"/>
                <w:b w:val="false"/>
                <w:i w:val="false"/>
                <w:color w:val="000000"/>
                <w:sz w:val="20"/>
              </w:rPr>
              <w:t>мектептерінің бөлімшелеріне</w:t>
            </w:r>
            <w:r>
              <w:br/>
            </w:r>
            <w:r>
              <w:rPr>
                <w:rFonts w:ascii="Times New Roman"/>
                <w:b w:val="false"/>
                <w:i w:val="false"/>
                <w:color w:val="000000"/>
                <w:sz w:val="20"/>
              </w:rPr>
              <w:t>"мамандандырылған" деген</w:t>
            </w:r>
            <w:r>
              <w:br/>
            </w:r>
            <w:r>
              <w:rPr>
                <w:rFonts w:ascii="Times New Roman"/>
                <w:b w:val="false"/>
                <w:i w:val="false"/>
                <w:color w:val="000000"/>
                <w:sz w:val="20"/>
              </w:rPr>
              <w:t>мәртебе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 қосымша</w:t>
            </w:r>
          </w:p>
        </w:tc>
      </w:tr>
    </w:tbl>
    <w:bookmarkStart w:name="z24" w:id="21"/>
    <w:p>
      <w:pPr>
        <w:spacing w:after="0"/>
        <w:ind w:left="0"/>
        <w:jc w:val="left"/>
      </w:pPr>
      <w:r>
        <w:rPr>
          <w:rFonts w:ascii="Times New Roman"/>
          <w:b/>
          <w:i w:val="false"/>
          <w:color w:val="000000"/>
        </w:rPr>
        <w:t xml:space="preserve"> "Спорт мектептеріне және спорт мектептерінің бөлімшелеріне "мамандандырылған" деген мәртебе беру" мемлекеттік қызмет көрсетудің бизнес-процестерінің анықтамалығы </w:t>
      </w:r>
    </w:p>
    <w:bookmarkEnd w:id="21"/>
    <w:p>
      <w:pPr>
        <w:spacing w:after="0"/>
        <w:ind w:left="0"/>
        <w:jc w:val="both"/>
      </w:pPr>
      <w:r>
        <w:drawing>
          <wp:inline distT="0" distB="0" distL="0" distR="0">
            <wp:extent cx="7810500" cy="478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787900"/>
                    </a:xfrm>
                    <a:prstGeom prst="rect">
                      <a:avLst/>
                    </a:prstGeom>
                  </pic:spPr>
                </pic:pic>
              </a:graphicData>
            </a:graphic>
          </wp:inline>
        </w:drawing>
      </w:r>
    </w:p>
    <w:p>
      <w:pPr>
        <w:spacing w:after="0"/>
        <w:ind w:left="0"/>
        <w:jc w:val="left"/>
      </w:pPr>
      <w:r>
        <w:br/>
      </w:r>
      <w:r>
        <w:br/>
      </w:r>
    </w:p>
    <w:p>
      <w:pPr>
        <w:spacing w:after="0"/>
        <w:ind w:left="0"/>
        <w:jc w:val="both"/>
      </w:pPr>
      <w:r>
        <w:drawing>
          <wp:inline distT="0" distB="0" distL="0" distR="0">
            <wp:extent cx="7810500" cy="229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2298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2017 жылғы 28 желтоқсандағы</w:t>
            </w:r>
            <w:r>
              <w:br/>
            </w:r>
            <w:r>
              <w:rPr>
                <w:rFonts w:ascii="Times New Roman"/>
                <w:b w:val="false"/>
                <w:i w:val="false"/>
                <w:color w:val="000000"/>
                <w:sz w:val="20"/>
              </w:rPr>
              <w:t>№ А-1/610 қаулысымен</w:t>
            </w:r>
            <w:r>
              <w:br/>
            </w:r>
            <w:r>
              <w:rPr>
                <w:rFonts w:ascii="Times New Roman"/>
                <w:b w:val="false"/>
                <w:i w:val="false"/>
                <w:color w:val="000000"/>
                <w:sz w:val="20"/>
              </w:rPr>
              <w:t>бекітілген</w:t>
            </w:r>
          </w:p>
        </w:tc>
      </w:tr>
    </w:tbl>
    <w:bookmarkStart w:name="z50" w:id="22"/>
    <w:p>
      <w:pPr>
        <w:spacing w:after="0"/>
        <w:ind w:left="0"/>
        <w:jc w:val="left"/>
      </w:pPr>
      <w:r>
        <w:rPr>
          <w:rFonts w:ascii="Times New Roman"/>
          <w:b/>
          <w:i w:val="false"/>
          <w:color w:val="000000"/>
        </w:rPr>
        <w:t xml:space="preserve"> "Олимпиада, Паралимпиада, Сурдлимпиада ойындарының чемпиондары мен жүлдегерлеріне тұрғын үй беру" мемлекеттік көрсетілетін қызмет регламенті</w:t>
      </w:r>
    </w:p>
    <w:bookmarkEnd w:id="22"/>
    <w:p>
      <w:pPr>
        <w:spacing w:after="0"/>
        <w:ind w:left="0"/>
        <w:jc w:val="both"/>
      </w:pPr>
      <w:r>
        <w:rPr>
          <w:rFonts w:ascii="Times New Roman"/>
          <w:b w:val="false"/>
          <w:i w:val="false"/>
          <w:color w:val="ff0000"/>
          <w:sz w:val="28"/>
        </w:rPr>
        <w:t xml:space="preserve">
      Ескерту. Регламент жаңа редакцияда – Ақмола облысы әкімдігінің 16.07.2019 </w:t>
      </w:r>
      <w:r>
        <w:rPr>
          <w:rFonts w:ascii="Times New Roman"/>
          <w:b w:val="false"/>
          <w:i w:val="false"/>
          <w:color w:val="ff0000"/>
          <w:sz w:val="28"/>
        </w:rPr>
        <w:t>№ А-7/326</w:t>
      </w:r>
      <w:r>
        <w:rPr>
          <w:rFonts w:ascii="Times New Roman"/>
          <w:b w:val="false"/>
          <w:i w:val="false"/>
          <w:color w:val="ff0000"/>
          <w:sz w:val="28"/>
        </w:rPr>
        <w:t xml:space="preserve"> (ресми жарияланған күнінен бастап қолданысқа енгізіледі) қаулысымен.</w:t>
      </w:r>
    </w:p>
    <w:bookmarkStart w:name="z48" w:id="23"/>
    <w:p>
      <w:pPr>
        <w:spacing w:after="0"/>
        <w:ind w:left="0"/>
        <w:jc w:val="left"/>
      </w:pPr>
      <w:r>
        <w:rPr>
          <w:rFonts w:ascii="Times New Roman"/>
          <w:b/>
          <w:i w:val="false"/>
          <w:color w:val="000000"/>
        </w:rPr>
        <w:t xml:space="preserve"> 1. Жалпы ережелер</w:t>
      </w:r>
    </w:p>
    <w:bookmarkEnd w:id="23"/>
    <w:bookmarkStart w:name="z28" w:id="24"/>
    <w:p>
      <w:pPr>
        <w:spacing w:after="0"/>
        <w:ind w:left="0"/>
        <w:jc w:val="both"/>
      </w:pPr>
      <w:r>
        <w:rPr>
          <w:rFonts w:ascii="Times New Roman"/>
          <w:b w:val="false"/>
          <w:i w:val="false"/>
          <w:color w:val="000000"/>
          <w:sz w:val="28"/>
        </w:rPr>
        <w:t>
      1. "Олимпиада, Паралимпиада, Сурдлимпиада ойындарының чемпиондары мен жүлдегерлеріне тұрғын үй беру" мемлекеттік көрсетілетін қызметі (бұдан әрі – мемлекеттік көрсетілетін қызмет) "Ақмола облысы дене шынықтыру және спорт басқармасы" мемлекеттік мекемесімен, аудандардың, Көкшетау және Степногорск қалаларының дене шынықтыру және спорт бөлімдерімен (бұдан әрі – көрсетілетін қызметті беруші) көрсетіледі.</w:t>
      </w:r>
    </w:p>
    <w:bookmarkEnd w:id="24"/>
    <w:p>
      <w:pPr>
        <w:spacing w:after="0"/>
        <w:ind w:left="0"/>
        <w:jc w:val="both"/>
      </w:pPr>
      <w:r>
        <w:rPr>
          <w:rFonts w:ascii="Times New Roman"/>
          <w:b w:val="false"/>
          <w:i w:val="false"/>
          <w:color w:val="000000"/>
          <w:sz w:val="28"/>
        </w:rPr>
        <w:t>
      Мемлекеттік көрсетілетін қызметті көрсету өтінішін қабылдау және нәтижесін беру "Азаматтарға арналған үкімет" мемлекеттік корпорациясы" коммерциялық емес акционерлік қоғамы (бұдан әрі – Мемлекекеттік корпорация) арқылы жүзеге асырылады.</w:t>
      </w:r>
    </w:p>
    <w:bookmarkStart w:name="z29" w:id="25"/>
    <w:p>
      <w:pPr>
        <w:spacing w:after="0"/>
        <w:ind w:left="0"/>
        <w:jc w:val="both"/>
      </w:pPr>
      <w:r>
        <w:rPr>
          <w:rFonts w:ascii="Times New Roman"/>
          <w:b w:val="false"/>
          <w:i w:val="false"/>
          <w:color w:val="000000"/>
          <w:sz w:val="28"/>
        </w:rPr>
        <w:t>
      2. Мемлекеттік көрсетілетін қызметті көрсету нысаны: қағаз түрінде.</w:t>
      </w:r>
    </w:p>
    <w:bookmarkEnd w:id="25"/>
    <w:bookmarkStart w:name="z30" w:id="26"/>
    <w:p>
      <w:pPr>
        <w:spacing w:after="0"/>
        <w:ind w:left="0"/>
        <w:jc w:val="both"/>
      </w:pPr>
      <w:r>
        <w:rPr>
          <w:rFonts w:ascii="Times New Roman"/>
          <w:b w:val="false"/>
          <w:i w:val="false"/>
          <w:color w:val="000000"/>
          <w:sz w:val="28"/>
        </w:rPr>
        <w:t>
      3. Мемлекеттік көрсетілетін қызметті көрсету нәтижесі болып табылады:</w:t>
      </w:r>
    </w:p>
    <w:bookmarkEnd w:id="26"/>
    <w:p>
      <w:pPr>
        <w:spacing w:after="0"/>
        <w:ind w:left="0"/>
        <w:jc w:val="both"/>
      </w:pPr>
      <w:r>
        <w:rPr>
          <w:rFonts w:ascii="Times New Roman"/>
          <w:b w:val="false"/>
          <w:i w:val="false"/>
          <w:color w:val="000000"/>
          <w:sz w:val="28"/>
        </w:rPr>
        <w:t xml:space="preserve">
      1 – кезең: мемлекеттік көрсетілетін қызметті көрсету бойынша оң нәтиже немесе Қазақстан Республикасы Мәдениет және спорт министрінің 2015 жылғы 17 сәуірдегі № 139 бұйрығымен (Нормативтік құқықтық актілерді мемлекеттік тіркеу тізілімінде № 11276 болып тіркелген) бекітілген "Олимпиада, Паралимпиада, Сурдлимпиада ойындарының чемпиондары мен жүлдегерлеріне тұрғын үй беру" мемлекеттік көрсетілетін қызмет стандартының (бұдан әрі – Стандарт) </w:t>
      </w:r>
      <w:r>
        <w:rPr>
          <w:rFonts w:ascii="Times New Roman"/>
          <w:b w:val="false"/>
          <w:i w:val="false"/>
          <w:color w:val="000000"/>
          <w:sz w:val="28"/>
        </w:rPr>
        <w:t>10 – тармағымен</w:t>
      </w:r>
      <w:r>
        <w:rPr>
          <w:rFonts w:ascii="Times New Roman"/>
          <w:b w:val="false"/>
          <w:i w:val="false"/>
          <w:color w:val="000000"/>
          <w:sz w:val="28"/>
        </w:rPr>
        <w:t xml:space="preserve"> көзделген жағдайларда және негіздемелер бойынша мемлекеттік көрсетілетін қызметті көрсетуден бас тарту туралы дәлелді жауап болып табылады.</w:t>
      </w:r>
    </w:p>
    <w:p>
      <w:pPr>
        <w:spacing w:after="0"/>
        <w:ind w:left="0"/>
        <w:jc w:val="both"/>
      </w:pPr>
      <w:r>
        <w:rPr>
          <w:rFonts w:ascii="Times New Roman"/>
          <w:b w:val="false"/>
          <w:i w:val="false"/>
          <w:color w:val="000000"/>
          <w:sz w:val="28"/>
        </w:rPr>
        <w:t>
      2 – кезең: тұрғын үйге меншік құқығын растайтын құжат.</w:t>
      </w:r>
    </w:p>
    <w:p>
      <w:pPr>
        <w:spacing w:after="0"/>
        <w:ind w:left="0"/>
        <w:jc w:val="both"/>
      </w:pPr>
      <w:r>
        <w:rPr>
          <w:rFonts w:ascii="Times New Roman"/>
          <w:b w:val="false"/>
          <w:i w:val="false"/>
          <w:color w:val="000000"/>
          <w:sz w:val="28"/>
        </w:rPr>
        <w:t>
      Мемлекеттік көрсетілетін қызметті көрсету нәтижесін ұсыну нысаны: қағаз түрінде.</w:t>
      </w:r>
    </w:p>
    <w:bookmarkStart w:name="z31" w:id="27"/>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27"/>
    <w:bookmarkStart w:name="z32" w:id="28"/>
    <w:p>
      <w:pPr>
        <w:spacing w:after="0"/>
        <w:ind w:left="0"/>
        <w:jc w:val="both"/>
      </w:pPr>
      <w:r>
        <w:rPr>
          <w:rFonts w:ascii="Times New Roman"/>
          <w:b w:val="false"/>
          <w:i w:val="false"/>
          <w:color w:val="000000"/>
          <w:sz w:val="28"/>
        </w:rPr>
        <w:t xml:space="preserve">
      4. Мемлекеттік қызмет көрсету бойынша рәсімді (іс-қимылды) бастауға негіз көрсетілетін қызметті берушінің Стандарттың </w:t>
      </w:r>
      <w:r>
        <w:rPr>
          <w:rFonts w:ascii="Times New Roman"/>
          <w:b w:val="false"/>
          <w:i w:val="false"/>
          <w:color w:val="000000"/>
          <w:sz w:val="28"/>
        </w:rPr>
        <w:t>9 – тармағында</w:t>
      </w:r>
      <w:r>
        <w:rPr>
          <w:rFonts w:ascii="Times New Roman"/>
          <w:b w:val="false"/>
          <w:i w:val="false"/>
          <w:color w:val="000000"/>
          <w:sz w:val="28"/>
        </w:rPr>
        <w:t xml:space="preserve"> көрсетілген құжаттарды қабылдауы болып табылады.</w:t>
      </w:r>
    </w:p>
    <w:bookmarkEnd w:id="28"/>
    <w:bookmarkStart w:name="z33" w:id="29"/>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 – қимылдың) мазмұны, оның орындалу ұзақтығы:</w:t>
      </w:r>
    </w:p>
    <w:bookmarkEnd w:id="29"/>
    <w:p>
      <w:pPr>
        <w:spacing w:after="0"/>
        <w:ind w:left="0"/>
        <w:jc w:val="both"/>
      </w:pPr>
      <w:r>
        <w:rPr>
          <w:rFonts w:ascii="Times New Roman"/>
          <w:b w:val="false"/>
          <w:i w:val="false"/>
          <w:color w:val="000000"/>
          <w:sz w:val="28"/>
        </w:rPr>
        <w:t>
      1 – кезең:</w:t>
      </w:r>
    </w:p>
    <w:p>
      <w:pPr>
        <w:spacing w:after="0"/>
        <w:ind w:left="0"/>
        <w:jc w:val="both"/>
      </w:pPr>
      <w:r>
        <w:rPr>
          <w:rFonts w:ascii="Times New Roman"/>
          <w:b w:val="false"/>
          <w:i w:val="false"/>
          <w:color w:val="000000"/>
          <w:sz w:val="28"/>
        </w:rPr>
        <w:t>
      1) көрсетілетін қызметті берушінің кеңсе қызметкері құжаттарды қабылдауды және оларды тіркеуді жүзеге асырады – 15 минут;</w:t>
      </w:r>
    </w:p>
    <w:p>
      <w:pPr>
        <w:spacing w:after="0"/>
        <w:ind w:left="0"/>
        <w:jc w:val="both"/>
      </w:pPr>
      <w:r>
        <w:rPr>
          <w:rFonts w:ascii="Times New Roman"/>
          <w:b w:val="false"/>
          <w:i w:val="false"/>
          <w:color w:val="000000"/>
          <w:sz w:val="28"/>
        </w:rPr>
        <w:t>
      2) көрсетілетін қызметті берушінің басшысы құжаттарды қарайды және жауапты орындаушыны анықтайды – 1 сағат;</w:t>
      </w:r>
    </w:p>
    <w:p>
      <w:pPr>
        <w:spacing w:after="0"/>
        <w:ind w:left="0"/>
        <w:jc w:val="both"/>
      </w:pPr>
      <w:r>
        <w:rPr>
          <w:rFonts w:ascii="Times New Roman"/>
          <w:b w:val="false"/>
          <w:i w:val="false"/>
          <w:color w:val="000000"/>
          <w:sz w:val="28"/>
        </w:rPr>
        <w:t>
      3) көрсетілетін қызметті берушінің жауапты орындаушысы құжаттардың толықтығын тексеруді жүзеге асырады, тұрғын үйді беру туралы шешімнің жобасын немесе мемлекеттік қызметті көрсетуден бас тарту туралы дәлелді жауапты дайындайды – 5 жұмыс күні;</w:t>
      </w:r>
    </w:p>
    <w:p>
      <w:pPr>
        <w:spacing w:after="0"/>
        <w:ind w:left="0"/>
        <w:jc w:val="both"/>
      </w:pPr>
      <w:r>
        <w:rPr>
          <w:rFonts w:ascii="Times New Roman"/>
          <w:b w:val="false"/>
          <w:i w:val="false"/>
          <w:color w:val="000000"/>
          <w:sz w:val="28"/>
        </w:rPr>
        <w:t>
      4) көрсетілетін қызметті берушінің басшысы тұрғын үйді беру туралы шешімнің жобасына немесе мемлекеттік қызметті көрсетуден бас тарту туралы дәлелді жауабына қол қояды – 1 сағат;</w:t>
      </w:r>
    </w:p>
    <w:p>
      <w:pPr>
        <w:spacing w:after="0"/>
        <w:ind w:left="0"/>
        <w:jc w:val="both"/>
      </w:pPr>
      <w:r>
        <w:rPr>
          <w:rFonts w:ascii="Times New Roman"/>
          <w:b w:val="false"/>
          <w:i w:val="false"/>
          <w:color w:val="000000"/>
          <w:sz w:val="28"/>
        </w:rPr>
        <w:t>
      5) көрсетілетін қызметті берушінің кеңсе қызметкері тұрғын үйді беру туралы шешімді немесе мемлекеттік қызмет көрсетуден бас тарту туралы дәлелді жауабын береді – 15 минут.</w:t>
      </w:r>
    </w:p>
    <w:p>
      <w:pPr>
        <w:spacing w:after="0"/>
        <w:ind w:left="0"/>
        <w:jc w:val="both"/>
      </w:pPr>
      <w:r>
        <w:rPr>
          <w:rFonts w:ascii="Times New Roman"/>
          <w:b w:val="false"/>
          <w:i w:val="false"/>
          <w:color w:val="000000"/>
          <w:sz w:val="28"/>
        </w:rPr>
        <w:t>
      2 – кезең:</w:t>
      </w:r>
    </w:p>
    <w:p>
      <w:pPr>
        <w:spacing w:after="0"/>
        <w:ind w:left="0"/>
        <w:jc w:val="both"/>
      </w:pPr>
      <w:r>
        <w:rPr>
          <w:rFonts w:ascii="Times New Roman"/>
          <w:b w:val="false"/>
          <w:i w:val="false"/>
          <w:color w:val="000000"/>
          <w:sz w:val="28"/>
        </w:rPr>
        <w:t>
      1) көрсетілетін қызметті берушінің жауапты орындаушысы тұрғын үйді беру туралы шешім шығарылғаннан кейін ағымдағы нысаналы трансферттер бойынша өтінімді дене шынықтыру және спорт саласындағы өкілетті органға (бұдан әрі – өкілетті орган) жолдайды – 10 жұмыс күні;</w:t>
      </w:r>
    </w:p>
    <w:p>
      <w:pPr>
        <w:spacing w:after="0"/>
        <w:ind w:left="0"/>
        <w:jc w:val="both"/>
      </w:pPr>
      <w:r>
        <w:rPr>
          <w:rFonts w:ascii="Times New Roman"/>
          <w:b w:val="false"/>
          <w:i w:val="false"/>
          <w:color w:val="000000"/>
          <w:sz w:val="28"/>
        </w:rPr>
        <w:t>
      2) көрсетілетін қызметті берушінің басшысы өкілетті органмен ағымдағы нысаналы трансферттердің нәтижелері туралы келісім жасайды – 2 ай және 10 жұмыс күні;</w:t>
      </w:r>
    </w:p>
    <w:p>
      <w:pPr>
        <w:spacing w:after="0"/>
        <w:ind w:left="0"/>
        <w:jc w:val="both"/>
      </w:pPr>
      <w:r>
        <w:rPr>
          <w:rFonts w:ascii="Times New Roman"/>
          <w:b w:val="false"/>
          <w:i w:val="false"/>
          <w:color w:val="000000"/>
          <w:sz w:val="28"/>
        </w:rPr>
        <w:t>
      3) көрсетілетін қызметті берушінің жауапты орындаушысы тұрғын үйді мемлекеттік сатып алу бойынша конкурстық рәсімдерді жүзеге асырады – 2 ай;</w:t>
      </w:r>
    </w:p>
    <w:p>
      <w:pPr>
        <w:spacing w:after="0"/>
        <w:ind w:left="0"/>
        <w:jc w:val="both"/>
      </w:pPr>
      <w:r>
        <w:rPr>
          <w:rFonts w:ascii="Times New Roman"/>
          <w:b w:val="false"/>
          <w:i w:val="false"/>
          <w:color w:val="000000"/>
          <w:sz w:val="28"/>
        </w:rPr>
        <w:t>
      4) көрсетілетін қызметті берушінің жауапты орындаушысы тұрғын үйге көрсетілетін қызметті алушының меншік құқығын рәсімдейді – 1 ай;</w:t>
      </w:r>
    </w:p>
    <w:p>
      <w:pPr>
        <w:spacing w:after="0"/>
        <w:ind w:left="0"/>
        <w:jc w:val="both"/>
      </w:pPr>
      <w:r>
        <w:rPr>
          <w:rFonts w:ascii="Times New Roman"/>
          <w:b w:val="false"/>
          <w:i w:val="false"/>
          <w:color w:val="000000"/>
          <w:sz w:val="28"/>
        </w:rPr>
        <w:t>
      5) көрсетілген қызметті берушінің кеңсе қызметкері көрсетілетін қызметті алушыға тұрғын үйге меншік құқығын растайтын құжатты береді – 15 минут.</w:t>
      </w:r>
    </w:p>
    <w:bookmarkStart w:name="z34" w:id="30"/>
    <w:p>
      <w:pPr>
        <w:spacing w:after="0"/>
        <w:ind w:left="0"/>
        <w:jc w:val="both"/>
      </w:pPr>
      <w:r>
        <w:rPr>
          <w:rFonts w:ascii="Times New Roman"/>
          <w:b w:val="false"/>
          <w:i w:val="false"/>
          <w:color w:val="000000"/>
          <w:sz w:val="28"/>
        </w:rPr>
        <w:t>
      6. Келесі рәсімді (іс-қимылды) орындауды бастау үшін негіз болатын мемлекеттік қызметті көрсету бойынша рәсімнің (іс-қимылдың) нәтижесі:</w:t>
      </w:r>
    </w:p>
    <w:bookmarkEnd w:id="30"/>
    <w:p>
      <w:pPr>
        <w:spacing w:after="0"/>
        <w:ind w:left="0"/>
        <w:jc w:val="both"/>
      </w:pPr>
      <w:r>
        <w:rPr>
          <w:rFonts w:ascii="Times New Roman"/>
          <w:b w:val="false"/>
          <w:i w:val="false"/>
          <w:color w:val="000000"/>
          <w:sz w:val="28"/>
        </w:rPr>
        <w:t>
      1 – кезең:</w:t>
      </w:r>
    </w:p>
    <w:p>
      <w:pPr>
        <w:spacing w:after="0"/>
        <w:ind w:left="0"/>
        <w:jc w:val="both"/>
      </w:pPr>
      <w:r>
        <w:rPr>
          <w:rFonts w:ascii="Times New Roman"/>
          <w:b w:val="false"/>
          <w:i w:val="false"/>
          <w:color w:val="000000"/>
          <w:sz w:val="28"/>
        </w:rPr>
        <w:t>
      1) құжаттарды қабылдау және тіркеу;</w:t>
      </w:r>
    </w:p>
    <w:p>
      <w:pPr>
        <w:spacing w:after="0"/>
        <w:ind w:left="0"/>
        <w:jc w:val="both"/>
      </w:pPr>
      <w:r>
        <w:rPr>
          <w:rFonts w:ascii="Times New Roman"/>
          <w:b w:val="false"/>
          <w:i w:val="false"/>
          <w:color w:val="000000"/>
          <w:sz w:val="28"/>
        </w:rPr>
        <w:t>
      2) жауапты орындаушыны анықтау;</w:t>
      </w:r>
    </w:p>
    <w:p>
      <w:pPr>
        <w:spacing w:after="0"/>
        <w:ind w:left="0"/>
        <w:jc w:val="both"/>
      </w:pPr>
      <w:r>
        <w:rPr>
          <w:rFonts w:ascii="Times New Roman"/>
          <w:b w:val="false"/>
          <w:i w:val="false"/>
          <w:color w:val="000000"/>
          <w:sz w:val="28"/>
        </w:rPr>
        <w:t>
      3) құжаттарды тексеру, тұрғын үй ұсыну немесе мемлекеттік қызмет көрсетуден бас тарту туралы шешім;</w:t>
      </w:r>
    </w:p>
    <w:p>
      <w:pPr>
        <w:spacing w:after="0"/>
        <w:ind w:left="0"/>
        <w:jc w:val="both"/>
      </w:pPr>
      <w:r>
        <w:rPr>
          <w:rFonts w:ascii="Times New Roman"/>
          <w:b w:val="false"/>
          <w:i w:val="false"/>
          <w:color w:val="000000"/>
          <w:sz w:val="28"/>
        </w:rPr>
        <w:t>
      4) тұрғын үй ұсыну немесе мемлекеттік қызмет көрсетуден бас тарту туралы шешімге қол қою;</w:t>
      </w:r>
    </w:p>
    <w:p>
      <w:pPr>
        <w:spacing w:after="0"/>
        <w:ind w:left="0"/>
        <w:jc w:val="both"/>
      </w:pPr>
      <w:r>
        <w:rPr>
          <w:rFonts w:ascii="Times New Roman"/>
          <w:b w:val="false"/>
          <w:i w:val="false"/>
          <w:color w:val="000000"/>
          <w:sz w:val="28"/>
        </w:rPr>
        <w:t>
      5) тұрғын үй ұсыну немесе мемлекеттік қызмет көрсетуден бас тарту туралы шешімді беру.</w:t>
      </w:r>
    </w:p>
    <w:p>
      <w:pPr>
        <w:spacing w:after="0"/>
        <w:ind w:left="0"/>
        <w:jc w:val="both"/>
      </w:pPr>
      <w:r>
        <w:rPr>
          <w:rFonts w:ascii="Times New Roman"/>
          <w:b w:val="false"/>
          <w:i w:val="false"/>
          <w:color w:val="000000"/>
          <w:sz w:val="28"/>
        </w:rPr>
        <w:t>
      2 – кезең:</w:t>
      </w:r>
    </w:p>
    <w:p>
      <w:pPr>
        <w:spacing w:after="0"/>
        <w:ind w:left="0"/>
        <w:jc w:val="both"/>
      </w:pPr>
      <w:r>
        <w:rPr>
          <w:rFonts w:ascii="Times New Roman"/>
          <w:b w:val="false"/>
          <w:i w:val="false"/>
          <w:color w:val="000000"/>
          <w:sz w:val="28"/>
        </w:rPr>
        <w:t>
      1) ағымдағы нысаналы трансферттер бойынша өтінім;</w:t>
      </w:r>
    </w:p>
    <w:p>
      <w:pPr>
        <w:spacing w:after="0"/>
        <w:ind w:left="0"/>
        <w:jc w:val="both"/>
      </w:pPr>
      <w:r>
        <w:rPr>
          <w:rFonts w:ascii="Times New Roman"/>
          <w:b w:val="false"/>
          <w:i w:val="false"/>
          <w:color w:val="000000"/>
          <w:sz w:val="28"/>
        </w:rPr>
        <w:t>
      2) ағымдағы нысаналы трансферттердің нәтижелері туралы келісім;</w:t>
      </w:r>
    </w:p>
    <w:p>
      <w:pPr>
        <w:spacing w:after="0"/>
        <w:ind w:left="0"/>
        <w:jc w:val="both"/>
      </w:pPr>
      <w:r>
        <w:rPr>
          <w:rFonts w:ascii="Times New Roman"/>
          <w:b w:val="false"/>
          <w:i w:val="false"/>
          <w:color w:val="000000"/>
          <w:sz w:val="28"/>
        </w:rPr>
        <w:t>
      3) тұрғын үйді мемлекеттік сатып алу бойынша конкурстық рәсімдер;</w:t>
      </w:r>
    </w:p>
    <w:p>
      <w:pPr>
        <w:spacing w:after="0"/>
        <w:ind w:left="0"/>
        <w:jc w:val="both"/>
      </w:pPr>
      <w:r>
        <w:rPr>
          <w:rFonts w:ascii="Times New Roman"/>
          <w:b w:val="false"/>
          <w:i w:val="false"/>
          <w:color w:val="000000"/>
          <w:sz w:val="28"/>
        </w:rPr>
        <w:t>
      4) меншік құқығын рәсімдеу;</w:t>
      </w:r>
    </w:p>
    <w:p>
      <w:pPr>
        <w:spacing w:after="0"/>
        <w:ind w:left="0"/>
        <w:jc w:val="both"/>
      </w:pPr>
      <w:r>
        <w:rPr>
          <w:rFonts w:ascii="Times New Roman"/>
          <w:b w:val="false"/>
          <w:i w:val="false"/>
          <w:color w:val="000000"/>
          <w:sz w:val="28"/>
        </w:rPr>
        <w:t>
      5) тұрғын үйге меншік құқығын растайтын құжатты беру.</w:t>
      </w:r>
    </w:p>
    <w:bookmarkStart w:name="z35" w:id="31"/>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31"/>
    <w:bookmarkStart w:name="z36" w:id="32"/>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p>
    <w:bookmarkEnd w:id="32"/>
    <w:p>
      <w:pPr>
        <w:spacing w:after="0"/>
        <w:ind w:left="0"/>
        <w:jc w:val="both"/>
      </w:pPr>
      <w:r>
        <w:rPr>
          <w:rFonts w:ascii="Times New Roman"/>
          <w:b w:val="false"/>
          <w:i w:val="false"/>
          <w:color w:val="000000"/>
          <w:sz w:val="28"/>
        </w:rPr>
        <w:t>
      1) көрсетілетін қызметті берушінің кеңсе қызметкері;</w:t>
      </w:r>
    </w:p>
    <w:p>
      <w:pPr>
        <w:spacing w:after="0"/>
        <w:ind w:left="0"/>
        <w:jc w:val="both"/>
      </w:pPr>
      <w:r>
        <w:rPr>
          <w:rFonts w:ascii="Times New Roman"/>
          <w:b w:val="false"/>
          <w:i w:val="false"/>
          <w:color w:val="000000"/>
          <w:sz w:val="28"/>
        </w:rPr>
        <w:t>
      2) көрсетілетін қызметті берушінің басшысы;</w:t>
      </w:r>
    </w:p>
    <w:p>
      <w:pPr>
        <w:spacing w:after="0"/>
        <w:ind w:left="0"/>
        <w:jc w:val="both"/>
      </w:pPr>
      <w:r>
        <w:rPr>
          <w:rFonts w:ascii="Times New Roman"/>
          <w:b w:val="false"/>
          <w:i w:val="false"/>
          <w:color w:val="000000"/>
          <w:sz w:val="28"/>
        </w:rPr>
        <w:t>
      3) көрсетілетін қызметті берушінің жауапты орындаушысы.</w:t>
      </w:r>
    </w:p>
    <w:bookmarkStart w:name="z37" w:id="33"/>
    <w:p>
      <w:pPr>
        <w:spacing w:after="0"/>
        <w:ind w:left="0"/>
        <w:jc w:val="both"/>
      </w:pPr>
      <w:r>
        <w:rPr>
          <w:rFonts w:ascii="Times New Roman"/>
          <w:b w:val="false"/>
          <w:i w:val="false"/>
          <w:color w:val="000000"/>
          <w:sz w:val="28"/>
        </w:rPr>
        <w:t>
      8. Әрбір рәсімнің (іс-қимылдың) ұзақтығын көрсете отырып, құрылымдық бөлімшелер (қызметкерлер) арасындағы рәсімдердің (іс–қимылдардың) реттілігін сипаттау:</w:t>
      </w:r>
    </w:p>
    <w:bookmarkEnd w:id="33"/>
    <w:p>
      <w:pPr>
        <w:spacing w:after="0"/>
        <w:ind w:left="0"/>
        <w:jc w:val="both"/>
      </w:pPr>
      <w:r>
        <w:rPr>
          <w:rFonts w:ascii="Times New Roman"/>
          <w:b w:val="false"/>
          <w:i w:val="false"/>
          <w:color w:val="000000"/>
          <w:sz w:val="28"/>
        </w:rPr>
        <w:t>
      1 – кезең:</w:t>
      </w:r>
    </w:p>
    <w:p>
      <w:pPr>
        <w:spacing w:after="0"/>
        <w:ind w:left="0"/>
        <w:jc w:val="both"/>
      </w:pPr>
      <w:r>
        <w:rPr>
          <w:rFonts w:ascii="Times New Roman"/>
          <w:b w:val="false"/>
          <w:i w:val="false"/>
          <w:color w:val="000000"/>
          <w:sz w:val="28"/>
        </w:rPr>
        <w:t>
      1) көрсетілетін қызметті берушінің кеңсе қызметкері құжаттарды қабылдауды және оларды тіркеуді жүзеге асырады – 15 минут;</w:t>
      </w:r>
    </w:p>
    <w:p>
      <w:pPr>
        <w:spacing w:after="0"/>
        <w:ind w:left="0"/>
        <w:jc w:val="both"/>
      </w:pPr>
      <w:r>
        <w:rPr>
          <w:rFonts w:ascii="Times New Roman"/>
          <w:b w:val="false"/>
          <w:i w:val="false"/>
          <w:color w:val="000000"/>
          <w:sz w:val="28"/>
        </w:rPr>
        <w:t>
      2) көрсетілетін қызметті берушінің басшысы құжаттарды қарайды және жауапты орындаушыны анықтайды – 1 сағат;</w:t>
      </w:r>
    </w:p>
    <w:p>
      <w:pPr>
        <w:spacing w:after="0"/>
        <w:ind w:left="0"/>
        <w:jc w:val="both"/>
      </w:pPr>
      <w:r>
        <w:rPr>
          <w:rFonts w:ascii="Times New Roman"/>
          <w:b w:val="false"/>
          <w:i w:val="false"/>
          <w:color w:val="000000"/>
          <w:sz w:val="28"/>
        </w:rPr>
        <w:t>
      3) көрсетілетін қызметті берушінің жауапты орындаушысы құжаттардың толықтығын тексеруді жүзеге асырады, тұрғын үйді беру туралы шешімнің жобасын немесе мемлекеттік қызметті көрсетуден бас тарту туралы дәлелді жауапты дайындайды – 5 жұмыс күні;</w:t>
      </w:r>
    </w:p>
    <w:p>
      <w:pPr>
        <w:spacing w:after="0"/>
        <w:ind w:left="0"/>
        <w:jc w:val="both"/>
      </w:pPr>
      <w:r>
        <w:rPr>
          <w:rFonts w:ascii="Times New Roman"/>
          <w:b w:val="false"/>
          <w:i w:val="false"/>
          <w:color w:val="000000"/>
          <w:sz w:val="28"/>
        </w:rPr>
        <w:t>
      4) көрсетілетін қызметті берушінің басшысы тұрғын үйді беру туралы шешімнің жобасына немесе мемлекеттік қызметті көрсетуден бас тарту туралы дәлелді жауабына қол қояды – 1 сағат;</w:t>
      </w:r>
    </w:p>
    <w:p>
      <w:pPr>
        <w:spacing w:after="0"/>
        <w:ind w:left="0"/>
        <w:jc w:val="both"/>
      </w:pPr>
      <w:r>
        <w:rPr>
          <w:rFonts w:ascii="Times New Roman"/>
          <w:b w:val="false"/>
          <w:i w:val="false"/>
          <w:color w:val="000000"/>
          <w:sz w:val="28"/>
        </w:rPr>
        <w:t>
      5) көрсетілетін қызметті берушінің кеңсе қызметкері тұрғын үйді беру туралы шешімді немесе мемлекеттік қызмет көрсетуден бас тарту туралы дәлелді жауабын береді – 15 минут.</w:t>
      </w:r>
    </w:p>
    <w:p>
      <w:pPr>
        <w:spacing w:after="0"/>
        <w:ind w:left="0"/>
        <w:jc w:val="both"/>
      </w:pPr>
      <w:r>
        <w:rPr>
          <w:rFonts w:ascii="Times New Roman"/>
          <w:b w:val="false"/>
          <w:i w:val="false"/>
          <w:color w:val="000000"/>
          <w:sz w:val="28"/>
        </w:rPr>
        <w:t>
      2 – кезең:</w:t>
      </w:r>
    </w:p>
    <w:p>
      <w:pPr>
        <w:spacing w:after="0"/>
        <w:ind w:left="0"/>
        <w:jc w:val="both"/>
      </w:pPr>
      <w:r>
        <w:rPr>
          <w:rFonts w:ascii="Times New Roman"/>
          <w:b w:val="false"/>
          <w:i w:val="false"/>
          <w:color w:val="000000"/>
          <w:sz w:val="28"/>
        </w:rPr>
        <w:t>
      1) көрсетілетін қызметті берушінің жауапты орындаушысы тұрғын үйді беру туралы шешім шығарылғаннан кейін ағымдағы нысаналы трансферттер бойынша өтінімді дене шынықтыру және спорт саласындағы өкілетті органға (бұдан әрі – өкілетті орган) жолдайды – 10 жұмыс күні;</w:t>
      </w:r>
    </w:p>
    <w:p>
      <w:pPr>
        <w:spacing w:after="0"/>
        <w:ind w:left="0"/>
        <w:jc w:val="both"/>
      </w:pPr>
      <w:r>
        <w:rPr>
          <w:rFonts w:ascii="Times New Roman"/>
          <w:b w:val="false"/>
          <w:i w:val="false"/>
          <w:color w:val="000000"/>
          <w:sz w:val="28"/>
        </w:rPr>
        <w:t>
      2) көрсетілетін қызметті берушінің басшысы өкілетті органмен ағымдағы нысаналы трансферттердің нәтижелері туралы келісім жасайды – 2 ай және 10 жұмыс күні;</w:t>
      </w:r>
    </w:p>
    <w:p>
      <w:pPr>
        <w:spacing w:after="0"/>
        <w:ind w:left="0"/>
        <w:jc w:val="both"/>
      </w:pPr>
      <w:r>
        <w:rPr>
          <w:rFonts w:ascii="Times New Roman"/>
          <w:b w:val="false"/>
          <w:i w:val="false"/>
          <w:color w:val="000000"/>
          <w:sz w:val="28"/>
        </w:rPr>
        <w:t>
      3) көрсетілетін қызметті берушінің жауапты орындаушысы тұрғын үйді мемлекеттік сатып алу бойынша конкурстық рәсімдерді жүзеге асырады – 2 ай;</w:t>
      </w:r>
    </w:p>
    <w:p>
      <w:pPr>
        <w:spacing w:after="0"/>
        <w:ind w:left="0"/>
        <w:jc w:val="both"/>
      </w:pPr>
      <w:r>
        <w:rPr>
          <w:rFonts w:ascii="Times New Roman"/>
          <w:b w:val="false"/>
          <w:i w:val="false"/>
          <w:color w:val="000000"/>
          <w:sz w:val="28"/>
        </w:rPr>
        <w:t>
      4) көрсетілетін қызметті берушінің жауапты орындаушысы тұрғын үйге көрсетілетін қызметті алушының меншік құқығын рәсімдейді – 1 ай;</w:t>
      </w:r>
    </w:p>
    <w:p>
      <w:pPr>
        <w:spacing w:after="0"/>
        <w:ind w:left="0"/>
        <w:jc w:val="both"/>
      </w:pPr>
      <w:r>
        <w:rPr>
          <w:rFonts w:ascii="Times New Roman"/>
          <w:b w:val="false"/>
          <w:i w:val="false"/>
          <w:color w:val="000000"/>
          <w:sz w:val="28"/>
        </w:rPr>
        <w:t>
      5) көрсетілген қызметті берушінің кеңсе қызметкері көрсетілетін қызметті алушыға тұрғын үйге меншік құқығын растайтын құжатты береді – 15 минут.</w:t>
      </w:r>
    </w:p>
    <w:bookmarkStart w:name="z38" w:id="34"/>
    <w:p>
      <w:pPr>
        <w:spacing w:after="0"/>
        <w:ind w:left="0"/>
        <w:jc w:val="left"/>
      </w:pPr>
      <w:r>
        <w:rPr>
          <w:rFonts w:ascii="Times New Roman"/>
          <w:b/>
          <w:i w:val="false"/>
          <w:color w:val="000000"/>
        </w:rPr>
        <w:t xml:space="preserve"> 4. Мемлекеттік қызмет көрсету процесінде Мемлекеттік корпорация және басқа да қызмет көрсетушілермен өзара байланыс тәртібінің сипаттамасы</w:t>
      </w:r>
    </w:p>
    <w:bookmarkEnd w:id="34"/>
    <w:bookmarkStart w:name="z39" w:id="35"/>
    <w:p>
      <w:pPr>
        <w:spacing w:after="0"/>
        <w:ind w:left="0"/>
        <w:jc w:val="both"/>
      </w:pPr>
      <w:r>
        <w:rPr>
          <w:rFonts w:ascii="Times New Roman"/>
          <w:b w:val="false"/>
          <w:i w:val="false"/>
          <w:color w:val="000000"/>
          <w:sz w:val="28"/>
        </w:rPr>
        <w:t>
      9. Мемлекеттік корпорацияға өтініш білдіру тәртібінің сипаттамасы, көрсетілетін қызметті берушінің сұрау салуын өңдеудің ұзақтығы:</w:t>
      </w:r>
    </w:p>
    <w:bookmarkEnd w:id="35"/>
    <w:p>
      <w:pPr>
        <w:spacing w:after="0"/>
        <w:ind w:left="0"/>
        <w:jc w:val="both"/>
      </w:pPr>
      <w:r>
        <w:rPr>
          <w:rFonts w:ascii="Times New Roman"/>
          <w:b w:val="false"/>
          <w:i w:val="false"/>
          <w:color w:val="000000"/>
          <w:sz w:val="28"/>
        </w:rPr>
        <w:t>
      1 – процесс – Мемлекеттік корпорация қызметкері ұсынылған құжаттарды тексереді, көрсетілетін қызметті алушының өтінішін қабылдайды және тіркейді, құжаттарды қабылдаудың күні мен уақыты көрсетілген қолхат береді.</w:t>
      </w:r>
    </w:p>
    <w:p>
      <w:pPr>
        <w:spacing w:after="0"/>
        <w:ind w:left="0"/>
        <w:jc w:val="both"/>
      </w:pPr>
      <w:r>
        <w:rPr>
          <w:rFonts w:ascii="Times New Roman"/>
          <w:b w:val="false"/>
          <w:i w:val="false"/>
          <w:color w:val="000000"/>
          <w:sz w:val="28"/>
        </w:rPr>
        <w:t xml:space="preserve">
      1 – шарт – көрсетілетін қызметті алушы Стандарттың </w:t>
      </w:r>
      <w:r>
        <w:rPr>
          <w:rFonts w:ascii="Times New Roman"/>
          <w:b w:val="false"/>
          <w:i w:val="false"/>
          <w:color w:val="000000"/>
          <w:sz w:val="28"/>
        </w:rPr>
        <w:t>9 – тармағында</w:t>
      </w:r>
      <w:r>
        <w:rPr>
          <w:rFonts w:ascii="Times New Roman"/>
          <w:b w:val="false"/>
          <w:i w:val="false"/>
          <w:color w:val="000000"/>
          <w:sz w:val="28"/>
        </w:rPr>
        <w:t xml:space="preserve"> көрсетілген құжаттар топтамасын толық ұсынбаған жағдайда, Мемлекеттік корпорация қызметкері Стандарттың </w:t>
      </w:r>
      <w:r>
        <w:rPr>
          <w:rFonts w:ascii="Times New Roman"/>
          <w:b w:val="false"/>
          <w:i w:val="false"/>
          <w:color w:val="000000"/>
          <w:sz w:val="28"/>
        </w:rPr>
        <w:t>2 қосымшасына</w:t>
      </w:r>
      <w:r>
        <w:rPr>
          <w:rFonts w:ascii="Times New Roman"/>
          <w:b w:val="false"/>
          <w:i w:val="false"/>
          <w:color w:val="000000"/>
          <w:sz w:val="28"/>
        </w:rPr>
        <w:t xml:space="preserve"> сәйкес құжаттарды қабылдаудан бас тарту туралы қолхат береді;</w:t>
      </w:r>
    </w:p>
    <w:p>
      <w:pPr>
        <w:spacing w:after="0"/>
        <w:ind w:left="0"/>
        <w:jc w:val="both"/>
      </w:pPr>
      <w:r>
        <w:rPr>
          <w:rFonts w:ascii="Times New Roman"/>
          <w:b w:val="false"/>
          <w:i w:val="false"/>
          <w:color w:val="000000"/>
          <w:sz w:val="28"/>
        </w:rPr>
        <w:t xml:space="preserve">
      2 – процесс – осы регламеттің </w:t>
      </w:r>
      <w:r>
        <w:rPr>
          <w:rFonts w:ascii="Times New Roman"/>
          <w:b w:val="false"/>
          <w:i w:val="false"/>
          <w:color w:val="000000"/>
          <w:sz w:val="28"/>
        </w:rPr>
        <w:t>5 – тармағында</w:t>
      </w:r>
      <w:r>
        <w:rPr>
          <w:rFonts w:ascii="Times New Roman"/>
          <w:b w:val="false"/>
          <w:i w:val="false"/>
          <w:color w:val="000000"/>
          <w:sz w:val="28"/>
        </w:rPr>
        <w:t xml:space="preserve"> көрсетілген көрсетілетін қызметті берушінің рәсімдері (әрекеттері);</w:t>
      </w:r>
    </w:p>
    <w:p>
      <w:pPr>
        <w:spacing w:after="0"/>
        <w:ind w:left="0"/>
        <w:jc w:val="both"/>
      </w:pPr>
      <w:r>
        <w:rPr>
          <w:rFonts w:ascii="Times New Roman"/>
          <w:b w:val="false"/>
          <w:i w:val="false"/>
          <w:color w:val="000000"/>
          <w:sz w:val="28"/>
        </w:rPr>
        <w:t>
      3 – процесс – Мемлекеттік корпорация қызметкері тиісті құжаттарды қабылдау туралы қолхатта көрсетілген мерзімде көрсетілетін қызмет алушыға мемлекеттік көрсетілетін қызметтің дайын нәтижесін береді.</w:t>
      </w:r>
    </w:p>
    <w:p>
      <w:pPr>
        <w:spacing w:after="0"/>
        <w:ind w:left="0"/>
        <w:jc w:val="both"/>
      </w:pPr>
      <w:r>
        <w:rPr>
          <w:rFonts w:ascii="Times New Roman"/>
          <w:b w:val="false"/>
          <w:i w:val="false"/>
          <w:color w:val="000000"/>
          <w:sz w:val="28"/>
        </w:rPr>
        <w:t>
      Құжаттар топтамасын Мемлекеттік корпарацияға тапсыру үшін рұқсат етілетін ең ұзақ күту уақыты – 15 минут.</w:t>
      </w:r>
    </w:p>
    <w:p>
      <w:pPr>
        <w:spacing w:after="0"/>
        <w:ind w:left="0"/>
        <w:jc w:val="both"/>
      </w:pPr>
      <w:r>
        <w:rPr>
          <w:rFonts w:ascii="Times New Roman"/>
          <w:b w:val="false"/>
          <w:i w:val="false"/>
          <w:color w:val="000000"/>
          <w:sz w:val="28"/>
        </w:rPr>
        <w:t>
      Мемлекеттік корпорацияға жүгінген кезде рұқсат етілетін ең ұзақ қызмет көрсету уақыты – 15 минут.</w:t>
      </w:r>
    </w:p>
    <w:p>
      <w:pPr>
        <w:spacing w:after="0"/>
        <w:ind w:left="0"/>
        <w:jc w:val="both"/>
      </w:pPr>
      <w:r>
        <w:rPr>
          <w:rFonts w:ascii="Times New Roman"/>
          <w:b w:val="false"/>
          <w:i w:val="false"/>
          <w:color w:val="000000"/>
          <w:sz w:val="28"/>
        </w:rPr>
        <w:t>
      Көрсетілетін қызметті алушының жеке басын куәландыратын құжаттардың мәліметтерін көрсетілетін қызметті беруші және Мемлекеттік корпорацияның қызметкері тиісті мемлекеттік ақпараттық жүйелерден "электронды үкімет" шлюзі арқылы алады.</w:t>
      </w:r>
    </w:p>
    <w:bookmarkStart w:name="z40" w:id="36"/>
    <w:p>
      <w:pPr>
        <w:spacing w:after="0"/>
        <w:ind w:left="0"/>
        <w:jc w:val="both"/>
      </w:pPr>
      <w:r>
        <w:rPr>
          <w:rFonts w:ascii="Times New Roman"/>
          <w:b w:val="false"/>
          <w:i w:val="false"/>
          <w:color w:val="000000"/>
          <w:sz w:val="28"/>
        </w:rPr>
        <w:t xml:space="preserve">
      10. Мемлекеттік қызметті көрсету процесінде көрсетілетін қызметті берушінің құрылымдық бөлімшелерінің (қызметкерлерінің) өзара әрекетінің, рәсімдер (әрекеттер) кезеңділігінің толық сипаттамасы, сондай – ақ мемлекеттік қызмет көрсету процесінде басқа да көрсетілетін қызметті берушілермен және (немесе) Мемлекеттік корпарациямен өзара әрекет етудің тәртібін және ақпараттық жүйелерді пайдалану тәртібін сипаттау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көрсетудің бизнес – процестерінің анықтамалығында көрсетіледі.</w:t>
      </w:r>
    </w:p>
    <w:bookmarkEnd w:id="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"Олимпиада, Паралимпиада, Сурдлимпиада</w:t>
            </w:r>
            <w:r>
              <w:br/>
            </w:r>
            <w:r>
              <w:rPr>
                <w:rFonts w:ascii="Times New Roman"/>
                <w:b w:val="false"/>
                <w:i w:val="false"/>
                <w:color w:val="000000"/>
                <w:sz w:val="20"/>
              </w:rPr>
              <w:t>ойындарының чемпиондары мен</w:t>
            </w:r>
            <w:r>
              <w:br/>
            </w:r>
            <w:r>
              <w:rPr>
                <w:rFonts w:ascii="Times New Roman"/>
                <w:b w:val="false"/>
                <w:i w:val="false"/>
                <w:color w:val="000000"/>
                <w:sz w:val="20"/>
              </w:rPr>
              <w:t>жүлдегерлеріне тұрғын үй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қосымша</w:t>
            </w:r>
          </w:p>
        </w:tc>
      </w:tr>
    </w:tbl>
    <w:bookmarkStart w:name="z42" w:id="37"/>
    <w:p>
      <w:pPr>
        <w:spacing w:after="0"/>
        <w:ind w:left="0"/>
        <w:jc w:val="left"/>
      </w:pPr>
      <w:r>
        <w:rPr>
          <w:rFonts w:ascii="Times New Roman"/>
          <w:b/>
          <w:i w:val="false"/>
          <w:color w:val="000000"/>
        </w:rPr>
        <w:t xml:space="preserve"> "Олимпиада, Паралимпиада, Сурдлимпиада ойындарының чемпиондары мен жүлдегерлеріне тұрғын үй беру" мемлекеттік көрсетілетін қызметтер бизнес-процестерінің анықтамалығы </w:t>
      </w:r>
    </w:p>
    <w:bookmarkEnd w:id="37"/>
    <w:p>
      <w:pPr>
        <w:spacing w:after="0"/>
        <w:ind w:left="0"/>
        <w:jc w:val="both"/>
      </w:pPr>
      <w:r>
        <w:drawing>
          <wp:inline distT="0" distB="0" distL="0" distR="0">
            <wp:extent cx="7810500" cy="471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711700"/>
                    </a:xfrm>
                    <a:prstGeom prst="rect">
                      <a:avLst/>
                    </a:prstGeom>
                  </pic:spPr>
                </pic:pic>
              </a:graphicData>
            </a:graphic>
          </wp:inline>
        </w:drawing>
      </w:r>
    </w:p>
    <w:p>
      <w:pPr>
        <w:spacing w:after="0"/>
        <w:ind w:left="0"/>
        <w:jc w:val="left"/>
      </w:pPr>
      <w:r>
        <w:br/>
      </w:r>
    </w:p>
    <w:p>
      <w:pPr>
        <w:spacing w:after="0"/>
        <w:ind w:left="0"/>
        <w:jc w:val="left"/>
      </w:pPr>
    </w:p>
    <w:p>
      <w:pPr>
        <w:spacing w:after="0"/>
        <w:ind w:left="0"/>
        <w:jc w:val="both"/>
      </w:pPr>
      <w:r>
        <w:drawing>
          <wp:inline distT="0" distB="0" distL="0" distR="0">
            <wp:extent cx="7810500" cy="476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4762500"/>
                    </a:xfrm>
                    <a:prstGeom prst="rect">
                      <a:avLst/>
                    </a:prstGeom>
                  </pic:spPr>
                </pic:pic>
              </a:graphicData>
            </a:graphic>
          </wp:inline>
        </w:drawing>
      </w:r>
    </w:p>
    <w:p>
      <w:pPr>
        <w:spacing w:after="0"/>
        <w:ind w:left="0"/>
        <w:jc w:val="both"/>
      </w:pPr>
      <w:r>
        <w:drawing>
          <wp:inline distT="0" distB="0" distL="0" distR="0">
            <wp:extent cx="7810500" cy="224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2247900"/>
                    </a:xfrm>
                    <a:prstGeom prst="rect">
                      <a:avLst/>
                    </a:prstGeom>
                  </pic:spPr>
                </pic:pic>
              </a:graphicData>
            </a:graphic>
          </wp:inline>
        </w:drawing>
      </w:r>
    </w:p>
    <w:p>
      <w:pPr>
        <w:spacing w:after="0"/>
        <w:ind w:left="0"/>
        <w:jc w:val="left"/>
      </w:pP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header.xml" Type="http://schemas.openxmlformats.org/officeDocument/2006/relationships/header" Id="rId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