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7da6" w14:textId="13c7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2013 жылғы 25 желтоқсандағы № С-23/8 "Бірыңғай тіркелген салық ставкаларын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2017 жылғы 18 сәуірдегі № С-9/16 шешімі. Ақмола облысының Әділет департаментінде 2017 жылғы 4 мамырда № 5940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Көкшетау қалалық мәслихатының "Бірыңғай тіркелген салық ставкаларын белгілеу туралы" 2013 жылғы 25 желтоқсандағы № С-23/8 (Нормативтік құқықтық актілердің мемлекеттік тіркеу тізілімінде № 3984 болып тіркелген, 2014 жылғы 30 қаңтарда "Көкшетау" және "Степной Маяк"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9- шы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Р.Арыстанқызы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"18"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"18"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