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6e692" w14:textId="396e6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Көкшетау қалалық мәслихатының 2017 жылғы 18 сәуірдегі № С-9/4 шешімі. Ақмола облысының Әділет департаментінде 2017 жылғы 22 мамырда № 5955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2005 жылғы 8 шiлдедегi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9946 тіркелген) сәйкес, Көкшетау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2017 жылға арналған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көрсетілсін:</w:t>
      </w:r>
    </w:p>
    <w:bookmarkEnd w:id="1"/>
    <w:bookmarkStart w:name="z3"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алу немесе салу үшін әлеуметтік қолдау – бiр мың бес жүз еселiк айлық есептiк көрсеткiштен аспайтын сомада бюджеттiк кредит.</w:t>
      </w:r>
    </w:p>
    <w:bookmarkEnd w:id="3"/>
    <w:bookmarkStart w:name="z5"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w:t>
            </w:r>
            <w:r>
              <w:br/>
            </w:r>
            <w:r>
              <w:rPr>
                <w:rFonts w:ascii="Times New Roman"/>
                <w:b w:val="false"/>
                <w:i/>
                <w:color w:val="000000"/>
                <w:sz w:val="20"/>
              </w:rPr>
              <w:t>мәслихатының 9-шы кезекті</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Р.Арыстанқызы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Ғайса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жылғы "18" сәуір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