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c4e4" w14:textId="11ec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2017 жылғы 18 сәуірдегі № С-9/9 шешімі. Ақмола облысының Әділет департаментінде 2017 жылғы 22 мамырда № 5956 болып тіркелді. Күші жойылды - Ақмола облысы Көкшетау қалалық мәслихатының 2021 жылғы 6 мамырдағы № С-6/12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қалалық мәслихатының 06.05.2021 </w:t>
      </w:r>
      <w:r>
        <w:rPr>
          <w:rFonts w:ascii="Times New Roman"/>
          <w:b w:val="false"/>
          <w:i w:val="false"/>
          <w:color w:val="ff0000"/>
          <w:sz w:val="28"/>
        </w:rPr>
        <w:t>№ С-6/12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10030 тіркелген)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Көкшетау қалалық мәслихатының "Көкшетау қаласы бойынша коммуналдық қалдықтардың пайда болу және жинақталу нормаларын бекіту туралы" 2015 жылғы 6 тамыздағы № С-40/4 (Нормативтік құқықтық актілерді мемлекеттік тіркеу тізілімінде № 4975 тіркелген, 2015 жылғы 22 қыркүйекте "Көкшетау" және "Степной Маяк"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9-шы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Р.Арыстанқызы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"18"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 бойынша коммуналдық қалдықтардың түзілу және жинақталу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Көкшетау қалалық мәслихатының 19.06.2019 </w:t>
      </w:r>
      <w:r>
        <w:rPr>
          <w:rFonts w:ascii="Times New Roman"/>
          <w:b w:val="false"/>
          <w:i w:val="false"/>
          <w:color w:val="ff0000"/>
          <w:sz w:val="28"/>
        </w:rPr>
        <w:t>№ С-34/15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9"/>
        <w:gridCol w:w="4637"/>
        <w:gridCol w:w="2556"/>
        <w:gridCol w:w="3448"/>
      </w:tblGrid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түзілетін және жинақталатын объектілер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жылдық түзілу және жинақталу нормасы, м3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аяқкиімді, сағаттарды жөндеу шеберханалары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