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6aea" w14:textId="3ba6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Көкшетау қаласы әкімдігінің 2017 жылғы 31 қаңтардағы № А-1/268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2017 жылғы 27 сәуірдегі № А-4/1231 қаулысы. Ақмола облысының Әділет департаментінде 2017 жылғы 29 мамырда № 5969 болып тіркелді. Күші жойылды - Ақмола облысы Көкшетау қаласы әкімдігінің 2017 жылғы 7 желтоқсандағы № А-12/4266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Көкшетау қаласы әкімдігінің 7.12.2017 </w:t>
      </w:r>
      <w:r>
        <w:rPr>
          <w:rFonts w:ascii="Times New Roman"/>
          <w:b w:val="false"/>
          <w:i w:val="false"/>
          <w:color w:val="ff0000"/>
          <w:sz w:val="28"/>
        </w:rPr>
        <w:t>№ А-12/4266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Қазақстан Республикасының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2007 жылғы 27 шілдедегі Заңдарына сәйкес, Көкшетау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Көкшетау қаласы әкімдігінің 2017 жылғы 31 қаңтардағы № А-1/268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5773 тіркелген, "Степной маяк" және "Көкшетау" газеттерінде 2017 жылдың 2 наурызда жарияланған) келесі өзгеріс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қаулымен бекітілген 2017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Көкшетау қаласы әкімінің орынбасары А.Б.Әміреноваға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И.Юрченко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А-4/1231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А-1/268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1565"/>
        <w:gridCol w:w="1565"/>
        <w:gridCol w:w="1240"/>
        <w:gridCol w:w="588"/>
        <w:gridCol w:w="1892"/>
        <w:gridCol w:w="1892"/>
        <w:gridCol w:w="2381"/>
        <w:gridCol w:w="589"/>
      </w:tblGrid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ұйымдардағы жан басына шаққандағы бір айға қаржыландыру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 толық қатынайтын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 толық қатынайтын шағын орталық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25481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18532,9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1335"/>
        <w:gridCol w:w="1680"/>
        <w:gridCol w:w="415"/>
        <w:gridCol w:w="2719"/>
        <w:gridCol w:w="1680"/>
        <w:gridCol w:w="2720"/>
        <w:gridCol w:w="4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жұмсалатын шығындардың орташа құны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ұйымдардағы ата-аналардың бір айлық төлемінің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 толық қатынайтын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 толық қатынайтын шағын орталық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мешік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18532,9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9143,3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7 жасқа дейін 11118,8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18424,8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9143,3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7 жасқа дейін 11118,8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