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162e" w14:textId="0701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 материалдарын орналастыру үшін орындарды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2017 жылғы 18 қыркүйектегі № А-9/3497 қаулысы. Ақмола облысының Әділет департаментінде 2017 жылғы 9 қазанда № 6108 болып тіркелді. Күші жойылды - Ақмола облысы Көкшетау қаласы әкімдігінің 2021 жылғы 14 шілдедегі № А-7/1369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14.07.2021 </w:t>
      </w:r>
      <w:r>
        <w:rPr>
          <w:rFonts w:ascii="Times New Roman"/>
          <w:b w:val="false"/>
          <w:i w:val="false"/>
          <w:color w:val="ff0000"/>
          <w:sz w:val="28"/>
        </w:rPr>
        <w:t>№ А-7/1369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тақырыбына қазақ тілінде өзгеріс енгізілді, орыс тіліндегі мәтіні өзгермейді - Ақмола облысы Көкшетау қаласы әкімдігінің 23.10.2020 </w:t>
      </w:r>
      <w:r>
        <w:rPr>
          <w:rFonts w:ascii="Times New Roman"/>
          <w:b w:val="false"/>
          <w:i w:val="false"/>
          <w:color w:val="ff0000"/>
          <w:sz w:val="28"/>
        </w:rPr>
        <w:t>№ А-10/1538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үшін үгiттiк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қазақ тілінде өзгеріс енгізілді, орыс тіліндегі мәтіні өзгермейді - Ақмола облысы Көкшетау қаласы әкімдігінің 23.10.2020 </w:t>
      </w:r>
      <w:r>
        <w:rPr>
          <w:rFonts w:ascii="Times New Roman"/>
          <w:b w:val="false"/>
          <w:i w:val="false"/>
          <w:color w:val="000000"/>
          <w:sz w:val="28"/>
        </w:rPr>
        <w:t>№ А-10/1538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 әкімдігі қаулысының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Көкшетау қаласы әкімінің орынбасары А.Б.Әміреноваға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аймақтық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18 "09"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Көкшетау қаласы әкімдігінің 23.10.2020 </w:t>
      </w:r>
      <w:r>
        <w:rPr>
          <w:rFonts w:ascii="Times New Roman"/>
          <w:b w:val="false"/>
          <w:i w:val="false"/>
          <w:color w:val="ff0000"/>
          <w:sz w:val="28"/>
        </w:rPr>
        <w:t>№ А-10/1538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50"/>
        <w:gridCol w:w="6159"/>
        <w:gridCol w:w="224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тумбалар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шағын ауданы, 39, "Бакалея"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60, "Тігін фабрикасы"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173, "Базар"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селосы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22, "Темирлан"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селосы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1, "Наурыз"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Станционный кенті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18, "Синегорье"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 шағын ауданы, 34, "Сырымбет"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191, "Достық"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Т.Сүлейменов көшесі, 2 А, "Жібек Жолы" базарының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1, "РИО" сауда ойын-сауық кешенінің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1, "Ақмола облыстық ауруханасы"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35, № 14 орта мектептің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124, "Истоки" мәдениет сарайының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83, "Бурабай спорт кешені"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О.Қуанышев көшесі, 170, "Ауыл шаруашылығы институты"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Көкшетау қаласы әкімдігінің 23.10.2020 </w:t>
      </w:r>
      <w:r>
        <w:rPr>
          <w:rFonts w:ascii="Times New Roman"/>
          <w:b w:val="false"/>
          <w:i w:val="false"/>
          <w:color w:val="ff0000"/>
          <w:sz w:val="28"/>
        </w:rPr>
        <w:t>№ А-10/1538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940"/>
        <w:gridCol w:w="10158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Т.Сүлейменов көшесі, 10, Көкшетау қаласының мәдениет және тілдерді дамыту бөлімінің жанындағы "Достар" мәдениет сарайы мемлекеттік коммуналдық қазыналық кәсіпорнының мәжіліс залы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2/5, Ақмола облысы ішкі саясат басқармасының жанындағы "Қоғамдық келісім"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90, Ақмола облысы мәдениет, архивтер мен құжаттамалар басқармасының жанындағы "Көкшетау" мәдениет сарайы" мемлекеттік коммуналдық қазыналық кәсіпорнының көрермендер залы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216, Ақмола облысы мәдениет, архивтер мен құжаттамалар басқармасының жанындағы "Шахмет Құсайынов атындағы облыстық қазақ музыкалық драма театры" мемлекеттік коммуналдық қазыналық кәсіпорнының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18.09.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әкімдігінің күші жойылды деп танылған қаулыларының тізбесі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 баспа материалдарын орналастыру үшін орындарды белгілеу және кандидаттарға сайлаушылармен кездесуі үшін үй-жай беру туралы" Ақмола облысы Көкшетау қаласы әкімдігінің 2011 жылғы 25 ақпандағы № А-2/386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№ 1-1-138 болып тіркелген, "Степной маяк" және "Көкшетау" газеттерінде 2011 жылғы 2 наурызда жарияланған).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туралы" Ақмола облысы Көкшетау қаласы әкімдігінің 2013 жылғы 9 қазандағы № А-10/1972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3830).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қаулысына өзгеріс енгізу туралы" Ақмола облысы Көкшетау қаласы әкімдігінің 2015 жылғы 20 ақпандағы № А-2/220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4660, "Әділет" ақпараттық-құқықтық жүйесінде 2015 жылғы 17 наурызда жарияланған).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туралы" Ақмола облысы Көкшетау қаласы әкімдігінің 2015 жылғы 20 наурыздағы № А-3/397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№ 4717, "Әділет" ақпараттық-құқықтық жүйесінде 2015 жылғы 7 сәуірде жарияланған).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туралы" Ақмола облысы Көкшетау қаласы әкімдігінің 2015 жылғы 8 желтоқсандағы № А-12/2081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5184, "Әділет" ақпараттық-құқықтық жүйесінде 2016 жылғы 28 қаңтарда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