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348b" w14:textId="a5c3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Степногорск қаласында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әкімдігінің 2017 жылғы 3 сәуірдегі № а-4/164 шешімі. Ақмола облысының Әділет департаментінде 2017 жылғы 3 мамырда № 5933 болып тіркелді. Күші жойылды - Ақмола облысы Степногорск қаласы әкімдігінің 2017 жылғы 15 қарашадағы № а-11/543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15.11.2017 </w:t>
      </w:r>
      <w:r>
        <w:rPr>
          <w:rFonts w:ascii="Times New Roman"/>
          <w:b w:val="false"/>
          <w:i w:val="false"/>
          <w:color w:val="ff0000"/>
          <w:sz w:val="28"/>
        </w:rPr>
        <w:t>№ а-11/543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Степногорск қаласында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Г.М.Әбіловаға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2017 жылдың 01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Степногорск қаласында мектепке дейінгі тәрбие мен оқытуға мемлекеттік білім беру тапсырысын, жан басына шаққандағы қаржыландыру және ата-атаның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960"/>
        <w:gridCol w:w="1356"/>
        <w:gridCol w:w="2295"/>
        <w:gridCol w:w="1825"/>
        <w:gridCol w:w="2297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айлық қаржыландыру мөлшері (теңге)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айлық төлемінің мөлшері (теңге)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білім бөлімінің жанындағы "Нұршуақ" бөбекжай-балабақшасы" мемлекеттік коммуналдық қазыналық кәсіпорны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балабақшасы "ДС-Дарын" ЖШС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жеке балабақшасы ДК Лагута Светлана Васильевна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жеке балабақшасы ДК "Бексултан"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жеке шағын орталығы ДК Москвина Ирина Витальевна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"Айлана" жеке шағын орталығы ДК Есжанова Фарида Буташевна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"Ақсу қентінің № 2 орта мектебі" мемлекеттік мекемесінің жанындағы "Балдаурен" шағын орталығы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"Степногор ауылының орта мектебі" мемлекеттік мекемесінің жанындағы "Қарлығаш" шағын орталығы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- дара кәсіпкер;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