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c549" w14:textId="8c6c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автотұрақтар (паркингтер) санатын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30 наурыздағы № 6С-17/4 шешімі. Ақмола облысының Әділет департаментінде 2017 жылғы 4 мамырда № 5937 болып тіркелді. Күші жойылды - Ақмола облысы Степногорск қалалық мәслихатының 2018 жылғы 27 ақпандағы № 6С-25/8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6С-25/8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қаласында автотұрақтардың (паркингтердің) санаттары белгіленсін және автотұрақтар (паркингтер) үшін бөлінген жерлерге базалық салық мөлшерлемелері ұлғайтылсын.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 жерлеріне базалық мөлшерлемелері қолданылатын Степногорск қаласы жақын жатқан елді мекені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Степногорск қалалық мәслихатының 2012 жылғы 23 ақпандағы № 5С-2/3 "Степногорск қаласында автотұрақтар (паркингтер) санатын белгілеу, автотұрақтар (паркингтер) үшін бөлінген жер учаскелеріне салынатын салық ставкаларын ұлғайтуы туралы" (Нормативтік құқықтық актілерді мемлекеттік тіркеу тізілімінде № 1-2-158 болып тіркелген, 2012 жылғы 12 сәуірде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 автотұрақтардың (паркингтердің) санаттары және автотұрақтар (паркингтер) үшін бөлінген жерлерге базалық салық мөлшерлемелерін ұлғайту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2781"/>
        <w:gridCol w:w="2398"/>
        <w:gridCol w:w="4316"/>
        <w:gridCol w:w="1380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базалық салық мөлшерлемесі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мөлшерлемесінің ұлғаюы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