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6d49" w14:textId="45f6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Степногорск қаласында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Степногорск қаласы әкімдігінің 2017 жылғы 13 қарашадағы № а-11/538 қаулысы. Ақмола облысының Әділет департаментінде 2017 жылғы 22 қарашада № 6180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05 шілдедегі Қылмыстық-атқару кодексінің 18-бабының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06 сәуірдегі "Халықты жұмыспен қамту туралы"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Степногорск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2018 жылға арналған Степногорск қаласында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2018 жылға арналған Степногорск қаласында пробация қызметінің есебінде тұрған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Степногорск қаласы әкімінің орынбасары Г.М.Әбіловаға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 xml:space="preserve">2017 жылғы "13" 11 </w:t>
            </w:r>
            <w:r>
              <w:br/>
            </w:r>
            <w:r>
              <w:rPr>
                <w:rFonts w:ascii="Times New Roman"/>
                <w:b w:val="false"/>
                <w:i w:val="false"/>
                <w:color w:val="000000"/>
                <w:sz w:val="20"/>
              </w:rPr>
              <w:t>№ а-11/538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2018 жылға арналған Степногорск қаласында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2"/>
        <w:gridCol w:w="2267"/>
        <w:gridCol w:w="2271"/>
      </w:tblGrid>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шаруашылық, жолаушылар көлігі және автомобиль жолдары бөлімі" мемлекеттік мекемесінің жанындағы "Степногорск-су арнасы" шаруашылық жүргізу құқығындағы мемлекеттік коммуналдық кәсіпорны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Темір жолы"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2017 жылғы "13" 11</w:t>
            </w:r>
            <w:r>
              <w:br/>
            </w:r>
            <w:r>
              <w:rPr>
                <w:rFonts w:ascii="Times New Roman"/>
                <w:b w:val="false"/>
                <w:i w:val="false"/>
                <w:color w:val="000000"/>
                <w:sz w:val="20"/>
              </w:rPr>
              <w:t>№ а-11/538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2018 жылға арналған Степногорск қаласында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2"/>
        <w:gridCol w:w="2267"/>
        <w:gridCol w:w="2271"/>
      </w:tblGrid>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шаруашылық, жолаушылар көлігі және автомобиль жолдары бөлімі" мемлекеттік мекемесінің жанындағы "Степногорск-су арнасы" шаруашылық жүргізу құқығындағы мемлекеттік коммуналдық кәсіпорны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Темір жолы"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