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35f0" w14:textId="2f23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24 желтоқсандағы № 6С-13/2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27 қарашадағы № 6С-22/2 шешімі. Ақмола облысының Әділет департаментінде 2017 жылғы 30 қарашада № 6202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2016 жылғы 24 желтоқсандағы № 6С-13/2 "2017-2019 жылдарға арналған қала бюджеті туралы" (Нормативтік құқықтық актілерді мемлекеттік тіркеу тізілімінде № 5680 болып тіркелген, 2017 жылғы 12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3-қосымшаларына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5 212 241,6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2 495 989,3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49 991,7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59 787,1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2 606 473,5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5 189 315,1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985 405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986 967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1 562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50 000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- 1 012 478,5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1 012 478,5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7"/>
        <w:gridCol w:w="135"/>
        <w:gridCol w:w="617"/>
        <w:gridCol w:w="6447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5 212 241,6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2 495 989,3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2 606 473,5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2 606 473,5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813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5 189 315,1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3 079 929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3 035 479,9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2 014 760,8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397 635,8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314 011,1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-1 012 478,5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2017 жылға арналған қала бюджетінің шығындары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4960"/>
        <w:gridCol w:w="4371"/>
      </w:tblGrid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және әлеуметтік бағдарламалар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арттыруға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қосалқы (компенсаторлық) қаражаттар тізбесін кеңейтуге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оқыту кезеңінде орнын басқаны үшін мұғалімге үстеме ақы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№ 1 орта мектебін күрделі жөндеуге жобалау-сметалық құжаттаманы әзірлеуге және мемлекеттік сараптама алуға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ұлт өкілдері мектептерінің оқушылары үшін мемлекеттік тіл бойынша іс-шаралар өткізуге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№ 1 орта мектебінің шатырын күрделі жөндеуге жобалау-сметалық құжаттаманы әзірлеуге және мемлекеттік сараптама алуға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Бестөбе кентінің № 2 орта мектебін күрделі жөндеуге жобалау-сметалық құжаттаманы әзірлеуге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Бестөбе кентінің № 1 орта мектебінің шатырын ағымдағы жөндеуді аяқтауға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жалдамалы 45 пәтерлі тұрғын үй құрылысына 1 позиция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жалдамалы 45 пәтерлі тұрғын үй құрылысына 2 позиция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жіберілген бруцеллезбен ауыратын ауыл шаруашылық малдардың (ірі және ұсақ қара мал) құнын қайтаруға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көшесінен Автобазаға дейінгі Парковая көшесі бойынша ағымдағы жөндеуге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"Шаңтөбе-Энергокешені" жауапкершілігі шектеулі серіктестігі жарғылық капиталын ұлғайтуға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жылумен жабдықтау объектілерінің жылу маусымын аяқтауға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Жылумен жабдықтайтын кәсіпорындарға жылу беру маусымына дайындалуға (Шаңтөбе кенті)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құжаттарын әзірлеуге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 бюджетін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6"/>
        <w:gridCol w:w="1036"/>
        <w:gridCol w:w="2676"/>
        <w:gridCol w:w="2808"/>
        <w:gridCol w:w="1991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1 123 958,6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1 073 958,6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1 068 114,8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1 068 114,8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