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907" w14:textId="3f7f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11 желтоқсандағы № 6С-23/2 шешімі. Ақмола облысының Әділет департаментінде 2017 жылғы 20 желтоқсанда № 6237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5 216 809,5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2 495 989,3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59 787,1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2 611 041,4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5 193 883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985 405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986 967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- 1 012 478,5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1 012 478,5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5 216 809,5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2 495 989,3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813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384 995,3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3 069 402,8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3 025 060,6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2 006 728,5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282 298,5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-1 012 478,5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2017 жылға арналған қала бюджетінің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4960"/>
        <w:gridCol w:w="4371"/>
      </w:tblGrid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арттыруға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қосалқы (компенсаторлық) қаражаттар тізбесін кеңейтуге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Еңбекақыны жартылай субсидиялауға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оқыту кезеңінде орнын басқаны үшін мұғалімге үстеме ақы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№ 1 орта мектебін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 өкілдері мектептерінің оқушылары үшін мемлекеттік тіл бойынша іс-шаралар өткізуге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1 орта мектебінің шатырын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Бестөбе кентінің № 2 орта мектебін күрделі жөндеуге жобалау-сметалық құжаттаманы әзірлеуге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Бестөбе кентінің № 1 орта мектебінің шатырын ағымдағы жөндеуді аяқтауға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жалдамалы 45 пәтерлі тұрғын үй құрылысына 1 позиция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жалдамалы 45 пәтерлі тұрғын үй құрылысына 2 позиция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жіберілген бруцеллезбен ауыратын ауыл шаруашылық малдардың (ірі және ұсақ қара мал) құнын қайтаруға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көшесінен Автобазаға дейінгі Парковая көшесі бойынша ағымдағы жөндеуге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"Шаңтөбе-Энергокешені" жауапкершілігі шектеулі серіктестігі жарғылық капиталын ұлғайтуға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жылумен жабдықтау объектілерінің жылу маусымын аяқтауға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Жылумен жабдықтайтын кәсіпорындарға жылу беру маусымына дайындалуға (Шаңтөбе кенті)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құжаттарын әзірлеуге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6"/>
        <w:gridCol w:w="1036"/>
        <w:gridCol w:w="2676"/>
        <w:gridCol w:w="2808"/>
        <w:gridCol w:w="1991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1 123 952,7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1 073 952,7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1 068 108,9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1 068 108,9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64 130,3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