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37f2" w14:textId="85b3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2016 жылғы 23 желтоқсандағы № С 8-1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2017 жылғы 28 наурыздағы № С 10-1 шешімі. Ақмола облысының Әділет департаментінде 2017 жылғы 28 наурызда № 5851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Заңынын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Ақкөл аудандық мәслихаттың 2016 жылғы 23 желтоқсандағы № С 8-1 "2017 - 2019 жылдарға арналған аудандық бюджет туралы" (Нормативтік құқықтық актілерді мемлекеттік тіркеу тізілімінде № 5661 тіркелген, 2017 жылғы 12 қаңтарда аудандық "Ақкөл өмірі" және "Знамя Родины КZ"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2017-2019 жылдарға арналған аудандық бюджеті 1, 2 және 3 қосымшаларға сәйкес, соның ішінде 2017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3 322 635,0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736 612,0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20 423,0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түскен түсімдер – 60 806,0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2 504 794,0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3 321 552,3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 беру – 7 045,0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бюджеттік кредиттер – 13 614,0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6 569,0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қаржылық активтерімен жасалатын операциялар бойынша сальдо – 8 540,0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активтерiн сатып алу – 8 540,0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- 14 502,3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(профицитті пайдалану) – 14 502,3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күннен бастап күшіне енеді және 2017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Ақкөл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М.Құсайынова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 наурыз 2017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10 - 1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8 - 1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47"/>
        <w:gridCol w:w="638"/>
        <w:gridCol w:w="6528"/>
        <w:gridCol w:w="36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3 322 635,0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2 504 794,0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2 504 794,0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2 504 794,0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1064"/>
        <w:gridCol w:w="1065"/>
        <w:gridCol w:w="6190"/>
        <w:gridCol w:w="32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3 321 552,3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1 868 944,3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1 836 947,3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1 441 393,7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192 734,1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ұйымдарда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250 124,3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176 803,7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212 286,6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 жануарларды санитарлық союды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-14 502,3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10 - 1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8 - 1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республикалық бюджеттен берілетін нысаналы трансферттер</w:t>
      </w:r>
      <w:r>
        <w:br/>
      </w:r>
      <w:r>
        <w:rPr>
          <w:rFonts w:ascii="Times New Roman"/>
          <w:b/>
          <w:i w:val="false"/>
          <w:color w:val="000000"/>
        </w:rPr>
        <w:t>мен бюджеттік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6"/>
        <w:gridCol w:w="5354"/>
      </w:tblGrid>
      <w:tr>
        <w:trPr>
          <w:trHeight w:val="30" w:hRule="atLeast"/>
        </w:trPr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 мен сілтегіштерін орнатуға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Тілдік курстар бойынша тағылымдамадан өткен мұғалімдерге қосымша 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кезеңінде негізгі қызметкерді алмастырғаны үшін мұғалімдерге қосымша 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шартты ақшалай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Ымдау тілі маманының қызмет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көмекшi (компенсаторлық) құралдар Тiзбесiн кеңейтуге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ұйымдарға мемлекеттік әлеуметтік тапсырысты орналастыруға, 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және жартылай стационар жағдайында қарттар мен мүгедектерге арнаулы әлеуметтік қызметтерді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нарығын дамытуға, 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көшуге субсидиялар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ішінара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ауылдық елді мекендердегі сумен жабдықтау және су бұру жүйелерін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10 - 1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8 - 1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маңызы бар қала, кент, ауыл,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бюджеттік бағдарламалар тізбеcі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421"/>
        <w:gridCol w:w="1421"/>
        <w:gridCol w:w="4774"/>
        <w:gridCol w:w="36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