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2da6" w14:textId="0102d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Ақмола облысы Ақкөл аудандық мәслихатының 2017 жылғы 28 наурыздағы № С 10-3 шешімі. Ақмола облысының Әділет департаментінде 2017 жылғы 20 сәуірде № 5894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Ақкөл аудандық мәслихатының 08.01.2024 </w:t>
      </w:r>
      <w:r>
        <w:rPr>
          <w:rFonts w:ascii="Times New Roman"/>
          <w:b w:val="false"/>
          <w:i w:val="false"/>
          <w:color w:val="ff0000"/>
          <w:sz w:val="28"/>
        </w:rPr>
        <w:t>№ С 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16-бабына сәйкес, Ақкөл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Ақкөл аудандық мәслихатының 08.01.2024 </w:t>
      </w:r>
      <w:r>
        <w:rPr>
          <w:rFonts w:ascii="Times New Roman"/>
          <w:b w:val="false"/>
          <w:i w:val="false"/>
          <w:color w:val="000000"/>
          <w:sz w:val="28"/>
        </w:rPr>
        <w:t>№ С 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Осы шешімнің қосымшасына сәйкес 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Ақкөл аудандық мәслихатының 08.01.2024 </w:t>
      </w:r>
      <w:r>
        <w:rPr>
          <w:rFonts w:ascii="Times New Roman"/>
          <w:b w:val="false"/>
          <w:i w:val="false"/>
          <w:color w:val="000000"/>
          <w:sz w:val="28"/>
        </w:rPr>
        <w:t>№ С 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Ақкөл аудандық мәслихатының 08.01.2024 </w:t>
      </w:r>
      <w:r>
        <w:rPr>
          <w:rFonts w:ascii="Times New Roman"/>
          <w:b w:val="false"/>
          <w:i w:val="false"/>
          <w:color w:val="000000"/>
          <w:sz w:val="28"/>
        </w:rPr>
        <w:t>№ С 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3. "Мүгедектер қатарындағы мүмкіндігі шектеулі балаларды үйде оқытуға жұмсаған шығындарды өтеу тәртібін және мөлшерін белгілеу туралы" Ақкөл аудандық мәслихаттың 2014 жылғы 14 қарашадағы № С 41 - 2 (Нормативтік құқықтық актілерін мемлекеттік тіркеудің тізілімінде № 4495 тіркелген, 2014 жылғы 12 желтоқсанда аудандық "Ақкөл өмірі" және "Знамя Родины KZ" газеттерінде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p>
          <w:p>
            <w:pPr>
              <w:spacing w:after="20"/>
              <w:ind w:left="20"/>
              <w:jc w:val="both"/>
            </w:pPr>
          </w:p>
          <w:p>
            <w:pPr>
              <w:spacing w:after="20"/>
              <w:ind w:left="20"/>
              <w:jc w:val="both"/>
            </w:pPr>
            <w:r>
              <w:rPr>
                <w:rFonts w:ascii="Times New Roman"/>
                <w:b w:val="false"/>
                <w:i/>
                <w:color w:val="000000"/>
                <w:sz w:val="20"/>
              </w:rPr>
              <w:t>мәслихат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М.Құсайынова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 мәслихат</w:t>
            </w:r>
          </w:p>
          <w:p>
            <w:pPr>
              <w:spacing w:after="20"/>
              <w:ind w:left="20"/>
              <w:jc w:val="both"/>
            </w:pPr>
          </w:p>
          <w:p>
            <w:pPr>
              <w:spacing w:after="20"/>
              <w:ind w:left="20"/>
              <w:jc w:val="both"/>
            </w:pPr>
            <w:r>
              <w:rPr>
                <w:rFonts w:ascii="Times New Roman"/>
                <w:b w:val="false"/>
                <w:i/>
                <w:color w:val="000000"/>
                <w:sz w:val="20"/>
              </w:rPr>
              <w:t>сессиясының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 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28 наурыз 2017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2017 жылғы 28 наурыздағы</w:t>
            </w:r>
            <w:r>
              <w:br/>
            </w:r>
            <w:r>
              <w:rPr>
                <w:rFonts w:ascii="Times New Roman"/>
                <w:b w:val="false"/>
                <w:i w:val="false"/>
                <w:color w:val="000000"/>
                <w:sz w:val="20"/>
              </w:rPr>
              <w:t>№ С 10-3 шешіміне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Шешім қосымшамен толықтырылды - Ақмола облысы Ақкөл аудандық мәслихатының 08.01.2024 </w:t>
      </w:r>
      <w:r>
        <w:rPr>
          <w:rFonts w:ascii="Times New Roman"/>
          <w:b w:val="false"/>
          <w:i w:val="false"/>
          <w:color w:val="ff0000"/>
          <w:sz w:val="28"/>
        </w:rPr>
        <w:t>№ С 15-3</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Ақкөл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орнынан анықтамасы негізінде "Ақкөл аудандық жұмыспен қамту және әлеуметтік бағдарламалар бөлімі" мемлекеттік мекемесімен жүргізіледі.</w:t>
      </w:r>
    </w:p>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баланың он сегіз жасқа толуы, мүгедектік мерзімінің аяқталуы, мүгедектігі бар баланың мемлекеттік мекемелерде оқып жатқан кезеңінде,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both"/>
      </w:pPr>
      <w:r>
        <w:rPr>
          <w:rFonts w:ascii="Times New Roman"/>
          <w:b w:val="false"/>
          <w:i w:val="false"/>
          <w:color w:val="000000"/>
          <w:sz w:val="28"/>
        </w:rPr>
        <w:t>
      7. Оқытуға жұмсаған шығындарын өндіріп алу мөлшері әрбір мүгедектігі бар балаға оқу жылына ай сайын үш айлық есептік көрсеткішке тең.</w:t>
      </w:r>
    </w:p>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