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b5d1" w14:textId="afdb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кандидаттарға сайлаушылармен кездесуі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2017 жылғы 18 сәуірдегі № А-4/93 қаулысы. Ақмола облысының Әділет департаментінде 2017 жылғы 10 мамырда № 5948 болып тіркелді. Күші жойылды - Ақмола облысы Ақкөл ауданы әкімдігінің 2019 жылғы 11 наурыздағы № А-3/67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әкімдігінің 11.03.2019 </w:t>
      </w:r>
      <w:r>
        <w:rPr>
          <w:rFonts w:ascii="Times New Roman"/>
          <w:b w:val="false"/>
          <w:i w:val="false"/>
          <w:color w:val="ff0000"/>
          <w:sz w:val="28"/>
        </w:rPr>
        <w:t>№ А-3/67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сайлау комиссиясымен бірлесіп, үгіттік баспа материалдарын орналастыру үшін орындары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кандидаттарға сайлаушылармен кездесуі үшін, шарттық негізде, үй-жай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білім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"Ақкөл қаласының № 10 Агротехникалық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колледжі"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А.Дүйсекенов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 жанындағы "Ақкөл орталық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ауруханасы"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қазыналық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кәсіпорынның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табиғат қоры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"Ақкөл" орман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шаруашылығының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К.Тоқтасин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Тұтынушылардың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құқықтарын қорғау агенттігінің Ақмола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басқарамасы" 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М.Семеренко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1036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Сағадат Нұрмағамбетов-Бегелдинов көшелерінің қиылысы, ақпараттық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Луганск көшесі, 6, Ақмола облысының білім басқармасының "Ақкөл қаласының № 10 Агротехникалық колледжі" коммуналдық мемлекеттік мекемесі ғимаратының жанындағы стенд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Мира көшесі, 10, Ақкөл аудандық білім бөлімінің "Ақкөл ауданы білім бөлімінің "Кеңес Одағының Батыры Петр Михайлович Исаков атындағы № 1 Ақкөл орта мектебі""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Мәншүк Мәметова көшесі, 15, Ақкөл аудандық білім бөлімінің "№ 2 Ақкөл орта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 көшесі, 71, Ақкөл аудандық мәдениет және тілдерді дамыту бөлімі жанындағы "Аудандық мәдениет үйі" мемлекеттік қазыналық коммуналдық кәсіпорын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Нұрмағамбетова көшесі, 174, Ақкөл ауданының дене шынықтыру және спорт бөлімінің "Ақкөл балалар мен жасөспірімдер спорт мектебі" коммуналдық мемлекеттік мекемесінің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Нұрмағамбетова көшесі, 144, Ақкөл аудандық білім бөлімінің жанындағы "Мектепаралық оқу өндірістік комбинаты" мемлекеттік коммуналдық қазыналық кәсіпорын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Гагарина көшесі, 27/1, "Қазақстан Республикасы Тұтынушылардың құқықтарын қорғау агентігінің Ақмола облысы тұтынушылардың құқықтарын қорғау департаментінің Ақкөл аудандық тұтынушылардың құқықтарын қорғау басқарамасы" республикалық мемлекеттік мекемесі ғимаратының жанындағы стенд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Привокзальная көшесі, 8, Ақкөл аудандық білім бөлімінің "№ 4 Ақкөл орта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лесхоз ауылы, Ақмола облысының табиғат қоры және табиғат пайдалануды реттеу басқармасының "Ақкөл" орман шаруашылығының мемлекеттік мекемесі" мемлекеттік мекемесі ғимаратының жанындағы стенд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ауылы, Ақкөл аудандық мәдениет және тілдерді дамыту бөлімінің "Орталықтандырылған кітапханалар жүйесі" мемлекеттік мекемесінің Ерназар ауылдық кітапханасы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ауылы, Ақкөл аудандық білім бөлімінің "Радовка бастауыш мектебі" мемлекеттік мекемесі ғимаратының жанындағы стенд.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 ауылы, Алаш көшесі, 4а, Ақкөл аудандық білім бөлімінің "Азат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Қына ауылы, Болашақ көшесі, 11, Ақкөл аудандық білім бөлімінің "Искра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Жұмабаев көшесі, 6/1, Ақкөл аудандық білім бөлімінің "Одесск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Минское ауылы, Ыбырай Алтынсарин көшесі, 6а, Ақкөл аудандық білім бөлімінің "Минск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ауылы, Азат көшесі, 21, Ақкөл аудандық білім бөлімінің "Горький атындағы орта мектеп-бақшасы"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Жеңіс көшесі, 28, Ақкөл аудандық білім бөлімінің "Кеңес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ауылы, Сәкен Сейфуллин көшесі, 11, Ақкөл аудандық білім бөлімінің "Барап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Горняк ауылы, Достык көшесі, 17, Ақкөл аудандық білім бөлімінің "Красный Горняк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ауылы, Ыбырай Алтынсарин көшесі, 19, Ақкөл аудандық білім бөлімінің "Наумовка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ауылы, Мектеп көшесі, 1, Ақкөл аудандық білім бөлімінің "Виноградовка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Дәулетбай Ахметжанов көшесі, 34, Ақкөл аудандық білім бөлімінің "Өрнек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Новорыбинка ауылы, Стрельцова көшесі, Ақкөл аудандық білім бөлімінің "Новорыбинка орта мектебі"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ауылы, Болашақ көшесі, 3, Ақкөл аудандық білім бөлімінің "Құрылыс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Қара-өзек ауылы, Ардагерлер көшесі, 6, Ақкөл аудандық білім бөлімінің "Айтпай Құсайынов атындағы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ауылы, Орталық көшесі, 19, Ақкөл аудандық білім бөлімінің "Кирдищева атындағы орта мектеп-бақшасы"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ауылы, Молдағұлова көшесі, 4, 1 пәтер, Ақмола облысының денсаулық сақтау басқармасы жанындағы "Ақкөл орталық аудандық ауруханасы" мемлекеттік коммуналдық қазыналық кәсіпорынның Лидиевка медициналық пунктінің жанындағы стенд (келісім бойынша)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аулы, Мәметова көшесі, Ақмола облысының денсаулық сақтау басқармасы жанындағы "Ақкөл орталық аудандық ауруханасы" мемлекеттік коммуналдық қазыналық кәсіпорынның фельдшерлік-амбулаториялық пунктінің жанындағы стенд (келісім бойынша)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Студенческая көшесі, Ақкөл аудандық білім бөлімінің "Еңбек орта мектеп-бақшасы"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ауылы, Бейбітшілік көшесі, 18, Ақкөл аудандық білім бөлімінің "Киров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Подлесное ауылы, Лесная көшесі, Ақмола облысының денсаулық сақтау басқармасы жанындағы "Ақкөл орталық аудандық ауруханасы" мемлекеттік коммуналдық қазыналық кәсіпорынның Подлесное медициналық пункттің жанындағы стенд (келісім бойынша)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ауылы, Кенесары көшесі, 58, Ақкөл аудандық білім бөлімінің "Урюпинка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ауылы, Мұхтар Әуезов көшесі, 19, Ақкөл аудандық білім бөлімінің "Ерофеевка батауыш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ауылы, Абай Құнанбаев көшесі, 21, Ақкөл аудандық білім бөлімінің "Мало-Александровка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Ыбырай Алтынсарин көшесі, 2, Ақкөл аудандық білім бөлімінің "Амангелді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ауылы, Молдағұлова көшесі, 1, ауыл клубы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үшін, шарт негізде берілетін үй-жайлар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1036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үй-жайлардың мекен-жайы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Мира көшесі, 10, Ақкөл аудандық білім бөлімінің "Ақкөл ауданы білім бөлімінің "Кеңес Одағының Батыры Петр Михайлович Исаков атындағы № 1 Ақкөл орта мектебі"" мемлекеттік мекемесі ғимаратының акті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Мәншүк Мәметова көшесі, 15, Ақкөл аудандық білім бөлімінің "№ 2 Ақкөл орта мектебі" мемлекеттік мекемесі ғимаратының акті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 көшесі, 71, Ақкөл аудандық мәдениет және тілдерді дамыту бөлімі жанындағы "Аудандық мәдениет үйі" мемлекеттік қазыналық коммуналдық кәсіпорын ғимаратының көрермен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Нұрмағамбетова көшесі, 174, Ақкөл ауданының дене шынықтыру және спорт бөлімінің "Ақкөл балалар мен жасөспірімдер спорт мектебі" коммуналдық мемлекеттік мекемесінің ғимаратының спорт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Сағадат Нұрмағамбетова көшесі, 144, Ақкөл аудандық білім бөлімінің жанындағы "Мектепаралық оқу өндірістік комбинаты" мемлекеттік коммуналдық қазыналық кәсіпорын ғимаратының акті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Гагарина көшесі, 27/1, "Қазақстан Республикасы Тұтынушылардың құқықтарын қорғау агентігінің Ақмола облысы тұтынушылардың құқықтарын қорғау департаментінің Ақкөл аудандық тұтынушылардың құқықтарын қорғау басқарамасы" республикалық мемлекеттік мекемесі ғимаратының акті залы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Привокзальная көшесі, 8, Ақкөл аудандық білім бөлімінің "№ 4 Ақкөл орта мектебі" мемлекеттік мекемесі ғимаратының акті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лесхоз ауылы, Ақмола облысының табиғат қоры және табиғат пайдалануды реттеу басқармасының "Ақкөл" орман шаруашылығының мемлекеттік мекемесі" мемлекеттік мекемесі ғимаратының акті залы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ауылы, Ақкөл аудандық мәдениет және тілдерді дамыту бөлімінің "Орталықтандырылған кітапханалар жүйесі" мемлекеттік мекемесінің Ерназар ауылдық кітапханасы ғимаратының оқу залы;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ауылы, Ақкөл аудандық білім бөлімінің "Радовка бастауыш мектебі" мемлекеттік мекемесі ғимаратының акті залы.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ауылы, Алаш көшесі, 4а, Ақкөл аудандық білім бөлімінің "Азат орта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ауылы, Болашақ көшесі, 11, Ақкөл аудандық білім бөлімінің "Искра орта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Жұмабаев көшесі, 6/1, Ақкөл аудандық білім бөлімінің "Одесск орта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Минское ауылы, Ыбырай Алтынсарин көшесі, 6а, Ақкөл аудандық білім бөлімінің "Минск орта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ауылы, Азат көшесі, 21, Ақкөл аудандық білім бөлімінің "Горький атындағы орта мектеп-бақшасы"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Жеңіс көшесі, 28, Ақкөл аудандық білім бөлімінің "Кеңес негізгі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ауылы, Сәкен Сейфуллин көшесі, 11, Ақкөл аудандық білім бөлімінің "Барап негізгі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Горняк ауылы, Достык көшесі, 17, Ақкөл аудандық білім бөлімінің "Красный Горняк бастауыш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ауылы, Ыбырай Алтынсарин көшесі, 19, Ақкөл аудандық білім бөлімінің "Наумовка орта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ауылы, Мектеп көшесі, 1, Ақкөл аудандық білім бөлімінің "Виноградовка бастауыш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Дәулетбай Ахметжанов көшесі, 34, Ақкөл аудандық білім бөлімінің "Өрнек орта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ауылы, Стрельцова көшесі, Ақкөл аудандық білім бөлімінің "Новорыбинка орта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ауылы, Болашақ көшесі, 3, Ақкөл аудандық білім бөлімінің "Құрылыс негізгі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Қара-өзек ауылы, Ардагерлер көшесі, 6, Ақкөл аудандық білім бөлімінің "Айтпай Құсайынов атындағы орта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ауылы, Орталық көшесі, 19, Ақкөл аудандық білім бөлімінің "Кирдищева атындағы орта мектеп-бақшасы"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ауылы, Молдағұлова көшесі, 4, 1 пәтер, Ақмола облысының денсаулық сақтау басқармасы жанындағы "Ақкөл орталық аудандық ауруханасы" мемлекеттік коммуналдық қазыналық кәсіпорынның Лидиевка медициналық пунктінің залы (келісім бойынша)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аулы, Мәметова көшесі, Ақмола облысының денсаулық сақтау басқармасы жанындағы "Ақкөл орталық аудандық ауруханасы" мемлекеттік коммуналдық қазыналық кәсіпорынның фельдшерлік-амбулаториялық пунктінің залы (келісім бойынша)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Студенческая көшесі, Ақкөл аудандық білім бөлімінің "Еңбек орта мектеп-бақшасы"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ауылы, Бейбітшілік көшесі, 18, Ақкөл аудандық білім бөлімінің "Киров негізгі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Подлесное ауылы, Лесная көшесі, Ақмола облысының денсаулық сақтау басқармасы жанындағы "Ақкөл орталық аудандық ауруханасы" мемлекеттік коммуналдық қазыналық кәсіпорынның Подлесное медициналық пункттің залы (келісім бойынша)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ауылы, Кенесары көшесі, 58, Ақкөл аудандық білім бөлімінің "Урюпинка орта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ауылы, Мұхтар Әуезов көшесі, 19, Ақкөл аудандық білім бөлімінің "Ерофеевка батауыш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ауылы, Абай Құнанбаев көшесі, 21, Ақкөл аудандық білім бөлімінің "Мало-Александровка негізгі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Ыбырай Алтынсарин көшесі, 2, Ақкөл аудандық білім бөлімінің "Амангелді орта мектебі" мемлекеттік мекемесі ғимаратының акті залы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ауылы, Молдағұлова көшесі, 1, ауыл клубының акті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