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f26c3" w14:textId="56f26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аудандық мәслихаттың 2016 жылғы 23 желтоқсандағы № С 8-1 "2017-2019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2017 жылғы 9 тамыздағы № С 13-1 шешімі. Ақмола облысының Әділет департаментінде 2017 жылғы 11 тамызда № 6047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Заңынын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Ақкөл аудандық мәслихаттың 2016 жылғы 23 желтоқсандағы № С 8 - 1 "2017 - 2019 жылдарға арналған аудандық бюджет туралы" (Нормативтік құқықтық актілерді мемлекеттік тіркеу тізілімінде № 5661 тіркелген, 2017 жылғы 12 қаңтарда аудандық "Ақкөл өмірі" және "Знамя Родины КZ"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2017-2019 жылдарға арналған аудандық бюджеті 1, 2 және 3 қосымшаларға сәйкес, соның ішінде 2017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кірістер – 3 423 157,8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736 612,0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20 423,0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түскен түсімдер – 86 411,5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трансферттердің түсімдері – 2 579 711,3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шығындар – 3 422 081,2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 беру – 7 045,0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13 614,0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6 569,0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жасалатын операциялар бойынша сальдо – 8 540,0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қаржы активтерiн сатып алу – 8 540,0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бюджеттің тапшылығы (профициті) – - 14 508,4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бюджеттің тапшылығын қаржыландыру (профицитті пайдалану) – 14 508,4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 редакцияда мазмұндалсын.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Ақмола облысының Әділет департаментінде мемлекеттік тіркелген күннен бастап күшіне енеді және 2017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Ақкөл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Ақкөл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Ж.Салыбекова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Ақкөл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Т.Қ.Едігенов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 тамыз 2017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13 - 1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8 - 1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968"/>
        <w:gridCol w:w="624"/>
        <w:gridCol w:w="6519"/>
        <w:gridCol w:w="3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3 423 157,8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736 612,0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64 433,0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64 433,0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282 424,0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282 424,0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302 711,0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204 385,0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68 333,0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77 014,0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43 367,0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28 603,0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20 423,0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 ) өткізуінен түсетін түсімдер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12 972,0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12 972,0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86 411,5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32 679,5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32 679,5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53 732,0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53 732,0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2 579 711,3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2 579 711,3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2 579 711,3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1144"/>
        <w:gridCol w:w="1144"/>
        <w:gridCol w:w="6067"/>
        <w:gridCol w:w="31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3 422 081,2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258 258,8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21 836,1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21 836,1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100 237,6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94 651,5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5 586,1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96 858,1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96 765,1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24 106,7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23 562,7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8 165,3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8 165,3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1 868 215,1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1 836 301,1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7 263,3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1 442 846,7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30 908,9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119 603,6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23 185,6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210 272,8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194 295,8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23 173,7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56 837,2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36 859,9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9 443,8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5 731,2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381 542,2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54 097,1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281 745,4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93 327,7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179 168,7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45 699,7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38 530,7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194 853,6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120 867,6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7 626,6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60 786,7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36 851,6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9 005,7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36 196,8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56 845,3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56 845,3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56 845,3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288 523,2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18 501,7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18 501,7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212 266,6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7 588,6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бюджетіне Астана қаласының жасыл желекті аймағын құру үшін мәжбүрлеп оқшаулаған кезде жер пайдаланушылар немесе жер телімдерінің иелеріне шығындарды өтеуге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52 022,9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11 904,2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 жануарларды санитарлық союды ұйымдастыру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11 708,2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6 458,5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5 156,7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129 107,9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75 707,9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75 707,9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8 042,9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8 042,9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8 042,9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5 263,4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5 263,4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 және тұрғын үй инспекциясы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-14 508,4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2 -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5 - қосымша 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облыстық бюджеттен аудандар (облыстық маңызы бар қалалар) бюджеттерiне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1"/>
        <w:gridCol w:w="5249"/>
      </w:tblGrid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542 539,3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349 760,3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18 199,6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Суицидтің алдын алу бойынша семинарларда мектеп педагогтарын оқытуға берілетін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1 221,7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Мектептерге арналған оқулықтарды сатып алу және жеткізуге берілетін 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15 368,9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ұлт өкілдеріне жатпайтын мектеп оқушылары үшін мемлекеттік тілден іс-шаралар өткізуге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1 609,0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20 790,0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асыруына берілетін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18 400,0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Қоныс аударушылар мен оралмандар үшін тұрғын үйді жалдау (жалға алу) бойынша шығындарды өтеуге берілетін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2 390,0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204 585,0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пайдаланушыларға немесе жер учаскелерінің меншік иелеріне Астана қаласының жасыл аймағын құру үшін жер учаскелерін мәжбүрлеп иеліктен шығару кезінде келтірілген шығынды өтеуге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204 585,0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38 236,0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Бруцелезбен ауыратын санитариялық союға жіберілетін ауыл шаруашылығы малдарының (ірі қара және ұсақ малдың) құнын өтеуге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іс-шараларды жүргізуге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35 636,0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67 949,7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жылу беру мезгіліне дайындалуға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27 949,7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192 779,0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184 239,0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жүйелерін дамытуға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32 439,7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86 605,0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8 349,0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56 845,3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8 540,0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ұлғайтуға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13 - 1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8 - 1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маңызы бар қала, кент, ауыл, ауылдық округінің бюджеттік бағдарламалар тізбеcі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507"/>
        <w:gridCol w:w="1507"/>
        <w:gridCol w:w="4686"/>
        <w:gridCol w:w="34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234 711,0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96 858,1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96 858,1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96 765,1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22 412,7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Азат ауылы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9 065,0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Қарасай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9 904,6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Кеңес селолық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10 648,4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Наумовка селолық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8 877,9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Новорыбинка селолық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8 281,7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Еңбек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8 885,9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Урюпинка селолық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9 717,8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Жалғызқарағай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8 971,1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Жалғызқарағай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54 097,1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54 097,1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Кеңес селолық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9 611,0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9 601,0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Қарасай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1 561,1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Азат ауылы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Қарасай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Кеңес селолық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Наумовка селолық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Новорыбинка селолық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Еңбек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Урюпинка селолық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Жалғызқарағай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Қарасай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75 707,9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75 707,9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75 707,9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75 622,9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Қарасай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8 042,9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8 042,9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8 042,9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Азат ауылы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Қарасай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1 252,2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Кеңес селолық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Наумовка селолық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Новорыбинка селолық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Еңбек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Урюпинка селолық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Жалғызқарағай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