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edd2" w14:textId="c83e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2016 жылғы 23 желтоқсандағы № С 8-1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4 қазандағы № С 15-1 шешімі. Ақмола облысының Әділет департаментінде 2017 жылғы 4 қазанда № 6100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2016 жылғы 23 желтоқсандағы № С 8 - 1 "2017 - 2019 жылдарға арналған аудандық бюджет туралы" (Нормативтік құқықтық актілерді мемлекеттік тіркеу тізілімінде № 5661 тіркелген, 2017 жылғы 12 қаңтарда аудандық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3 460 960,8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736 612,0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20 423,0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124 214,5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2 579 711,3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3 459 884,2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7 045,0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8 540,0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- 14 508,4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14 508,4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3 460 960,8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124 214,5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топтор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3 459 884,2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1 843 743,0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1 811 439,0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1 422 983,1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421 413,8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 тізбеcі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