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08681" w14:textId="2b086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 бойынша 2018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квоталар белгілеу туралы</w:t>
      </w:r>
    </w:p>
    <w:p>
      <w:pPr>
        <w:spacing w:after="0"/>
        <w:ind w:left="0"/>
        <w:jc w:val="both"/>
      </w:pPr>
      <w:r>
        <w:rPr>
          <w:rFonts w:ascii="Times New Roman"/>
          <w:b w:val="false"/>
          <w:i w:val="false"/>
          <w:color w:val="000000"/>
          <w:sz w:val="28"/>
        </w:rPr>
        <w:t>Ақмола облысы Ақкөл ауданы әкімдігінің 2017 жылғы 31 қазандағы № А-10/302 қаулысы. Ақмола облысының Әділет департаментінде 2017 жылғы 8 қарашада № 6157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 бабының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 бабының </w:t>
      </w:r>
      <w:r>
        <w:rPr>
          <w:rFonts w:ascii="Times New Roman"/>
          <w:b w:val="false"/>
          <w:i w:val="false"/>
          <w:color w:val="000000"/>
          <w:sz w:val="28"/>
        </w:rPr>
        <w:t>7), 8), 9) тармақшаларына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Ақкөл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Жұмысқа орналастыру үшін жұмыс орындарының квоталары белгіленсін:</w:t>
      </w:r>
    </w:p>
    <w:bookmarkEnd w:id="1"/>
    <w:bookmarkStart w:name="z3"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w:t>
      </w:r>
    </w:p>
    <w:bookmarkEnd w:id="2"/>
    <w:bookmarkStart w:name="z4"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адамдарды;</w:t>
      </w:r>
    </w:p>
    <w:bookmarkEnd w:id="3"/>
    <w:bookmarkStart w:name="z5" w:id="4"/>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пробация қызметінің есебінде тұрған адамдарды. </w:t>
      </w:r>
    </w:p>
    <w:bookmarkEnd w:id="4"/>
    <w:bookmarkStart w:name="z6" w:id="5"/>
    <w:p>
      <w:pPr>
        <w:spacing w:after="0"/>
        <w:ind w:left="0"/>
        <w:jc w:val="both"/>
      </w:pPr>
      <w:r>
        <w:rPr>
          <w:rFonts w:ascii="Times New Roman"/>
          <w:b w:val="false"/>
          <w:i w:val="false"/>
          <w:color w:val="000000"/>
          <w:sz w:val="28"/>
        </w:rPr>
        <w:t xml:space="preserve">
      2. Осы қаулының орындалуын бақылау аудан әкімінің орынбасары Г.Е.Әбілқайыроваға жүктелсін. </w:t>
      </w:r>
    </w:p>
    <w:bookmarkEnd w:id="5"/>
    <w:bookmarkStart w:name="z7" w:id="6"/>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күннен бастап күшіне енеді және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Т.Едігенов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әкімдігінің</w:t>
            </w:r>
            <w:r>
              <w:br/>
            </w:r>
            <w:r>
              <w:rPr>
                <w:rFonts w:ascii="Times New Roman"/>
                <w:b w:val="false"/>
                <w:i w:val="false"/>
                <w:color w:val="000000"/>
                <w:sz w:val="20"/>
              </w:rPr>
              <w:t>2017 жылғы 31 қазандағы</w:t>
            </w:r>
            <w:r>
              <w:br/>
            </w:r>
            <w:r>
              <w:rPr>
                <w:rFonts w:ascii="Times New Roman"/>
                <w:b w:val="false"/>
                <w:i w:val="false"/>
                <w:color w:val="000000"/>
                <w:sz w:val="20"/>
              </w:rPr>
              <w:t>№ А-10/302 қаулысына</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Ақкөл ауданы бойынша 2018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7082"/>
        <w:gridCol w:w="1905"/>
        <w:gridCol w:w="2409"/>
      </w:tblGrid>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"Ақкөл қаласының № 10 Агротехникалық колледжі" коммуналдық мемлекеттік мекемесі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білім басқармасының "Ақкөл қаласы, жетім балалар мен ата-анасының қамқорлығынсыз қалған балаларға арналған №1 балалар үйі" коммуналдық мемлекеттік мекемесі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әкімдігінің</w:t>
            </w:r>
            <w:r>
              <w:br/>
            </w:r>
            <w:r>
              <w:rPr>
                <w:rFonts w:ascii="Times New Roman"/>
                <w:b w:val="false"/>
                <w:i w:val="false"/>
                <w:color w:val="000000"/>
                <w:sz w:val="20"/>
              </w:rPr>
              <w:t>2017 жылғы 31 қазандағы</w:t>
            </w:r>
            <w:r>
              <w:br/>
            </w:r>
            <w:r>
              <w:rPr>
                <w:rFonts w:ascii="Times New Roman"/>
                <w:b w:val="false"/>
                <w:i w:val="false"/>
                <w:color w:val="000000"/>
                <w:sz w:val="20"/>
              </w:rPr>
              <w:t>№ А-10/302 қаулысына</w:t>
            </w:r>
            <w:r>
              <w:br/>
            </w:r>
            <w:r>
              <w:rPr>
                <w:rFonts w:ascii="Times New Roman"/>
                <w:b w:val="false"/>
                <w:i w:val="false"/>
                <w:color w:val="000000"/>
                <w:sz w:val="20"/>
              </w:rPr>
              <w:t>2-қосымша</w:t>
            </w:r>
          </w:p>
        </w:tc>
      </w:tr>
    </w:tbl>
    <w:bookmarkStart w:name="z11" w:id="8"/>
    <w:p>
      <w:pPr>
        <w:spacing w:after="0"/>
        <w:ind w:left="0"/>
        <w:jc w:val="left"/>
      </w:pPr>
      <w:r>
        <w:rPr>
          <w:rFonts w:ascii="Times New Roman"/>
          <w:b/>
          <w:i w:val="false"/>
          <w:color w:val="000000"/>
        </w:rPr>
        <w:t xml:space="preserve"> Ақкөл ауданы бойынша 2018 жылға арналған бас бостандығынан айыру орындарынан босатылған адамдарды жұмысқа орналастыру үшін жұмыс орындарының квотасы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5737"/>
        <w:gridCol w:w="2396"/>
        <w:gridCol w:w="3030"/>
      </w:tblGrid>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әкімдігінің жанындағы "Ақкөл-Горкомхоз" шаруашылық жүргізу құқығындағы мемлекеттік коммуналдық кәсіпорны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"Камила" жауапкершілігі шектеулі серіктестігі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Бұлақ-2005" жауапкершілігі шектеулі серіктестігі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әкімдігінің</w:t>
            </w:r>
            <w:r>
              <w:br/>
            </w:r>
            <w:r>
              <w:rPr>
                <w:rFonts w:ascii="Times New Roman"/>
                <w:b w:val="false"/>
                <w:i w:val="false"/>
                <w:color w:val="000000"/>
                <w:sz w:val="20"/>
              </w:rPr>
              <w:t>2017 жылғы 31 қазандағы</w:t>
            </w:r>
            <w:r>
              <w:br/>
            </w:r>
            <w:r>
              <w:rPr>
                <w:rFonts w:ascii="Times New Roman"/>
                <w:b w:val="false"/>
                <w:i w:val="false"/>
                <w:color w:val="000000"/>
                <w:sz w:val="20"/>
              </w:rPr>
              <w:t>№ А-10/302 қаулысына</w:t>
            </w:r>
            <w:r>
              <w:br/>
            </w:r>
            <w:r>
              <w:rPr>
                <w:rFonts w:ascii="Times New Roman"/>
                <w:b w:val="false"/>
                <w:i w:val="false"/>
                <w:color w:val="000000"/>
                <w:sz w:val="20"/>
              </w:rPr>
              <w:t>3-қосымша</w:t>
            </w:r>
          </w:p>
        </w:tc>
      </w:tr>
    </w:tbl>
    <w:bookmarkStart w:name="z13" w:id="9"/>
    <w:p>
      <w:pPr>
        <w:spacing w:after="0"/>
        <w:ind w:left="0"/>
        <w:jc w:val="left"/>
      </w:pPr>
      <w:r>
        <w:rPr>
          <w:rFonts w:ascii="Times New Roman"/>
          <w:b/>
          <w:i w:val="false"/>
          <w:color w:val="000000"/>
        </w:rPr>
        <w:t xml:space="preserve"> Ақкөл ауданы бойынша 2018 жылға арналған пробация қызметінің есебінде тұрған адамдарды жұмысқа орналастыру үшін жұмыс орындарының квотасы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5737"/>
        <w:gridCol w:w="2396"/>
        <w:gridCol w:w="3030"/>
      </w:tblGrid>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әкімдігінің жанындағы "Ақкөл-Горкомхоз" шаруашылық жүргізу құқығындағы мемлекеттік коммуналдық кәсіпорны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"Камила" жауапкершілігі шектеулі серіктестігі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Бұлақ-2005" жауапкершілігі шектеулі серіктестігі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