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6738" w14:textId="3636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2017 жылғы 1 қарашадағы № А-11/303 қаулысы. Ақмола облысының Әділет департаментінде 2017 жылғы 8 қарашада № 6158 болып тіркелді. Күші жойылды - Ақмола облысы Ақкөл ауданы әкімдігінің 2022 жылғы 18 қаңтардағы № А-1/4 қаулысымен.</w:t>
      </w:r>
    </w:p>
    <w:p>
      <w:pPr>
        <w:spacing w:after="0"/>
        <w:ind w:left="0"/>
        <w:jc w:val="both"/>
      </w:pPr>
      <w:r>
        <w:rPr>
          <w:rFonts w:ascii="Times New Roman"/>
          <w:b w:val="false"/>
          <w:i w:val="false"/>
          <w:color w:val="ff0000"/>
          <w:sz w:val="28"/>
        </w:rPr>
        <w:t xml:space="preserve">
      Ескерту. Күші жойылды - Ақмола облысы Ақкөл ауданы әкімдігінің 18.01.2022 </w:t>
      </w:r>
      <w:r>
        <w:rPr>
          <w:rFonts w:ascii="Times New Roman"/>
          <w:b w:val="false"/>
          <w:i w:val="false"/>
          <w:color w:val="ff0000"/>
          <w:sz w:val="28"/>
        </w:rPr>
        <w:t>№ А-1/4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Ақкөл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Ақкөл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мынадай тізімдік саны бар ұйымдарға белгіленсін:</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Г.Е.Әбілқайыроваға жүктелсін. </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