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5c4" w14:textId="96a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10 ақпандағы № 12/2 шешімі. Ақмола облысының Әділет департаментінде 2017 жылғы 20 ақпанда № 5750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2, 3 қосымшаларға сәйкес, соның ішінде 2017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3 377 954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843 361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3 024мың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136 115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түсімі– 2 395 454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3 502 808,2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83 075,5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102 158,5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19 083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28 048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28 048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-235 977,7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235 977,7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10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13"/>
        <w:gridCol w:w="688"/>
        <w:gridCol w:w="7035"/>
        <w:gridCol w:w="2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238"/>
        <w:gridCol w:w="1078"/>
        <w:gridCol w:w="6272"/>
        <w:gridCol w:w="2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сақтаулуын үйымдастыру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Бизнестің жол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 2020" бизнесті қолдау мен дамытудың бірыңғай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№ 2 орта мектебін күрделі жөндеуге арналған жобалық сметалық құжаттаманы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№ 2 орта мектебін күрделі жөндеуден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жергілікті ұлт өкілдеріне жатпайтын мектеп оқушылары үшін мемлекеттік тілден іс-шаралар өткізуге берілетін ағымдағы нысаналы трансферттердің сомаларын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Бұлақсай ауылы мәдениет үйі ғимаратының шатыры мен төбелерін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Константиновка ауылы мәдениет үйі ғимаратының шатыры мен төбелерін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Николаевка ауылы мәдениет үйінің ғимаратын ішкі және сыртқы жөндеу жұмыстары, жылу жүйесін, ғимараттың шатыры мен төбелерін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Ольгинка ауылы мәдениет үйінің жылу жүйесін, ішкі және сыртқы жөндеу, шатырын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орталық алаңы жолының ағымдағы жөндеуі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ауылына кірме жолмен кентішілік жолдарының күрделі жөндеуіне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эпизиотияға қарсы іс-шараларды жүргізуге берілген ағымдағы нысаналы трансферттердің сомасын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Анар станциясында мектебіне және балабақшаға қазандығын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Жалтыркөл ауылындағы 300 орындық орта мектепті салуға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Жібек жолы ауылындағы 300 орындық орта мектепті салуға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 45 пәтерлі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Разъезд 42 ауылында сумен жабдықтаудың таратушы желілерін қайта жабдықтауға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Ақбұлақ ауылында инженерлік-коммуникациялық желілер құрылысына мемлекеттік сараптама өткізумен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ауылында инженерлік-коммуникациялық желілер құрылысына мемлекеттік сараптама өткізумен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Жібек жолы ауылында инженерлік-коммуникациялық желілер құрылысына мемлекеттік сараптама өткізумен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Қостомар ауылында инженерлік-коммуникациялық желілер құрылысына мемлекеттік сараптама өткізумен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 Жібек жолы ауылы жаңа учаскелерінде су құбырлары желілерін салуға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 Қостомар ауылы жаңа учаскелерінде су құбырлары желілерін салуға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кентінің кәріз жүйесін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селосында 140 орындық балабақша салу үлгілік жобаны жергілікті жерге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су 2030" шаруашылық жүргізу құқығындағы мемлекеттік коммуналдық кәсіпорын жарғылық капиталын үлкейту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Жібек жолы ауылының көше-жол желісін салуға жобалық 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608"/>
        <w:gridCol w:w="1423"/>
        <w:gridCol w:w="2354"/>
        <w:gridCol w:w="1339"/>
        <w:gridCol w:w="1255"/>
        <w:gridCol w:w="2861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қалалард, кенттерд,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"Өнірлерді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аулдык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