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9110" w14:textId="12f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22 сәуірдегі № 4/2 "Аршалы аудандық мәслихаты" мемлекеттік мекемесінің "Б" корпусы мемлекеттік әкімшілік қызметшілерінің қызметін бағалаудың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2017 жылғы 10 ақпандағы № 12/6 шешімі. Ақмола облысының Әділет департаментінде 2017 жылғы 22 ақпанда № 5758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2016 жылғы 22 сәуірдегі № 4/2 "Аршалы аудандық мәслихаты"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тіркеудің тізілімінде № 5375 тіркелген, аудандық "Аршалы айнасы", "Вперед" газеттерінде 2016 жылғы 24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