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9b70" w14:textId="9379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2016 жылғы 26 желтоқсандағы № 10/2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2017 жылғы 14 қарашадағы № 17/2 шешімі. Ақмола облысының Әділет департаментінде 2017 жылғы 22 қарашада № 6181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"2017-2019 жылдарға арналған аудандық бюджет туралы" 2016 жылғы 26 желтоқсандағы № 10/2 (Нормативтік құқықтық актілерді мемлекеттік тіркеу тізілімінде № 5694 тіркелген, 2017 жылдың 27 қаңтарында аудандық "Аршалы айнасы" газетінде, 2017 жылдың 27 қаңтарында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2, 3 қосымшаларға сәйкес, соның ішінде 2017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4 031 821,3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166 115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3 019 314,1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4 162 035,1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82 830,5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102 158,5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35 700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- 248 744,3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248 744,3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К.Үстенбеков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14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4031821,3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401394,9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1"/>
        <w:gridCol w:w="1158"/>
        <w:gridCol w:w="6144"/>
        <w:gridCol w:w="2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4162035,1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2172960,4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инфрақұрылымын дамыт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-248744,3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шарттары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округінің 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018"/>
        <w:gridCol w:w="1102"/>
        <w:gridCol w:w="1036"/>
        <w:gridCol w:w="1691"/>
        <w:gridCol w:w="1822"/>
        <w:gridCol w:w="1036"/>
        <w:gridCol w:w="971"/>
        <w:gridCol w:w="2215"/>
      </w:tblGrid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"Мұқтаж азаматтарға үйінде әлеуметтік көмек көрсету"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"Елді мекендерді абаттандыру мен көгалдандыру"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"Аудандық маңызы бар қалаларда, кенттерде, ауылдарда, ауылдық округтерде автомобиль жолдарының инфрақұрылымын дамыту"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ауылдык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9313,6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151632,9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