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56f5" w14:textId="7fb5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Ақмола облысы Аршалы аудандық мәслихатының 2017 жылғы 22 желтоқсандағы № 19/2 шешімі. Ақмола облысының Әділет департаментінде 2018 жылғы 9 қаңтарда № 6315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4 430 766 мың теңге, соның ішінде:</w:t>
      </w:r>
    </w:p>
    <w:p>
      <w:pPr>
        <w:spacing w:after="0"/>
        <w:ind w:left="0"/>
        <w:jc w:val="both"/>
      </w:pPr>
      <w:r>
        <w:rPr>
          <w:rFonts w:ascii="Times New Roman"/>
          <w:b w:val="false"/>
          <w:i w:val="false"/>
          <w:color w:val="000000"/>
          <w:sz w:val="28"/>
        </w:rPr>
        <w:t>
      салықтық түсімдер – 886 582 мың теңге;</w:t>
      </w:r>
    </w:p>
    <w:p>
      <w:pPr>
        <w:spacing w:after="0"/>
        <w:ind w:left="0"/>
        <w:jc w:val="both"/>
      </w:pPr>
      <w:r>
        <w:rPr>
          <w:rFonts w:ascii="Times New Roman"/>
          <w:b w:val="false"/>
          <w:i w:val="false"/>
          <w:color w:val="000000"/>
          <w:sz w:val="28"/>
        </w:rPr>
        <w:t>
      салықтық емес түсімдер – 4 532,9 мың теңге;</w:t>
      </w:r>
    </w:p>
    <w:p>
      <w:pPr>
        <w:spacing w:after="0"/>
        <w:ind w:left="0"/>
        <w:jc w:val="both"/>
      </w:pPr>
      <w:r>
        <w:rPr>
          <w:rFonts w:ascii="Times New Roman"/>
          <w:b w:val="false"/>
          <w:i w:val="false"/>
          <w:color w:val="000000"/>
          <w:sz w:val="28"/>
        </w:rPr>
        <w:t>
      негізгі капиталды сатудан түсетін түсімдер – 156 462 мың теңге;</w:t>
      </w:r>
    </w:p>
    <w:p>
      <w:pPr>
        <w:spacing w:after="0"/>
        <w:ind w:left="0"/>
        <w:jc w:val="both"/>
      </w:pPr>
      <w:r>
        <w:rPr>
          <w:rFonts w:ascii="Times New Roman"/>
          <w:b w:val="false"/>
          <w:i w:val="false"/>
          <w:color w:val="000000"/>
          <w:sz w:val="28"/>
        </w:rPr>
        <w:t>
      трансферттердің түсімдері– 3 383 189,1 мың теңге;</w:t>
      </w:r>
    </w:p>
    <w:p>
      <w:pPr>
        <w:spacing w:after="0"/>
        <w:ind w:left="0"/>
        <w:jc w:val="both"/>
      </w:pPr>
      <w:r>
        <w:rPr>
          <w:rFonts w:ascii="Times New Roman"/>
          <w:b w:val="false"/>
          <w:i w:val="false"/>
          <w:color w:val="000000"/>
          <w:sz w:val="28"/>
        </w:rPr>
        <w:t>
      2) шығындар – 4 481 420,1 мың теңге;</w:t>
      </w:r>
    </w:p>
    <w:p>
      <w:pPr>
        <w:spacing w:after="0"/>
        <w:ind w:left="0"/>
        <w:jc w:val="both"/>
      </w:pPr>
      <w:r>
        <w:rPr>
          <w:rFonts w:ascii="Times New Roman"/>
          <w:b w:val="false"/>
          <w:i w:val="false"/>
          <w:color w:val="000000"/>
          <w:sz w:val="28"/>
        </w:rPr>
        <w:t>
      3) таза бюджеттік кредиттеу – 208 477,4 мың теңге, соның ішінде:</w:t>
      </w:r>
    </w:p>
    <w:p>
      <w:pPr>
        <w:spacing w:after="0"/>
        <w:ind w:left="0"/>
        <w:jc w:val="both"/>
      </w:pPr>
      <w:r>
        <w:rPr>
          <w:rFonts w:ascii="Times New Roman"/>
          <w:b w:val="false"/>
          <w:i w:val="false"/>
          <w:color w:val="000000"/>
          <w:sz w:val="28"/>
        </w:rPr>
        <w:t>
      бюджеттік кредиттер – 234 488 мың теңге;</w:t>
      </w:r>
    </w:p>
    <w:p>
      <w:pPr>
        <w:spacing w:after="0"/>
        <w:ind w:left="0"/>
        <w:jc w:val="both"/>
      </w:pPr>
      <w:r>
        <w:rPr>
          <w:rFonts w:ascii="Times New Roman"/>
          <w:b w:val="false"/>
          <w:i w:val="false"/>
          <w:color w:val="000000"/>
          <w:sz w:val="28"/>
        </w:rPr>
        <w:t>
      бюджеттік кредиттерді өтеу – 26 010,6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-259 131,5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259 131,5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Аршалы аудандық мәслихатының 21.12.2018 </w:t>
      </w:r>
      <w:r>
        <w:rPr>
          <w:rFonts w:ascii="Times New Roman"/>
          <w:b w:val="false"/>
          <w:i w:val="false"/>
          <w:color w:val="000000"/>
          <w:sz w:val="28"/>
        </w:rPr>
        <w:t>№ 32/2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2018 жылға арналған аудандық бюджет түсімдерінің құрамындағы облыстық бюджеттен субвенция 1 903 616 мың теңге сомасында қарастырылғаны ескерілсін. </w:t>
      </w:r>
    </w:p>
    <w:bookmarkEnd w:id="2"/>
    <w:bookmarkStart w:name="z4" w:id="3"/>
    <w:p>
      <w:pPr>
        <w:spacing w:after="0"/>
        <w:ind w:left="0"/>
        <w:jc w:val="both"/>
      </w:pPr>
      <w:r>
        <w:rPr>
          <w:rFonts w:ascii="Times New Roman"/>
          <w:b w:val="false"/>
          <w:i w:val="false"/>
          <w:color w:val="000000"/>
          <w:sz w:val="28"/>
        </w:rPr>
        <w:t xml:space="preserve">
      3. 2018 жылға арналған аудандық бюджет түсімдерінің құрамындағы республикалық бюджеттен нысаналы трансферттер мен бюджеттік кредиттер қарастырылғаны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3"/>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bookmarkStart w:name="z5" w:id="4"/>
    <w:p>
      <w:pPr>
        <w:spacing w:after="0"/>
        <w:ind w:left="0"/>
        <w:jc w:val="both"/>
      </w:pPr>
      <w:r>
        <w:rPr>
          <w:rFonts w:ascii="Times New Roman"/>
          <w:b w:val="false"/>
          <w:i w:val="false"/>
          <w:color w:val="000000"/>
          <w:sz w:val="28"/>
        </w:rPr>
        <w:t xml:space="preserve">
      4. 2018 жылға арналған аудандық бюджет түсімдерінің құрамындағы облыстық бюджеттен нысаналы трансферттер қарастырылғаны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4"/>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bookmarkStart w:name="z6" w:id="5"/>
    <w:p>
      <w:pPr>
        <w:spacing w:after="0"/>
        <w:ind w:left="0"/>
        <w:jc w:val="both"/>
      </w:pPr>
      <w:r>
        <w:rPr>
          <w:rFonts w:ascii="Times New Roman"/>
          <w:b w:val="false"/>
          <w:i w:val="false"/>
          <w:color w:val="000000"/>
          <w:sz w:val="28"/>
        </w:rPr>
        <w:t>
      5. Кент, ауылдық округтер бюджеттеріне аудандық бюджеттен берілетін 2018 жылға арналған аудандық бюджетте 31 045 мың теңге сомасында субвенция көлемдері қарастырылғаны ескерілсін, соның ішінде:</w:t>
      </w:r>
    </w:p>
    <w:bookmarkEnd w:id="5"/>
    <w:p>
      <w:pPr>
        <w:spacing w:after="0"/>
        <w:ind w:left="0"/>
        <w:jc w:val="both"/>
      </w:pPr>
      <w:r>
        <w:rPr>
          <w:rFonts w:ascii="Times New Roman"/>
          <w:b w:val="false"/>
          <w:i w:val="false"/>
          <w:color w:val="000000"/>
          <w:sz w:val="28"/>
        </w:rPr>
        <w:t>
      Аршалы кенті - 11 325 мың теңге;</w:t>
      </w:r>
    </w:p>
    <w:p>
      <w:pPr>
        <w:spacing w:after="0"/>
        <w:ind w:left="0"/>
        <w:jc w:val="both"/>
      </w:pPr>
      <w:r>
        <w:rPr>
          <w:rFonts w:ascii="Times New Roman"/>
          <w:b w:val="false"/>
          <w:i w:val="false"/>
          <w:color w:val="000000"/>
          <w:sz w:val="28"/>
        </w:rPr>
        <w:t>
      Жібек жолы ауылдық округі - 7 369 мың теңге;</w:t>
      </w:r>
    </w:p>
    <w:p>
      <w:pPr>
        <w:spacing w:after="0"/>
        <w:ind w:left="0"/>
        <w:jc w:val="both"/>
      </w:pPr>
      <w:r>
        <w:rPr>
          <w:rFonts w:ascii="Times New Roman"/>
          <w:b w:val="false"/>
          <w:i w:val="false"/>
          <w:color w:val="000000"/>
          <w:sz w:val="28"/>
        </w:rPr>
        <w:t xml:space="preserve">
      Ижев ауылдық округі - 12 351 мың теңге. </w:t>
      </w:r>
    </w:p>
    <w:bookmarkStart w:name="z7" w:id="6"/>
    <w:p>
      <w:pPr>
        <w:spacing w:after="0"/>
        <w:ind w:left="0"/>
        <w:jc w:val="both"/>
      </w:pPr>
      <w:r>
        <w:rPr>
          <w:rFonts w:ascii="Times New Roman"/>
          <w:b w:val="false"/>
          <w:i w:val="false"/>
          <w:color w:val="000000"/>
          <w:sz w:val="28"/>
        </w:rPr>
        <w:t xml:space="preserve">
      6. 2018 жылға арналған аудандық бюджеттің шығындар құрамынан кент, ауылдық округтер бюджеттеріне нысаналы трансферттер қарастырылғаны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6"/>
    <w:bookmarkStart w:name="z8" w:id="7"/>
    <w:p>
      <w:pPr>
        <w:spacing w:after="0"/>
        <w:ind w:left="0"/>
        <w:jc w:val="both"/>
      </w:pPr>
      <w:r>
        <w:rPr>
          <w:rFonts w:ascii="Times New Roman"/>
          <w:b w:val="false"/>
          <w:i w:val="false"/>
          <w:color w:val="000000"/>
          <w:sz w:val="28"/>
        </w:rPr>
        <w:t>
      7. 2018 жылға арналған аудандық бюджетте жергілікті атқарушы органның жоғары бюджеттің алдында 26 010 мың теңге сомасында бюджеттік кредиттер бойынша қарыз өтелуі ескерілсін.</w:t>
      </w:r>
    </w:p>
    <w:bookmarkEnd w:id="7"/>
    <w:bookmarkStart w:name="z9" w:id="8"/>
    <w:p>
      <w:pPr>
        <w:spacing w:after="0"/>
        <w:ind w:left="0"/>
        <w:jc w:val="both"/>
      </w:pPr>
      <w:r>
        <w:rPr>
          <w:rFonts w:ascii="Times New Roman"/>
          <w:b w:val="false"/>
          <w:i w:val="false"/>
          <w:color w:val="000000"/>
          <w:sz w:val="28"/>
        </w:rPr>
        <w:t>
      8. Ауданның 2018 жылға арналған жергілікті атқарушы органның резерві 231 мың теңге сомасында бекітілсін.</w:t>
      </w:r>
    </w:p>
    <w:bookmarkEnd w:id="8"/>
    <w:bookmarkStart w:name="z10" w:id="9"/>
    <w:p>
      <w:pPr>
        <w:spacing w:after="0"/>
        <w:ind w:left="0"/>
        <w:jc w:val="both"/>
      </w:pPr>
      <w:r>
        <w:rPr>
          <w:rFonts w:ascii="Times New Roman"/>
          <w:b w:val="false"/>
          <w:i w:val="false"/>
          <w:color w:val="000000"/>
          <w:sz w:val="28"/>
        </w:rPr>
        <w:t>
      9. Мәслихатпен келісілген тізбеге сәйкес ауылдық елді мекендерде жұмыс істейтін әлеуметтік қамсыздандыру, білім беру, мәдениет, спорт және ветеринария мамандарына, қызметтің осы түрлерімен қалалық жағдайда айналысатын мамандардың айлықақыларымен және мөлшерлемелерімен салыстырғанда жиырма бес пайызға жоғарылатылған айлықақылар мен тарифтік мөлшерлемелер белгіленсін.</w:t>
      </w:r>
    </w:p>
    <w:bookmarkEnd w:id="9"/>
    <w:bookmarkStart w:name="z11" w:id="10"/>
    <w:p>
      <w:pPr>
        <w:spacing w:after="0"/>
        <w:ind w:left="0"/>
        <w:jc w:val="both"/>
      </w:pPr>
      <w:r>
        <w:rPr>
          <w:rFonts w:ascii="Times New Roman"/>
          <w:b w:val="false"/>
          <w:i w:val="false"/>
          <w:color w:val="000000"/>
          <w:sz w:val="28"/>
        </w:rPr>
        <w:t xml:space="preserve">
      10. 2018 жылға арналған аудандық бюджеттің атқарылу үдерісі кезінде секвестрленуге жатпайтын аудандық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xml:space="preserve">
      11. 2018 жылға арналған ауылдық округтердің бюджеттік бағдарламалар тізбесі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12. 2018 жылға арналған жергілікті өзін-өзі басқару органдарына </w:t>
      </w:r>
      <w:r>
        <w:rPr>
          <w:rFonts w:ascii="Times New Roman"/>
          <w:b w:val="false"/>
          <w:i w:val="false"/>
          <w:color w:val="000000"/>
          <w:sz w:val="28"/>
        </w:rPr>
        <w:t>9- қосымшаға</w:t>
      </w:r>
      <w:r>
        <w:rPr>
          <w:rFonts w:ascii="Times New Roman"/>
          <w:b w:val="false"/>
          <w:i w:val="false"/>
          <w:color w:val="000000"/>
          <w:sz w:val="28"/>
        </w:rPr>
        <w:t xml:space="preserve"> сәйкес трансферттер бекітілсін.</w:t>
      </w:r>
    </w:p>
    <w:bookmarkEnd w:id="12"/>
    <w:bookmarkStart w:name="z14" w:id="13"/>
    <w:p>
      <w:pPr>
        <w:spacing w:after="0"/>
        <w:ind w:left="0"/>
        <w:jc w:val="both"/>
      </w:pPr>
      <w:r>
        <w:rPr>
          <w:rFonts w:ascii="Times New Roman"/>
          <w:b w:val="false"/>
          <w:i w:val="false"/>
          <w:color w:val="000000"/>
          <w:sz w:val="28"/>
        </w:rPr>
        <w:t>
      13.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К.Үстенбеков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22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 шешіміне</w:t>
            </w:r>
            <w:r>
              <w:br/>
            </w:r>
            <w:r>
              <w:rPr>
                <w:rFonts w:ascii="Times New Roman"/>
                <w:b w:val="false"/>
                <w:i w:val="false"/>
                <w:color w:val="000000"/>
                <w:sz w:val="20"/>
              </w:rPr>
              <w:t>1 қосымша</w:t>
            </w:r>
          </w:p>
        </w:tc>
      </w:tr>
    </w:tbl>
    <w:bookmarkStart w:name="z16" w:id="14"/>
    <w:p>
      <w:pPr>
        <w:spacing w:after="0"/>
        <w:ind w:left="0"/>
        <w:jc w:val="left"/>
      </w:pPr>
      <w:r>
        <w:rPr>
          <w:rFonts w:ascii="Times New Roman"/>
          <w:b/>
          <w:i w:val="false"/>
          <w:color w:val="000000"/>
        </w:rPr>
        <w:t xml:space="preserve"> 2018 жылға арналған аудандық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облысы Аршалы аудандық мәслихатының 21.12.2018 </w:t>
      </w:r>
      <w:r>
        <w:rPr>
          <w:rFonts w:ascii="Times New Roman"/>
          <w:b w:val="false"/>
          <w:i w:val="false"/>
          <w:color w:val="ff0000"/>
          <w:sz w:val="28"/>
        </w:rPr>
        <w:t>№ 32/2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4430766,0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424856,0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3383189,1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3383189,1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3383189,1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311"/>
        <w:gridCol w:w="1158"/>
        <w:gridCol w:w="6144"/>
        <w:gridCol w:w="28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тенге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4481420,1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2417011,5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2382744,8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1777200,8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189017,0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504783,5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288097,8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559088,9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537552,3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445194,0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шарттары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53559,9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 шешіміне</w:t>
            </w:r>
            <w:r>
              <w:br/>
            </w:r>
            <w:r>
              <w:rPr>
                <w:rFonts w:ascii="Times New Roman"/>
                <w:b w:val="false"/>
                <w:i w:val="false"/>
                <w:color w:val="000000"/>
                <w:sz w:val="20"/>
              </w:rPr>
              <w:t>2 қосымша</w:t>
            </w:r>
          </w:p>
        </w:tc>
      </w:tr>
    </w:tbl>
    <w:bookmarkStart w:name="z18" w:id="15"/>
    <w:p>
      <w:pPr>
        <w:spacing w:after="0"/>
        <w:ind w:left="0"/>
        <w:jc w:val="left"/>
      </w:pPr>
      <w:r>
        <w:rPr>
          <w:rFonts w:ascii="Times New Roman"/>
          <w:b/>
          <w:i w:val="false"/>
          <w:color w:val="000000"/>
        </w:rPr>
        <w:t xml:space="preserve"> 2019 жылға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496"/>
        <w:gridCol w:w="1322"/>
        <w:gridCol w:w="5276"/>
        <w:gridCol w:w="3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тенге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3141094,0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243707,0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2050474,0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2158335,0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1618124,0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189017,0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 шешіміне</w:t>
            </w:r>
            <w:r>
              <w:br/>
            </w:r>
            <w:r>
              <w:rPr>
                <w:rFonts w:ascii="Times New Roman"/>
                <w:b w:val="false"/>
                <w:i w:val="false"/>
                <w:color w:val="000000"/>
                <w:sz w:val="20"/>
              </w:rPr>
              <w:t>3 қосымша</w:t>
            </w:r>
          </w:p>
        </w:tc>
      </w:tr>
    </w:tbl>
    <w:bookmarkStart w:name="z20" w:id="16"/>
    <w:p>
      <w:pPr>
        <w:spacing w:after="0"/>
        <w:ind w:left="0"/>
        <w:jc w:val="left"/>
      </w:pPr>
      <w:r>
        <w:rPr>
          <w:rFonts w:ascii="Times New Roman"/>
          <w:b/>
          <w:i w:val="false"/>
          <w:color w:val="000000"/>
        </w:rPr>
        <w:t xml:space="preserve"> 2020 жылға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3051550,0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496"/>
        <w:gridCol w:w="1322"/>
        <w:gridCol w:w="5276"/>
        <w:gridCol w:w="3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тенге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3051550,0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246175,0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2235784,0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2203645,0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1660159,0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189017,0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2141138,0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213044,0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165342,0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42177,0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 шешіміне</w:t>
            </w:r>
            <w:r>
              <w:br/>
            </w:r>
            <w:r>
              <w:rPr>
                <w:rFonts w:ascii="Times New Roman"/>
                <w:b w:val="false"/>
                <w:i w:val="false"/>
                <w:color w:val="000000"/>
                <w:sz w:val="20"/>
              </w:rPr>
              <w:t>4 қосымша</w:t>
            </w:r>
          </w:p>
        </w:tc>
      </w:tr>
    </w:tbl>
    <w:bookmarkStart w:name="z22" w:id="17"/>
    <w:p>
      <w:pPr>
        <w:spacing w:after="0"/>
        <w:ind w:left="0"/>
        <w:jc w:val="left"/>
      </w:pPr>
      <w:r>
        <w:rPr>
          <w:rFonts w:ascii="Times New Roman"/>
          <w:b/>
          <w:i w:val="false"/>
          <w:color w:val="000000"/>
        </w:rPr>
        <w:t xml:space="preserve"> 2018 жылға арналған республикалық бюджеттен нысаналы трансферттер және бюджетті кредиттер</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облысы Аршалы аудандық мәслихатының 21.12.2018 </w:t>
      </w:r>
      <w:r>
        <w:rPr>
          <w:rFonts w:ascii="Times New Roman"/>
          <w:b w:val="false"/>
          <w:i w:val="false"/>
          <w:color w:val="ff0000"/>
          <w:sz w:val="28"/>
        </w:rPr>
        <w:t>№ 32/2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1"/>
        <w:gridCol w:w="4319"/>
      </w:tblGrid>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898799,0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270502,0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124037,0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ұйымдардың жерлерінде жол белгілерін орнату үшін республикалық бюджеттен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 арналған республикалық бюджеттен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86846,0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ақыға арналған республикалық бюджеттен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63925,5</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бастауыш, негізгі және жалпы орта білім беретін мұғалімдерге қосымша ақыға арналған республикалық бюджеттен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7918,3</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 оқуды аяқтаған мұғалімдерге қосымша ақы төлеу үшін республикалық бюджеттен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 оқу кезеңінде болуына байланыста, оны ауыстыруға, мұғалімдерге қосымша ақы төлеу үшін республикалық бюджеттен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59893,0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нарығының дамуына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17828,1</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тапсырыстарды орналастыру үшін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көмекке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стандарттарын арттыру үшін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құралдардың тізбесін кеңейту үшін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жұмыспен қамту орталықтарында әлеуметтік жұмыс кеңесшілерін және көмекшілерін енгізу үшін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393672,0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393672,0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Қостомар ауылында су құбыры желілерін салу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ауылында инженерлік-коммуникациялық инфрақұрылымды (электр желілерін) салу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31631,0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инженерлік-коммуникациялық инфрақұрылымды (электр желілерін) салу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инфрақұрылымды (электр желілерін) салу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инженерлік-коммуникациялық инфрақұрылымды (су құбыры желілерін) салу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26921,0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ауылында инженерлік-коммуникациялық инфрақұрылымды (су құбыры желілерін) салу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23405,0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жүзеге асыру үшін ағымдағы нысаналы трансферттер сомасын бөлу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 шешіміне</w:t>
            </w:r>
            <w:r>
              <w:br/>
            </w:r>
            <w:r>
              <w:rPr>
                <w:rFonts w:ascii="Times New Roman"/>
                <w:b w:val="false"/>
                <w:i w:val="false"/>
                <w:color w:val="000000"/>
                <w:sz w:val="20"/>
              </w:rPr>
              <w:t>5 қосымша</w:t>
            </w:r>
          </w:p>
        </w:tc>
      </w:tr>
    </w:tbl>
    <w:bookmarkStart w:name="z24" w:id="18"/>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облысы Аршалы аудандық мәслихатының 21.12.2018 </w:t>
      </w:r>
      <w:r>
        <w:rPr>
          <w:rFonts w:ascii="Times New Roman"/>
          <w:b w:val="false"/>
          <w:i w:val="false"/>
          <w:color w:val="ff0000"/>
          <w:sz w:val="28"/>
        </w:rPr>
        <w:t>№ 32/2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1"/>
        <w:gridCol w:w="3099"/>
      </w:tblGrid>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815262,1</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718981,2</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жүйесін жүзеге асыру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165096,4</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3366,3</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мектептер үшін оқулықтар сатып алу және жеткізу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ұйымдары объектілеріне мектеп автобусын сатып алу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28102,1</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жүзеге асыру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үшін өз-өзіне қол жұмсаудың алдын алудың денсаулықты сақтау дағдыларын қалыптастыру бағдарламасын іске асыру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орта мектебіне блокты-модульдік қазандықты сатып алу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тапшылықты өтеуге</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78105,0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21664,3</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жүзеге асыру үшін облыстық бюджеттен (облыстық маңызы бар қала) аудан бюджеттеріне ағымдағы нысаналы трансферттер сомасын бөлу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14914,3</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облыстық бюджетінен мигранттар мен оралмандарға тұрғын үй жалдау (жалға алу) бойынша шығыстарды өтеу үшін субсидияларға ағымдағы нысаналы трансферттер сомасын бөлу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 үшін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жүйесін жүзеге асыру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19696,6</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Қостомар ауылының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6535,8</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ауылының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4403,3</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Қойгелді ауылының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Разъезд 42 станциясының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421581,0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Разъезд 42 станциясындағы жолдарды ағымдағы жөндеу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10889,8</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жолды ағымдағы жөндеу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5919,2</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кентінің көше-жол жүйелерін ағымдағы жөндеу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26424,0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 (Жалтыркөл ауылының кіре беріс жолдармен ішкі кент жолдарын күрделі жөндеу)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321194,0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маусымына дайындық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37699,8</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ауылындағы су айдағыш мұнараны ағымдағы жөндеу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29404,9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(облыстық маңызы бар қаланың) аудан бюджеттеріне эпизоотияға қарсы шаралар үшін ағымдағы нысаналы трансферттер сомасын бөлу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(облыстық маңызы бар қаланың) аудан бюджеттеріне санитарлық союға жіберілген бруцеллезбен ауыратын (ірі және ұсақ қара малдың) құнын өтеу үшін ағымдағы нысаналы трансферттер сомасын бөлу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58289,1</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(облыстық маңызы бар қаланың) аудан бюджеттеріне қала құрылысы құжаттар дайындау үшін ағымдағы нысаналы трансферттер сомасын бөлу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58289,1</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96280,9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35284,6</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РП-2 құрылысының, ведомстволық емес кешенді сараптаманың өтуімен жобалық-сметалық құжаттамасын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инженерлік-коммуникациялық инфрақұрылымды (электр желілерін) салу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9077,4</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инженерлік-коммуникациялық инфрақұрылымды (су құбыры желілерін) салу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Ақбұлақ ауылында инженерлік-коммуникациялық инфрақұрылымды (су құбыры желілерін) салу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Ақбұлақ ауылында инженерлік-коммуникациялық инфрақұрылымды (электр желілерін) салу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Костомар ауылында су тарату желілерін реконструкциялау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станциясында су тарату желілерін қайта реконструкциялау, ведомстволық емес кешенді сараптаманың өтуімен жобалық-сметалық құжаттамасын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Қойгелді ауылында су тарату желілерін қайта реконструкциялау, ведомстволық емес кешенді сараптаманың өтуімен жобалық-сметалық құжаттамасын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ауылында су тарату желілерін қайта реконструкциялау, ведомстволық емес кешенді сараптаманың өтуімен жобалық-сметалық құжаттамасын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су тарату желілерін қайта реконструкциялау, ведомстволық емес кешенді сараптаманың өтуімен жобалық-сметалық құжаттамасын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60996,3</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Ақтасты ауылдарында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станциясында,Донецк ауылында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ауылында, Бабатай станциясында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Байдалы ауылдарында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ауылында, 42 разъезд станциясында, .Қойгелді ауылында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Жалтыркөл ауылдарында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ауылында, Шөптікөл станциясында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Түрген ауылында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автономды газ тарату станциясын салуға арналған жобалық-сметалық құжаттаманы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көше-жол желілерін салу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59996,3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 шешіміне</w:t>
            </w:r>
            <w:r>
              <w:br/>
            </w:r>
            <w:r>
              <w:rPr>
                <w:rFonts w:ascii="Times New Roman"/>
                <w:b w:val="false"/>
                <w:i w:val="false"/>
                <w:color w:val="000000"/>
                <w:sz w:val="20"/>
              </w:rPr>
              <w:t>6 қосымша</w:t>
            </w:r>
          </w:p>
        </w:tc>
      </w:tr>
    </w:tbl>
    <w:bookmarkStart w:name="z26" w:id="19"/>
    <w:p>
      <w:pPr>
        <w:spacing w:after="0"/>
        <w:ind w:left="0"/>
        <w:jc w:val="left"/>
      </w:pPr>
      <w:r>
        <w:rPr>
          <w:rFonts w:ascii="Times New Roman"/>
          <w:b/>
          <w:i w:val="false"/>
          <w:color w:val="000000"/>
        </w:rPr>
        <w:t xml:space="preserve"> 2018 жылға арналған аудандық бюджеттен кент, ауылдық округтер бюджеттеріне нысаналы трансферттер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6"/>
        <w:gridCol w:w="5244"/>
      </w:tblGrid>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56720,0</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56720,0</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жүйесін жүзеге асыру үшін</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ауылындағы су айдағыш мұнараны ағымдағы жөндеу</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ішкі кент жолдарын күрделі жөндеу үшін жобалық-сметалы құжаттаманы дайындау</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кентінің көше-жол жүйелерін ағымдағы жөндеу</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 шешіміне</w:t>
            </w:r>
            <w:r>
              <w:br/>
            </w:r>
            <w:r>
              <w:rPr>
                <w:rFonts w:ascii="Times New Roman"/>
                <w:b w:val="false"/>
                <w:i w:val="false"/>
                <w:color w:val="000000"/>
                <w:sz w:val="20"/>
              </w:rPr>
              <w:t>7 қосымша</w:t>
            </w:r>
          </w:p>
        </w:tc>
      </w:tr>
    </w:tbl>
    <w:bookmarkStart w:name="z28" w:id="20"/>
    <w:p>
      <w:pPr>
        <w:spacing w:after="0"/>
        <w:ind w:left="0"/>
        <w:jc w:val="left"/>
      </w:pPr>
      <w:r>
        <w:rPr>
          <w:rFonts w:ascii="Times New Roman"/>
          <w:b/>
          <w:i w:val="false"/>
          <w:color w:val="000000"/>
        </w:rPr>
        <w:t xml:space="preserve"> 2018 жылға арналған аудандық бюджетің атқарылу үдерісі кезінде секвестрленуге жатпайтын аудандық бюджеттік бағдарламалардың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19/2 шешіміне</w:t>
            </w:r>
            <w:r>
              <w:br/>
            </w:r>
            <w:r>
              <w:rPr>
                <w:rFonts w:ascii="Times New Roman"/>
                <w:b w:val="false"/>
                <w:i w:val="false"/>
                <w:color w:val="000000"/>
                <w:sz w:val="20"/>
              </w:rPr>
              <w:t>8 қосымша</w:t>
            </w:r>
          </w:p>
        </w:tc>
      </w:tr>
    </w:tbl>
    <w:bookmarkStart w:name="z30" w:id="21"/>
    <w:p>
      <w:pPr>
        <w:spacing w:after="0"/>
        <w:ind w:left="0"/>
        <w:jc w:val="left"/>
      </w:pPr>
      <w:r>
        <w:rPr>
          <w:rFonts w:ascii="Times New Roman"/>
          <w:b/>
          <w:i w:val="false"/>
          <w:color w:val="000000"/>
        </w:rPr>
        <w:t xml:space="preserve"> 2018 жылға арналған ауылдық округтердің бюджеттік бағдарламалары</w:t>
      </w:r>
    </w:p>
    <w:bookmarkEnd w:id="21"/>
    <w:p>
      <w:pPr>
        <w:spacing w:after="0"/>
        <w:ind w:left="0"/>
        <w:jc w:val="both"/>
      </w:pPr>
      <w:r>
        <w:rPr>
          <w:rFonts w:ascii="Times New Roman"/>
          <w:b w:val="false"/>
          <w:i w:val="false"/>
          <w:color w:val="ff0000"/>
          <w:sz w:val="28"/>
        </w:rPr>
        <w:t xml:space="preserve">
      Ескерту. 8-қосымша жаңа редакцияда - Ақмола облысы Аршалы аудандық мәслихатының 21.12.2018 </w:t>
      </w:r>
      <w:r>
        <w:rPr>
          <w:rFonts w:ascii="Times New Roman"/>
          <w:b w:val="false"/>
          <w:i w:val="false"/>
          <w:color w:val="ff0000"/>
          <w:sz w:val="28"/>
        </w:rPr>
        <w:t>№ 32/2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212"/>
        <w:gridCol w:w="1279"/>
        <w:gridCol w:w="1423"/>
        <w:gridCol w:w="1952"/>
        <w:gridCol w:w="1136"/>
        <w:gridCol w:w="2426"/>
        <w:gridCol w:w="1424"/>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 Аудандық маңызы бар қалаларда, ауылдарда, кенттерде, ауылдық округтерде автомобиль жолдарының жұмыс істеуін қамтамасыз ету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111036,2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2017 жылғы 22желтоқсандағы</w:t>
            </w:r>
            <w:r>
              <w:br/>
            </w:r>
            <w:r>
              <w:rPr>
                <w:rFonts w:ascii="Times New Roman"/>
                <w:b w:val="false"/>
                <w:i w:val="false"/>
                <w:color w:val="000000"/>
                <w:sz w:val="20"/>
              </w:rPr>
              <w:t>№ 19/2 шешіміне</w:t>
            </w:r>
            <w:r>
              <w:br/>
            </w:r>
            <w:r>
              <w:rPr>
                <w:rFonts w:ascii="Times New Roman"/>
                <w:b w:val="false"/>
                <w:i w:val="false"/>
                <w:color w:val="000000"/>
                <w:sz w:val="20"/>
              </w:rPr>
              <w:t>9 қосымша</w:t>
            </w:r>
          </w:p>
        </w:tc>
      </w:tr>
    </w:tbl>
    <w:bookmarkStart w:name="z32" w:id="22"/>
    <w:p>
      <w:pPr>
        <w:spacing w:after="0"/>
        <w:ind w:left="0"/>
        <w:jc w:val="left"/>
      </w:pPr>
      <w:r>
        <w:rPr>
          <w:rFonts w:ascii="Times New Roman"/>
          <w:b/>
          <w:i w:val="false"/>
          <w:color w:val="000000"/>
        </w:rPr>
        <w:t xml:space="preserve"> 2018 жылға жергілікті өзін-өзі басқару органдарына трансферттер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2275"/>
        <w:gridCol w:w="3677"/>
        <w:gridCol w:w="40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Волгодоновка ауылдық округі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Констонтиновка ауылдық округі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ауылдық округі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