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1995" w14:textId="35a1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2017 жылғы 25 желтоқсандағы № 19/5 шешімі. Ақмола облысының Әділет департаментінде 2018 жылғы 9 қаңтарда № 6316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аймақтарды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преамбуласы жаңа редакцияда – Ақмола облысы Аршалы аудандық мәслихатының 13.02.2018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К.Үстенбеков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