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419" w14:textId="6719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кент,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2017 жылғы 25 желтоқсандағы № 20/2 шешімі. Ақмола облысының Әділет департаментінде 2018 жылғы 9 қаңтарда № 6317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65 499,4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41 594,4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Аршалы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Жібек жолы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41 308,5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27 007,5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Ақмола облысы Аршалы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Ижев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18 884,9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13 189,9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Ақмола облысы Аршалы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Кент, ауылдық округтер бюджеттерінің түсімдерінің құрамындағы 2018 жылға арналған аудандық бюджеттен субвенция 31 045 мың теңге сомасында қарастырылғаны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 - 11 325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- 7 369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 - 12 351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кент, ауылдық округтер бюджеттерінің түсімдері құрамында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 – 31 890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- 23 940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 - 890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Аршалы кентінің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Аршалы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Аршалы кентінің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кентінің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Жібек жолы ауылдық округі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Ақмола облысы Аршалы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Жібек жолы ауылдық округі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Жібек жолы ауылдық округі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Ижев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Ақмола облысы Аршалы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Ижевск ауылдық округі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Ижевск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Ақмола облысы Аршалы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7"/>
        <w:gridCol w:w="5873"/>
      </w:tblGrid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жүйесін жүзеге асыру үшін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ауылындағы су айдағыш мұнараны ағымдағы жөндеу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ішкі кент жолдарын күрделі жөндеу үшін жобалық-сметалық құжаттаманы дайындау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кентінің көше-жол жүйелерін ағымдағы жөндеу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