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0fe94" w14:textId="b80fe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Атбасар аудандық мәслихатының 2016 жылғы 23 желтоқсандағы № 6С 7/3 "2017-2019 жылдарға арналған аудан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аудандық мәслихатының 2017 жылғы 22 ақпандағы № 6С 9/3 шешімі. Ақмола облысының Әділет департаментінде 2017 жылғы 1 наурызда № 5790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104 - бабының </w:t>
      </w:r>
      <w:r>
        <w:rPr>
          <w:rFonts w:ascii="Times New Roman"/>
          <w:b w:val="false"/>
          <w:i w:val="false"/>
          <w:color w:val="000000"/>
          <w:sz w:val="28"/>
        </w:rPr>
        <w:t>5 -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109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6 - бабының 1 - тармағының </w:t>
      </w:r>
      <w:r>
        <w:rPr>
          <w:rFonts w:ascii="Times New Roman"/>
          <w:b w:val="false"/>
          <w:i w:val="false"/>
          <w:color w:val="000000"/>
          <w:sz w:val="28"/>
        </w:rPr>
        <w:t>1) -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Атбасар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Атбасар аудандық мәслихатының "2017-2019 жылдарға арналған аудан бюджеті туралы" 2016 жылғы 23 желтоқсандағы № 6С 7/3 (Нормативтік құқықтық актілерді мемлекеттік тіркеу тізілімінде № 5666 тіркелген, 2017 жылғы 10 ақпандағы "Атбасар", "Простор"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 2017-2019 жылдарға арналған аудан бюджеті 1, 2 және 3 қосымшаларына сәйкес, оның ішінде 2017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кірістер – 4 035 492,1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түсімдер – 1 288 393,0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түсімдер – 7 698,1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капиталды сатудан түсетін түсімдер – 83 915,0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трансферттер түсімі – 2 655 486,0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шығындар – 4 039 377,9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таза бюджеттік кредиттеу – 6 770,0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 – 10 211,0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кредиттерді өтеу – 3 441,0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қаржы активтерімен операциялар бойынша сальдо – 11 210,0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қаржы активтерін сатып алу – 11 210,0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мемлекеттің қаржы активтерін сатудан түсетін түсімдер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бюджет тапшылығы (профициті) – -21 865,8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бюджет тапшылығын қаржыландыру (профицитін пайдалану) – 21 865,8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қарыздар түсімі – 10 211,0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қарыздарды өтеу – 3 441,0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 қаражатының пайдаланылатын қалдықтары – 15 095,8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Ақмола облысының Әділет департаментінде мемлекеттік тіркелген күннен бастап күшіне енеді және 2017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Сәдуақасов М.Н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Атбасар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Борұмбаев Б.А.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Атбасар аудан әкімінің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А.В. Чириков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 ақпан 2017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9/3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7/3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0"/>
        <w:gridCol w:w="1049"/>
        <w:gridCol w:w="790"/>
        <w:gridCol w:w="5153"/>
        <w:gridCol w:w="4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4 035 492,1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1 288 393,0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130 647,0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130 647,0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596 597,0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596 597,0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431 392,0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110 424,0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120 234,0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62 666,0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7 698,1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83 915,0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83 254,0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2 655 486,0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2 655 486,0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2 655 486,0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0"/>
        <w:gridCol w:w="1092"/>
        <w:gridCol w:w="1092"/>
        <w:gridCol w:w="6030"/>
        <w:gridCol w:w="33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4 039 377,9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300 470,8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16 996,3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16 820,3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96 479,2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93 979,2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142 886,3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139 386,3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2 471 135,5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2 471 135,5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9 354,5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1 949 519,0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100 126,0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252 012,0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188 003,8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184 352,8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"Өрлеу"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2012-2018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Үкіметтік емес ұйымдарда мемлекеттік әлеуметтік тапсырысты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492 775,0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262 285,0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233 734,0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230 490,0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жылумен жабдықтауды үздіксіз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257 966,8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222 354,0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152 717,0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55 386,0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халқының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19 885,8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6 296,8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89 717,5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қолдау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11 613,5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11 613,5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62 747,0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15 131,8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5 867,8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5 867,8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39 508,1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5 786,1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5 786,1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91 858,6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91 858,6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9 827,6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81 620,0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Бюджеттiк кредиттердi өтеу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Бюджеттiк кредиттердi өтеу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Қаржы активтерімен операциялар бойынша сальдо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активтерiн сатудан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-21 865,8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21 865,8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15 095,8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15 095,8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15 095,8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15 095,8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9/3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7/3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аудандық маңызы бар қаланың, ауылдардың және ауылдық округтердің бюджеттік бағдарламалары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1"/>
        <w:gridCol w:w="1421"/>
        <w:gridCol w:w="1421"/>
        <w:gridCol w:w="4774"/>
        <w:gridCol w:w="368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211 355,3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142 886,3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 Борисовка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6 647,1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6 647,1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 Есенкелді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8 176,5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8 176,5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Макеевка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Мариновка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10 845,3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10 845,3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Бастау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8 297,6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8 297,6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 Новосельское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8 744,3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8 744,3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Ақан Құрманов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Покровка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7 533,1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7 533,1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Атбасар ауданының Полтавка ауылдық округі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 Сепе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11 130,7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7 630,7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Атбасар ауданының Сергеевка ауылдық округі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9 266,7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9 266,7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 Сочинское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Атбасар ауданының Тельман ауылдық округі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Шұңқыркөл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8 211,8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8 211,8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Атбасар ауданының Ярославка ауылдық округі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Атбасар қаласы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Атбасар қаласы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 Борисовка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 Есенкелді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Атбасар ауданының Макеевка ауылдық округі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Атбасар ауданының Мариновка ауылдық округі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Бастау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 Новосельское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Ақан Құрманов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Покровка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Атбасар ауданының Полтавка ауылдық округі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 Сепе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Атбасар ауданының Сергеевка ауылдық округі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 Сочинское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Тельман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Шұңқыркөл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Атбасар ауданының Ярославка ауылдық округі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9/3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7/3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</w:tbl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жергілікті өзін-өзі басқару органдарына берілетін</w:t>
      </w:r>
      <w:r>
        <w:br/>
      </w:r>
      <w:r>
        <w:rPr>
          <w:rFonts w:ascii="Times New Roman"/>
          <w:b/>
          <w:i w:val="false"/>
          <w:color w:val="000000"/>
        </w:rPr>
        <w:t>трансферттердің аудандық маңызы бар қала, ауылдар,</w:t>
      </w:r>
      <w:r>
        <w:br/>
      </w:r>
      <w:r>
        <w:rPr>
          <w:rFonts w:ascii="Times New Roman"/>
          <w:b/>
          <w:i w:val="false"/>
          <w:color w:val="000000"/>
        </w:rPr>
        <w:t>ауылдық округтер арасында бөлінуі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5"/>
        <w:gridCol w:w="8195"/>
      </w:tblGrid>
      <w:tr>
        <w:trPr>
          <w:trHeight w:val="30" w:hRule="atLeast"/>
        </w:trPr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81 620,0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 Борисовка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 Есенкелді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Атбасар ауданының Макеевка ауылдық округі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Атбасар ауданының Мариновка ауылдық округі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Бастау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 Новосельское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Ақан Құрманов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Покровка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Атбасар ауданының Полтавка ауылдық округі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 Сепе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Атбасар ауданының Сергеевка ауылдық округі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 Сочинское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Атбасар ауданының Тельман ауылдық округі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Шұңқыркөл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Атбасар ауданының Ярославка ауылдық округі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Атбасар қаласы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71 610,0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