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1551" w14:textId="30d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автотұрақтар (паркингтер) санаттарын белгілеу және он еседен артық болмайтын автотұрақтар (паркингтер) үшін бөлінген жерлерге салықтың базалық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22 ақпандағы № 6С 9/7 шешімі. Ақмола облысының Әділет департаментінде 2017 жылғы 28 наурызда № 5852 болып тіркелді. Күші жойылды - Ақмола облысы Атбасар аудандық мәслихатының 2018 жылғы 21 ақпандағы № 6С 18/6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21.02.2018 </w:t>
      </w:r>
      <w:r>
        <w:rPr>
          <w:rFonts w:ascii="Times New Roman"/>
          <w:b w:val="false"/>
          <w:i w:val="false"/>
          <w:color w:val="ff0000"/>
          <w:sz w:val="28"/>
        </w:rPr>
        <w:t>№ 6С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386 - бабының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15)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ауданында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он еседен артық болмайтын автотұрақтар (паркингтер) үшін бөлінген жерлерге салықтың базалық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 Атбасар қаласы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Атбасар аудандық мәслихатының 2012 жылғы 12 наурыздағы № 5С 2/4 "Автоотұрақтар (паркингтер) үшін бөлінген жерлерге санатын белгілеу және салынатын жер салығының базалық ставкасын ұлғайту туралы" (Нормативтік құқықтық актілерді мемлекеттік тіркеу тізілімінде № 1-5-181 болып тіркелген, 2012 жылғы 20 сәуірде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Сәдуақасов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 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8"/>
        <w:gridCol w:w="5863"/>
        <w:gridCol w:w="3219"/>
      </w:tblGrid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түрлері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түрдегi автотұрақтар (паркингтер)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түрдегi автотұрақтар (паркингтер)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ауданында он еседен артық болмайтын автотұрақтар (паркингтер) үшін бөлінген жерлерге салықтың базалық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түрлері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мөлшерлемелерінің ұлғаюы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